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83" w:rsidP="007426AA" w:rsidRDefault="00C40D1A">
      <w:pPr>
        <w:rPr>
          <w:szCs w:val="18"/>
        </w:rPr>
      </w:pPr>
      <w:r>
        <w:rPr>
          <w:szCs w:val="18"/>
        </w:rPr>
        <w:t>Geachte Voorzitter,</w:t>
      </w:r>
    </w:p>
    <w:p w:rsidR="00C40D1A" w:rsidP="007426AA" w:rsidRDefault="00C40D1A">
      <w:pPr>
        <w:rPr>
          <w:szCs w:val="18"/>
        </w:rPr>
      </w:pPr>
    </w:p>
    <w:p w:rsidR="00C40D1A" w:rsidP="007426AA" w:rsidRDefault="00C40D1A">
      <w:pPr>
        <w:rPr>
          <w:szCs w:val="18"/>
        </w:rPr>
      </w:pPr>
      <w:r>
        <w:rPr>
          <w:szCs w:val="18"/>
        </w:rPr>
        <w:t xml:space="preserve">Met deze brief bied ik u de nota naar aanleiding van het verslag </w:t>
      </w:r>
      <w:r w:rsidRPr="00C40D1A">
        <w:rPr>
          <w:szCs w:val="18"/>
        </w:rPr>
        <w:t>van het voorstel van wet tot wijziging van de Meststoffenwet</w:t>
      </w:r>
      <w:r>
        <w:rPr>
          <w:szCs w:val="18"/>
        </w:rPr>
        <w:t xml:space="preserve"> (Wet verantwoorde groei melkveehouderij) aan.</w:t>
      </w:r>
    </w:p>
    <w:p w:rsidR="00C40D1A" w:rsidP="007426AA" w:rsidRDefault="00C40D1A">
      <w:pPr>
        <w:rPr>
          <w:szCs w:val="18"/>
        </w:rPr>
      </w:pPr>
    </w:p>
    <w:p w:rsidR="00C40D1A" w:rsidP="007426AA" w:rsidRDefault="00DD4300">
      <w:pPr>
        <w:rPr>
          <w:szCs w:val="18"/>
        </w:rPr>
      </w:pPr>
      <w:r>
        <w:rPr>
          <w:szCs w:val="18"/>
        </w:rPr>
        <w:t>I</w:t>
      </w:r>
      <w:r w:rsidR="00C40D1A">
        <w:rPr>
          <w:szCs w:val="18"/>
        </w:rPr>
        <w:t xml:space="preserve">k </w:t>
      </w:r>
      <w:r>
        <w:rPr>
          <w:szCs w:val="18"/>
        </w:rPr>
        <w:t xml:space="preserve">overleg </w:t>
      </w:r>
      <w:r w:rsidR="00C40D1A">
        <w:rPr>
          <w:szCs w:val="18"/>
        </w:rPr>
        <w:t xml:space="preserve">met vertegenwoordigers uit de sector en </w:t>
      </w:r>
      <w:r>
        <w:rPr>
          <w:szCs w:val="18"/>
        </w:rPr>
        <w:t>maatschappelijke organisaties over de actiegerichte aanpak die ik heb aangekondigd om de grondgebondenheid in de melkveehouderij en weidegang te behouden en versterken. Ik zal uw Kamer over de uitkomsten</w:t>
      </w:r>
      <w:r w:rsidR="00EC4839">
        <w:rPr>
          <w:szCs w:val="18"/>
        </w:rPr>
        <w:t xml:space="preserve"> van dit overleg </w:t>
      </w:r>
      <w:r w:rsidR="006D3D9A">
        <w:rPr>
          <w:szCs w:val="18"/>
        </w:rPr>
        <w:t>nog deze week</w:t>
      </w:r>
      <w:r>
        <w:rPr>
          <w:szCs w:val="18"/>
        </w:rPr>
        <w:t xml:space="preserve"> informeren.</w:t>
      </w:r>
    </w:p>
    <w:p w:rsidR="00DD4300" w:rsidP="007426AA" w:rsidRDefault="00DD4300">
      <w:pPr>
        <w:rPr>
          <w:szCs w:val="18"/>
        </w:rPr>
      </w:pPr>
    </w:p>
    <w:p w:rsidR="00DD4300" w:rsidP="007426AA" w:rsidRDefault="00DD4300">
      <w:pPr>
        <w:rPr>
          <w:szCs w:val="18"/>
        </w:rPr>
      </w:pPr>
    </w:p>
    <w:p w:rsidR="00DD4300" w:rsidP="007426AA" w:rsidRDefault="00DD4300">
      <w:pPr>
        <w:rPr>
          <w:szCs w:val="18"/>
        </w:rPr>
      </w:pPr>
    </w:p>
    <w:p w:rsidRPr="007426AA" w:rsidR="00DD4300" w:rsidP="007426AA" w:rsidRDefault="00DD4300">
      <w:pPr>
        <w:rPr>
          <w:szCs w:val="18"/>
        </w:rPr>
      </w:pPr>
    </w:p>
    <w:p w:rsidR="008E6545" w:rsidP="00810C93" w:rsidRDefault="008E6545"/>
    <w:p w:rsidR="008E6545" w:rsidP="00810C93" w:rsidRDefault="008E6545"/>
    <w:p w:rsidR="008E6545" w:rsidP="00810C93" w:rsidRDefault="008E6545"/>
    <w:p w:rsidR="008E6545" w:rsidP="00810C93" w:rsidRDefault="008E6545"/>
    <w:p w:rsidR="00DD4300" w:rsidP="00745AB2" w:rsidRDefault="00820635">
      <w:pPr>
        <w:ind w:hanging="1276"/>
      </w:pPr>
      <w:r>
        <w:t>(w.g.)</w:t>
      </w:r>
      <w:r w:rsidR="00745AB2">
        <w:tab/>
      </w:r>
      <w:r w:rsidR="00DD4300">
        <w:t>Sharon A.M. Dijksma</w:t>
      </w:r>
    </w:p>
    <w:p w:rsidR="00A50CF6" w:rsidP="00810C93" w:rsidRDefault="00DD4300">
      <w:r>
        <w:t>Staatssecretaris van Economische Zaken</w:t>
      </w:r>
      <w:r w:rsidR="00810C93">
        <w:br/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83" w:rsidRDefault="00DF0983">
      <w:r>
        <w:separator/>
      </w:r>
    </w:p>
    <w:p w:rsidR="00DF0983" w:rsidRDefault="00DF0983"/>
  </w:endnote>
  <w:endnote w:type="continuationSeparator" w:id="0">
    <w:p w:rsidR="00DF0983" w:rsidRDefault="00DF0983">
      <w:r>
        <w:continuationSeparator/>
      </w:r>
    </w:p>
    <w:p w:rsidR="00DF0983" w:rsidRDefault="00DF0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35" w:rsidRDefault="0082063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DF0983" w:rsidP="00DF098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DF0983" w:rsidP="00DF098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820635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820635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83" w:rsidRDefault="00DF0983">
      <w:r>
        <w:separator/>
      </w:r>
    </w:p>
    <w:p w:rsidR="00DF0983" w:rsidRDefault="00DF0983"/>
  </w:footnote>
  <w:footnote w:type="continuationSeparator" w:id="0">
    <w:p w:rsidR="00DF0983" w:rsidRDefault="00DF0983">
      <w:r>
        <w:continuationSeparator/>
      </w:r>
    </w:p>
    <w:p w:rsidR="00DF0983" w:rsidRDefault="00DF09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35" w:rsidRDefault="0082063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DF0983" w:rsidP="00DF098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DF0983" w:rsidP="00DF098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DF0983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DGA-PAV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14169645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8E6545" w:rsidP="00DF0983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1F75D8F8" wp14:editId="0711720C">
                <wp:extent cx="2289175" cy="1555115"/>
                <wp:effectExtent l="0" t="0" r="0" b="698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175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DF0983" w:rsidP="00DF098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  <w:p w:rsidR="00DF0983" w:rsidRDefault="00DF0983" w:rsidP="00DF098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DF0983" w:rsidRDefault="00DF0983" w:rsidP="00DF098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DF0983" w:rsidRDefault="00DF0983" w:rsidP="00DF098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DF0983" w:rsidRPr="005B3814" w:rsidRDefault="00DF0983" w:rsidP="00DF0983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DF0983" w:rsidP="00DF0983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DF0983" w:rsidP="00DF098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DF0983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DGA-PAV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14169645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DF0983" w:rsidP="00DF0983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DF0983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DF0983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DF0983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DF0983" w:rsidRDefault="00DF0983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DF0983" w:rsidRDefault="00DF0983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DF0983" w:rsidRDefault="00DF0983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DF0983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 </w:t>
          </w:r>
          <w:proofErr w:type="spellStart"/>
          <w:r>
            <w:rPr>
              <w:noProof w:val="0"/>
            </w:rPr>
            <w:t>'s-GRAVENHAGE</w:t>
          </w:r>
          <w:proofErr w:type="spellEnd"/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DF0983" w:rsidP="00DF0983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820635" w:rsidP="00A50CF6">
          <w:r>
            <w:t>15 oktober 2014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DF0983" w:rsidP="00DF0983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DF0983" w:rsidP="00A50CF6">
          <w:bookmarkStart w:id="0" w:name="_GoBack"/>
          <w:r>
            <w:t>Nota naar aanleiding van het verslag wetsvoorstel verantwoorde groei melkveehouderij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64C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69645"/>
    <w:docVar w:name="HC_HBLIB" w:val="DOMUS"/>
  </w:docVars>
  <w:rsids>
    <w:rsidRoot w:val="00DF0983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3D9A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45AB2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0635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5E2"/>
    <w:rsid w:val="008B4CB3"/>
    <w:rsid w:val="008B567B"/>
    <w:rsid w:val="008B7B24"/>
    <w:rsid w:val="008C356D"/>
    <w:rsid w:val="008E0B3F"/>
    <w:rsid w:val="008E49AD"/>
    <w:rsid w:val="008E6545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0D1A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4300"/>
    <w:rsid w:val="00DD66F2"/>
    <w:rsid w:val="00DE3FE0"/>
    <w:rsid w:val="00DE578A"/>
    <w:rsid w:val="00DF0983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839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8E65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8E65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2014-10-15T08:22:00.0000000Z</lastPrinted>
  <dcterms:created xsi:type="dcterms:W3CDTF">2014-10-15T08:09:00.0000000Z</dcterms:created>
  <dcterms:modified xsi:type="dcterms:W3CDTF">2014-10-15T08:35:00.0000000Z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0x01010098EB2F89CFDEA849BFFE409EE0B2F5B5</vt:lpwstr>
  </property>
</Properties>
</file>