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15" w:rsidP="0068313E" w:rsidRDefault="00776515">
      <w:pPr>
        <w:tabs>
          <w:tab w:val="left" w:pos="426"/>
        </w:tabs>
      </w:pPr>
    </w:p>
    <w:p w:rsidR="0068313E" w:rsidP="0068313E" w:rsidRDefault="00776515">
      <w:pPr>
        <w:tabs>
          <w:tab w:val="left" w:pos="426"/>
        </w:tabs>
      </w:pPr>
      <w:r>
        <w:t>Geachte Voorzitter,</w:t>
      </w:r>
    </w:p>
    <w:p w:rsidR="00776515" w:rsidP="0068313E" w:rsidRDefault="00776515">
      <w:pPr>
        <w:tabs>
          <w:tab w:val="left" w:pos="426"/>
        </w:tabs>
      </w:pPr>
    </w:p>
    <w:p w:rsidR="004704B3" w:rsidP="00D1747C" w:rsidRDefault="00D1747C">
      <w:r>
        <w:t>Hierbij bied ik u</w:t>
      </w:r>
      <w:r w:rsidR="008B1C05">
        <w:t>,</w:t>
      </w:r>
      <w:r>
        <w:t xml:space="preserve"> mede namens de </w:t>
      </w:r>
      <w:r w:rsidR="008B1C05">
        <w:t>s</w:t>
      </w:r>
      <w:r>
        <w:t>taatssecretaris van Onderwijs, Cultuur en Wetenschap</w:t>
      </w:r>
      <w:r w:rsidR="008B1C05">
        <w:t>,</w:t>
      </w:r>
      <w:r>
        <w:t xml:space="preserve"> de n</w:t>
      </w:r>
      <w:r w:rsidRPr="0087211F">
        <w:t>ota naar aanleiding van het verslag</w:t>
      </w:r>
      <w:r>
        <w:t xml:space="preserve"> inzake het bovenvermelde voorstel aan.</w:t>
      </w:r>
    </w:p>
    <w:p w:rsidR="004704B3" w:rsidP="0068313E" w:rsidRDefault="004704B3">
      <w:pPr>
        <w:tabs>
          <w:tab w:val="left" w:pos="426"/>
        </w:tabs>
      </w:pPr>
    </w:p>
    <w:p w:rsidR="00776515" w:rsidP="0068313E" w:rsidRDefault="00776515">
      <w:pPr>
        <w:tabs>
          <w:tab w:val="left" w:pos="426"/>
        </w:tabs>
      </w:pPr>
    </w:p>
    <w:p w:rsidR="008B1C05" w:rsidP="0068313E" w:rsidRDefault="008B1C05">
      <w:pPr>
        <w:tabs>
          <w:tab w:val="left" w:pos="426"/>
        </w:tabs>
      </w:pPr>
    </w:p>
    <w:p w:rsidR="008B1C05" w:rsidP="0068313E" w:rsidRDefault="008B1C05">
      <w:pPr>
        <w:tabs>
          <w:tab w:val="left" w:pos="426"/>
        </w:tabs>
      </w:pPr>
    </w:p>
    <w:p w:rsidR="008B1C05" w:rsidP="0068313E" w:rsidRDefault="008B1C05">
      <w:pPr>
        <w:tabs>
          <w:tab w:val="left" w:pos="426"/>
        </w:tabs>
      </w:pPr>
    </w:p>
    <w:p w:rsidR="008B1C05" w:rsidP="0068313E" w:rsidRDefault="008B1C05">
      <w:pPr>
        <w:tabs>
          <w:tab w:val="left" w:pos="426"/>
        </w:tabs>
      </w:pPr>
    </w:p>
    <w:p w:rsidR="008B1C05" w:rsidP="0068313E" w:rsidRDefault="008B1C05">
      <w:pPr>
        <w:tabs>
          <w:tab w:val="left" w:pos="426"/>
        </w:tabs>
      </w:pPr>
    </w:p>
    <w:p w:rsidR="008B1C05" w:rsidP="0068313E" w:rsidRDefault="008B1C05">
      <w:pPr>
        <w:tabs>
          <w:tab w:val="left" w:pos="426"/>
        </w:tabs>
      </w:pPr>
    </w:p>
    <w:p w:rsidR="00961018" w:rsidP="008A373D" w:rsidRDefault="008A373D">
      <w:pPr>
        <w:tabs>
          <w:tab w:val="left" w:pos="426"/>
        </w:tabs>
        <w:ind w:hanging="993"/>
      </w:pPr>
      <w:r>
        <w:t>(w.g.)</w:t>
      </w:r>
      <w:r>
        <w:tab/>
      </w:r>
      <w:r w:rsidR="00776515">
        <w:t>H.G.J. Kamp</w:t>
      </w:r>
    </w:p>
    <w:p w:rsidR="004704B3" w:rsidP="00D1747C" w:rsidRDefault="008B1C05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Economische Zaken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7C" w:rsidRDefault="00D1747C">
      <w:r>
        <w:separator/>
      </w:r>
    </w:p>
    <w:p w:rsidR="00D1747C" w:rsidRDefault="00D1747C"/>
  </w:endnote>
  <w:endnote w:type="continuationSeparator" w:id="0">
    <w:p w:rsidR="00D1747C" w:rsidRDefault="00D1747C">
      <w:r>
        <w:continuationSeparator/>
      </w:r>
    </w:p>
    <w:p w:rsidR="00D1747C" w:rsidRDefault="00D17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04" w:rsidRDefault="0071580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D1747C" w:rsidP="00D1747C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SECTIONPAGES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D1747C" w:rsidP="00D1747C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715804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074F10" w:rsidRPr="00ED539E">
            <w:rPr>
              <w:noProof w:val="0"/>
            </w:rPr>
            <w:fldChar w:fldCharType="begin"/>
          </w:r>
          <w:r w:rsidR="00074F10" w:rsidRPr="00ED539E">
            <w:rPr>
              <w:noProof w:val="0"/>
            </w:rPr>
            <w:instrText xml:space="preserve"> SECTIONPAGES   \* MERGEFORMAT </w:instrText>
          </w:r>
          <w:r w:rsidR="00074F10" w:rsidRPr="00ED539E">
            <w:rPr>
              <w:noProof w:val="0"/>
            </w:rPr>
            <w:fldChar w:fldCharType="separate"/>
          </w:r>
          <w:r w:rsidR="00715804">
            <w:t>1</w:t>
          </w:r>
          <w:r w:rsidR="00074F10" w:rsidRPr="00ED539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7C" w:rsidRDefault="00D1747C">
      <w:r>
        <w:separator/>
      </w:r>
    </w:p>
    <w:p w:rsidR="00D1747C" w:rsidRDefault="00D1747C"/>
  </w:footnote>
  <w:footnote w:type="continuationSeparator" w:id="0">
    <w:p w:rsidR="00D1747C" w:rsidRDefault="00D1747C">
      <w:r>
        <w:continuationSeparator/>
      </w:r>
    </w:p>
    <w:p w:rsidR="00D1747C" w:rsidRDefault="00D174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04" w:rsidRDefault="0071580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D1747C" w:rsidP="00D1747C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D1747C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14164903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8A373D" w:rsidP="00D1747C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586242DB" wp14:editId="4CABB31C">
                <wp:extent cx="2181225" cy="1476375"/>
                <wp:effectExtent l="0" t="0" r="9525" b="9525"/>
                <wp:docPr id="37" name="Afbeelding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4F10" w:rsidRPr="005819CE" w:rsidTr="00A50CF6">
      <w:tc>
        <w:tcPr>
          <w:tcW w:w="2160" w:type="dxa"/>
          <w:shd w:val="clear" w:color="auto" w:fill="auto"/>
        </w:tcPr>
        <w:p w:rsidR="008B1C05" w:rsidRPr="00F9751C" w:rsidRDefault="008B1C05" w:rsidP="008B1C05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Pr="00F9751C">
            <w:rPr>
              <w:b/>
              <w:noProof w:val="0"/>
            </w:rPr>
            <w:br/>
          </w:r>
        </w:p>
        <w:p w:rsidR="008B1C05" w:rsidRDefault="008B1C05" w:rsidP="008B1C05">
          <w:pPr>
            <w:pStyle w:val="Huisstijl-Adres"/>
            <w:rPr>
              <w:noProof w:val="0"/>
            </w:rPr>
          </w:pP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  <w:t>Postbus 20</w:t>
          </w:r>
          <w:r>
            <w:rPr>
              <w:noProof w:val="0"/>
            </w:rPr>
            <w:t>4</w:t>
          </w:r>
          <w:r w:rsidRPr="005819CE">
            <w:rPr>
              <w:noProof w:val="0"/>
            </w:rPr>
            <w:t>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8B1C05" w:rsidRPr="00BE5ED9" w:rsidRDefault="008B1C05" w:rsidP="008B1C05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  <w:p w:rsidR="00074F10" w:rsidRPr="005819CE" w:rsidRDefault="00D1747C" w:rsidP="00D1747C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F9751C" w:rsidRDefault="00D1747C" w:rsidP="00CF651B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14164903</w:t>
          </w:r>
        </w:p>
        <w:p w:rsidR="00074F10" w:rsidRPr="00F9751C" w:rsidRDefault="00074F10" w:rsidP="00CF651B">
          <w:pPr>
            <w:pStyle w:val="Huisstijl-NotaGegeven"/>
            <w:rPr>
              <w:noProof w:val="0"/>
            </w:rPr>
          </w:pPr>
        </w:p>
        <w:p w:rsidR="00074F10" w:rsidRPr="00F9751C" w:rsidRDefault="00074F10" w:rsidP="00CF651B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Bijlage</w:t>
          </w:r>
          <w:r>
            <w:rPr>
              <w:noProof w:val="0"/>
            </w:rPr>
            <w:t>(</w:t>
          </w:r>
          <w:r w:rsidRPr="00F9751C">
            <w:rPr>
              <w:noProof w:val="0"/>
            </w:rPr>
            <w:t>n</w:t>
          </w:r>
          <w:r>
            <w:rPr>
              <w:noProof w:val="0"/>
            </w:rPr>
            <w:t>)</w:t>
          </w:r>
        </w:p>
        <w:p w:rsidR="00074F10" w:rsidRPr="005819CE" w:rsidRDefault="00D1747C" w:rsidP="00CF651B">
          <w:pPr>
            <w:pStyle w:val="Huisstijl-Adres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RPr="008B1C05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8B1C05" w:rsidRDefault="00074F10" w:rsidP="00D1747C">
          <w:pPr>
            <w:pStyle w:val="Huisstijl-Retouradres"/>
            <w:rPr>
              <w:noProof w:val="0"/>
              <w:lang w:val="de-DE"/>
            </w:rPr>
          </w:pPr>
          <w:r w:rsidRPr="008B1C05">
            <w:rPr>
              <w:noProof w:val="0"/>
              <w:lang w:val="de-DE"/>
            </w:rPr>
            <w:t xml:space="preserve">&gt; </w:t>
          </w:r>
          <w:proofErr w:type="spellStart"/>
          <w:r w:rsidR="00D1747C" w:rsidRPr="008B1C05">
            <w:rPr>
              <w:noProof w:val="0"/>
              <w:lang w:val="de-DE"/>
            </w:rPr>
            <w:t>Retouradres</w:t>
          </w:r>
          <w:proofErr w:type="spellEnd"/>
          <w:r w:rsidR="00D1747C" w:rsidRPr="008B1C05">
            <w:rPr>
              <w:noProof w:val="0"/>
              <w:lang w:val="de-DE"/>
            </w:rPr>
            <w:t xml:space="preserve">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8B1C05" w:rsidRPr="00715804" w:rsidRDefault="008B1C05" w:rsidP="008B1C05">
          <w:pPr>
            <w:tabs>
              <w:tab w:val="left" w:pos="5580"/>
            </w:tabs>
            <w:rPr>
              <w:vanish/>
              <w:szCs w:val="18"/>
            </w:rPr>
          </w:pPr>
          <w:r w:rsidRPr="008B1C05">
            <w:rPr>
              <w:szCs w:val="18"/>
            </w:rPr>
            <w:t>De Voorzitter van de Tweede Kamer</w:t>
          </w:r>
        </w:p>
        <w:p w:rsidR="008B1C05" w:rsidRPr="008B1C05" w:rsidRDefault="008B1C05" w:rsidP="008B1C05">
          <w:pPr>
            <w:tabs>
              <w:tab w:val="left" w:pos="5580"/>
            </w:tabs>
            <w:rPr>
              <w:szCs w:val="18"/>
            </w:rPr>
          </w:pPr>
          <w:r w:rsidRPr="008B1C05">
            <w:rPr>
              <w:szCs w:val="18"/>
            </w:rPr>
            <w:t>der Staten-Generaal</w:t>
          </w:r>
        </w:p>
        <w:p w:rsidR="008B1C05" w:rsidRPr="008B1C05" w:rsidRDefault="008B1C05" w:rsidP="008B1C05">
          <w:pPr>
            <w:tabs>
              <w:tab w:val="left" w:pos="5580"/>
            </w:tabs>
            <w:rPr>
              <w:szCs w:val="18"/>
            </w:rPr>
          </w:pPr>
          <w:r w:rsidRPr="008B1C05">
            <w:rPr>
              <w:szCs w:val="18"/>
            </w:rPr>
            <w:t>Binnenhof 4</w:t>
          </w:r>
        </w:p>
        <w:p w:rsidR="008B1C05" w:rsidRPr="008B1C05" w:rsidRDefault="008B1C05" w:rsidP="008B1C05">
          <w:pPr>
            <w:tabs>
              <w:tab w:val="left" w:pos="5580"/>
            </w:tabs>
            <w:rPr>
              <w:szCs w:val="18"/>
            </w:rPr>
          </w:pPr>
          <w:r w:rsidRPr="008B1C05">
            <w:rPr>
              <w:szCs w:val="18"/>
            </w:rPr>
            <w:t xml:space="preserve">2513 AA  </w:t>
          </w:r>
          <w:proofErr w:type="spellStart"/>
          <w:r w:rsidRPr="008B1C05">
            <w:rPr>
              <w:szCs w:val="18"/>
            </w:rPr>
            <w:t>’s-GRAVENHAGE</w:t>
          </w:r>
          <w:proofErr w:type="spellEnd"/>
        </w:p>
        <w:p w:rsidR="00074F10" w:rsidRDefault="00074F10" w:rsidP="00D1747C"/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D1747C" w:rsidP="00D1747C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715804" w:rsidP="00A50CF6">
          <w:r>
            <w:t>29 oktober 2014</w:t>
          </w:r>
        </w:p>
      </w:tc>
    </w:tr>
    <w:tr w:rsidR="00074F10" w:rsidRPr="008F3246" w:rsidTr="00715804">
      <w:trPr>
        <w:trHeight w:val="760"/>
      </w:trPr>
      <w:tc>
        <w:tcPr>
          <w:tcW w:w="900" w:type="dxa"/>
          <w:shd w:val="clear" w:color="auto" w:fill="auto"/>
        </w:tcPr>
        <w:p w:rsidR="00074F10" w:rsidRPr="007709EF" w:rsidRDefault="00D1747C" w:rsidP="00D1747C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D1747C" w:rsidP="00D1747C">
          <w:bookmarkStart w:id="0" w:name="_GoBack"/>
          <w:r w:rsidRPr="00F83BC6">
            <w:t>Voorstel van wet</w:t>
          </w:r>
          <w:r>
            <w:t xml:space="preserve"> tot wijziging van de Telecommunicatiewet en de Mediawet 2008 omtrent verplichtingen voor aanbieders van programmadiensten </w:t>
          </w:r>
          <w:r w:rsidRPr="00F83BC6">
            <w:t xml:space="preserve">(Kamerstuknummer </w:t>
          </w:r>
          <w:r>
            <w:t>33 991)</w:t>
          </w:r>
          <w:bookmarkEnd w:id="0"/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4164903"/>
    <w:docVar w:name="HC_HBLIB" w:val="DOMUS"/>
  </w:docVars>
  <w:rsids>
    <w:rsidRoot w:val="00D1747C"/>
    <w:rsid w:val="00013862"/>
    <w:rsid w:val="00016012"/>
    <w:rsid w:val="00020189"/>
    <w:rsid w:val="00020EE4"/>
    <w:rsid w:val="00022C31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53AF"/>
    <w:rsid w:val="00477252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15804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709EF"/>
    <w:rsid w:val="00776515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83137"/>
    <w:rsid w:val="008A1F5D"/>
    <w:rsid w:val="008A28F5"/>
    <w:rsid w:val="008A373D"/>
    <w:rsid w:val="008B1198"/>
    <w:rsid w:val="008B1C05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56DE"/>
    <w:rsid w:val="00A128A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1A06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0E6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1747C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214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2014-10-21T08:17:00.0000000Z</lastPrinted>
  <dcterms:created xsi:type="dcterms:W3CDTF">2014-10-21T09:23:00.0000000Z</dcterms:created>
  <dcterms:modified xsi:type="dcterms:W3CDTF">2014-10-29T14:29:00.0000000Z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0x010100CAAF5B32D72D6E489F7E4C6E9ADCE255</vt:lpwstr>
  </property>
</Properties>
</file>