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Pr="00892DC2" w:rsidR="00073120" w:rsidP="00830870" w:rsidRDefault="00E854A0">
      <w:pPr>
        <w:spacing w:line="276" w:lineRule="auto"/>
      </w:pPr>
      <w:r w:rsidRPr="00892DC2">
        <w:t xml:space="preserve">Hierbij </w:t>
      </w:r>
      <w:r w:rsidRPr="00892DC2" w:rsidR="00892DC2">
        <w:t xml:space="preserve">stuur ik u de antwoorden op de vragen </w:t>
      </w:r>
      <w:r w:rsidR="00892DC2">
        <w:t xml:space="preserve">van de </w:t>
      </w:r>
      <w:r w:rsidRPr="00892DC2" w:rsidR="00892DC2">
        <w:t xml:space="preserve">vaste commissie voor Financiën over de derde nota van wijziging op het Belastingplan 2015 en de </w:t>
      </w:r>
      <w:r w:rsidR="00892DC2">
        <w:t xml:space="preserve">daarbij behorende </w:t>
      </w:r>
      <w:r w:rsidRPr="00892DC2" w:rsidR="00892DC2">
        <w:t>aanbiedingsbrief</w:t>
      </w:r>
      <w:r w:rsidR="00892DC2">
        <w:t>.</w:t>
      </w:r>
      <w:r w:rsidR="00892DC2">
        <w:rPr>
          <w:rStyle w:val="Voetnootmarkering"/>
        </w:rPr>
        <w:footnoteReference w:id="1"/>
      </w:r>
      <w:r w:rsidRPr="00892DC2" w:rsidR="00892DC2">
        <w:t xml:space="preserve"> </w:t>
      </w:r>
    </w:p>
    <w:p w:rsidRPr="00892DC2" w:rsidR="00830870" w:rsidP="00830870" w:rsidRDefault="00830870">
      <w:pPr>
        <w:spacing w:line="276" w:lineRule="auto"/>
      </w:pPr>
    </w:p>
    <w:p w:rsidR="00830870" w:rsidP="00830870" w:rsidRDefault="0083087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Hoogachtend,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>de Staatssecretaris van Financiën,</w:t>
      </w:r>
      <w:r w:rsidRPr="00073120">
        <w:tab/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E472F" w:rsidR="00073120" w:rsidP="00073120" w:rsidRDefault="00F80E13">
      <w:pPr>
        <w:spacing w:line="276" w:lineRule="auto"/>
      </w:pPr>
      <w:r w:rsidRPr="003E472F">
        <w:t>Eric Wiebes</w:t>
      </w:r>
      <w:r w:rsidRPr="003E472F" w:rsidR="00073120">
        <w:tab/>
      </w:r>
      <w:r w:rsidRPr="003E472F" w:rsidR="00073120">
        <w:tab/>
      </w:r>
    </w:p>
    <w:p w:rsidRPr="003E472F" w:rsidR="00542691" w:rsidP="00E854A0" w:rsidRDefault="00542691">
      <w:pPr>
        <w:spacing w:line="276" w:lineRule="auto"/>
      </w:pPr>
    </w:p>
    <w:p w:rsidRPr="003E472F" w:rsidR="00305DEC" w:rsidP="00B66DFA" w:rsidRDefault="00305DEC">
      <w:pPr>
        <w:spacing w:line="276" w:lineRule="auto"/>
      </w:pPr>
    </w:p>
    <w:sectPr w:rsidRPr="003E472F" w:rsidR="00305DE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CE" w:rsidRDefault="00FF77CE">
      <w:pPr>
        <w:spacing w:line="240" w:lineRule="auto"/>
      </w:pPr>
      <w:r>
        <w:separator/>
      </w:r>
    </w:p>
  </w:endnote>
  <w:endnote w:type="continuationSeparator" w:id="0">
    <w:p w:rsidR="00FF77CE" w:rsidRDefault="00FF7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75F49">
      <w:trPr>
        <w:trHeight w:hRule="exact" w:val="240"/>
      </w:trPr>
      <w:tc>
        <w:tcPr>
          <w:tcW w:w="7752" w:type="dxa"/>
          <w:shd w:val="clear" w:color="auto" w:fill="auto"/>
        </w:tcPr>
        <w:p w:rsidR="00075F49" w:rsidRDefault="00075F49" w:rsidP="00C171A5">
          <w:pPr>
            <w:pStyle w:val="Huisstijl-Rubricering"/>
          </w:pPr>
        </w:p>
      </w:tc>
      <w:tc>
        <w:tcPr>
          <w:tcW w:w="2148" w:type="dxa"/>
        </w:tcPr>
        <w:p w:rsidR="00075F49" w:rsidRDefault="00075F4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A17C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A17CF" w:rsidRPr="00CD362D">
            <w:rPr>
              <w:rStyle w:val="Huisstijl-GegevenCharChar"/>
            </w:rPr>
            <w:fldChar w:fldCharType="separate"/>
          </w:r>
          <w:r w:rsidR="004E3B34">
            <w:rPr>
              <w:rStyle w:val="Huisstijl-GegevenCharChar"/>
            </w:rPr>
            <w:t>1</w:t>
          </w:r>
          <w:r w:rsidR="006A17C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E3B34">
              <w:t>1</w:t>
            </w:r>
          </w:fldSimple>
        </w:p>
      </w:tc>
    </w:tr>
  </w:tbl>
  <w:p w:rsidR="00075F49" w:rsidRDefault="00075F4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75F49">
      <w:trPr>
        <w:trHeight w:hRule="exact" w:val="240"/>
      </w:trPr>
      <w:tc>
        <w:tcPr>
          <w:tcW w:w="7752" w:type="dxa"/>
          <w:shd w:val="clear" w:color="auto" w:fill="auto"/>
        </w:tcPr>
        <w:p w:rsidR="00075F49" w:rsidRDefault="00075F49" w:rsidP="00C171A5">
          <w:pPr>
            <w:pStyle w:val="Huisstijl-Rubricering"/>
          </w:pPr>
        </w:p>
      </w:tc>
      <w:tc>
        <w:tcPr>
          <w:tcW w:w="2148" w:type="dxa"/>
        </w:tcPr>
        <w:p w:rsidR="00075F49" w:rsidRDefault="00075F4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A17CF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A17CF" w:rsidRPr="00CD362D">
            <w:rPr>
              <w:rStyle w:val="Huisstijl-GegevenCharChar"/>
            </w:rPr>
            <w:fldChar w:fldCharType="separate"/>
          </w:r>
          <w:r w:rsidR="004E3B34">
            <w:rPr>
              <w:rStyle w:val="Huisstijl-GegevenCharChar"/>
            </w:rPr>
            <w:t>1</w:t>
          </w:r>
          <w:r w:rsidR="006A17CF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4E3B34">
              <w:t>1</w:t>
            </w:r>
          </w:fldSimple>
        </w:p>
      </w:tc>
    </w:tr>
  </w:tbl>
  <w:p w:rsidR="00075F49" w:rsidRDefault="00075F4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CE" w:rsidRDefault="00FF77CE">
      <w:pPr>
        <w:spacing w:line="240" w:lineRule="auto"/>
      </w:pPr>
      <w:r>
        <w:separator/>
      </w:r>
    </w:p>
  </w:footnote>
  <w:footnote w:type="continuationSeparator" w:id="0">
    <w:p w:rsidR="00FF77CE" w:rsidRDefault="00FF77CE">
      <w:pPr>
        <w:spacing w:line="240" w:lineRule="auto"/>
      </w:pPr>
      <w:r>
        <w:continuationSeparator/>
      </w:r>
    </w:p>
  </w:footnote>
  <w:footnote w:id="1">
    <w:p w:rsidR="00075F49" w:rsidRDefault="00075F4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92DC2">
        <w:t>Kamerstuk</w:t>
      </w:r>
      <w:r>
        <w:t xml:space="preserve">ken II </w:t>
      </w:r>
      <w:r w:rsidRPr="00892DC2">
        <w:t>34</w:t>
      </w:r>
      <w:r>
        <w:t xml:space="preserve"> </w:t>
      </w:r>
      <w:r w:rsidRPr="00892DC2">
        <w:t>002, nr. 2</w:t>
      </w:r>
      <w:r>
        <w:t>2</w:t>
      </w:r>
      <w:r w:rsidRPr="00892DC2">
        <w:t xml:space="preserve"> </w:t>
      </w:r>
      <w:r>
        <w:t xml:space="preserve">respectievelijk nr. </w:t>
      </w:r>
      <w:r w:rsidRPr="00892DC2">
        <w:t>2</w:t>
      </w:r>
      <w:r>
        <w:t>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F77CE">
      <w:trPr>
        <w:cantSplit/>
        <w:trHeight w:val="20"/>
      </w:trPr>
      <w:tc>
        <w:tcPr>
          <w:tcW w:w="2160" w:type="dxa"/>
        </w:tcPr>
        <w:p w:rsidR="00FF77CE" w:rsidRPr="00F5152A" w:rsidRDefault="00FF77CE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FF77CE">
      <w:trPr>
        <w:cantSplit/>
        <w:trHeight w:val="92"/>
      </w:trPr>
      <w:tc>
        <w:tcPr>
          <w:tcW w:w="2160" w:type="dxa"/>
        </w:tcPr>
        <w:p w:rsidR="00FF77CE" w:rsidRDefault="00FF77CE" w:rsidP="00812F5E">
          <w:pPr>
            <w:pStyle w:val="Huisstijl-Voorwaarden"/>
            <w:keepLines/>
            <w:widowControl w:val="0"/>
            <w:suppressAutoHyphens/>
          </w:pPr>
        </w:p>
      </w:tc>
    </w:tr>
    <w:tr w:rsidR="00FF77CE">
      <w:trPr>
        <w:cantSplit/>
        <w:trHeight w:val="20"/>
      </w:trPr>
      <w:tc>
        <w:tcPr>
          <w:tcW w:w="2160" w:type="dxa"/>
        </w:tcPr>
        <w:p w:rsidR="00FF77CE" w:rsidRDefault="00FF77CE" w:rsidP="00812F5E">
          <w:pPr>
            <w:pStyle w:val="Huisstijl-Kopje"/>
          </w:pPr>
          <w:r>
            <w:t>Ons kenmerk</w:t>
          </w:r>
        </w:p>
        <w:p w:rsidR="00FF77CE" w:rsidRDefault="00FF77CE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FF77CE" w:rsidRPr="0049681B" w:rsidRDefault="00FF77CE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FF77CE">
      <w:trPr>
        <w:cantSplit/>
        <w:trHeight w:val="20"/>
      </w:trPr>
      <w:tc>
        <w:tcPr>
          <w:tcW w:w="2160" w:type="dxa"/>
        </w:tcPr>
        <w:p w:rsidR="00FF77CE" w:rsidRDefault="00FF77CE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FF77CE" w:rsidRPr="00511A1A" w:rsidRDefault="00FF77CE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F77CE">
      <w:trPr>
        <w:cantSplit/>
      </w:trPr>
      <w:tc>
        <w:tcPr>
          <w:tcW w:w="2160" w:type="dxa"/>
        </w:tcPr>
        <w:p w:rsidR="00FF77CE" w:rsidRPr="00E219C8" w:rsidRDefault="00FF77CE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FF77CE" w:rsidRPr="005C20AA" w:rsidRDefault="00FF77CE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FF77CE" w:rsidRPr="00504B34" w:rsidRDefault="00FF77CE" w:rsidP="00F80E13">
          <w:pPr>
            <w:pStyle w:val="Huisstijl-Adres"/>
            <w:keepLines/>
            <w:widowControl w:val="0"/>
            <w:suppressAutoHyphens/>
            <w:rPr>
              <w:bCs/>
            </w:rPr>
          </w:pPr>
        </w:p>
      </w:tc>
    </w:tr>
    <w:tr w:rsidR="00FF77CE">
      <w:trPr>
        <w:cantSplit/>
        <w:trHeight w:hRule="exact" w:val="200"/>
      </w:trPr>
      <w:tc>
        <w:tcPr>
          <w:tcW w:w="2160" w:type="dxa"/>
        </w:tcPr>
        <w:p w:rsidR="00FF77CE" w:rsidRPr="00DF54D9" w:rsidRDefault="00FF77CE" w:rsidP="001A3070">
          <w:pPr>
            <w:keepLines/>
            <w:widowControl w:val="0"/>
            <w:suppressAutoHyphens/>
          </w:pPr>
        </w:p>
      </w:tc>
    </w:tr>
    <w:tr w:rsidR="00FF77CE">
      <w:trPr>
        <w:cantSplit/>
        <w:trHeight w:val="1740"/>
      </w:trPr>
      <w:tc>
        <w:tcPr>
          <w:tcW w:w="2160" w:type="dxa"/>
        </w:tcPr>
        <w:p w:rsidR="00FF77CE" w:rsidRDefault="00FF77CE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FF77CE" w:rsidRDefault="00FF77CE" w:rsidP="001A3070">
          <w:pPr>
            <w:pStyle w:val="Huisstijl-Gegeven"/>
            <w:keepLines/>
            <w:widowControl w:val="0"/>
            <w:suppressAutoHyphens/>
          </w:pPr>
          <w:r>
            <w:t>AFP/2014/1007</w:t>
          </w:r>
        </w:p>
        <w:p w:rsidR="00FF77CE" w:rsidRDefault="00FF77CE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FF77CE" w:rsidRDefault="00FF77CE" w:rsidP="001A3070">
          <w:pPr>
            <w:pStyle w:val="Huisstijl-Gegeven"/>
            <w:keepLines/>
            <w:widowControl w:val="0"/>
            <w:suppressAutoHyphens/>
          </w:pPr>
        </w:p>
        <w:p w:rsidR="00FF77CE" w:rsidRDefault="00FF77CE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FF77CE" w:rsidRDefault="00FF77CE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FF77CE" w:rsidRDefault="006A17CF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F77CE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F77CE" w:rsidRDefault="00FF77CE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F77CE" w:rsidRPr="007714D5" w:rsidRDefault="00FF77CE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F77CE" w:rsidRDefault="00FF77CE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FF77CE">
      <w:trPr>
        <w:trHeight w:val="400"/>
      </w:trPr>
      <w:tc>
        <w:tcPr>
          <w:tcW w:w="7520" w:type="dxa"/>
          <w:shd w:val="clear" w:color="auto" w:fill="auto"/>
        </w:tcPr>
        <w:p w:rsidR="00FF77CE" w:rsidRPr="00BC3B53" w:rsidRDefault="00FF77CE" w:rsidP="00C171A5">
          <w:pPr>
            <w:pStyle w:val="Huisstijl-Retouradres"/>
          </w:pPr>
          <w:r>
            <w:t>&gt; Retouradres Postbus 20201 2500 EE Den Haag</w:t>
          </w:r>
        </w:p>
      </w:tc>
    </w:tr>
    <w:tr w:rsidR="00FF77C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FF77CE" w:rsidRDefault="00FF77CE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FF77CE" w:rsidRDefault="00FF77CE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FF77CE" w:rsidRPr="007864B2" w:rsidRDefault="00FF77CE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FF77CE">
      <w:trPr>
        <w:trHeight w:hRule="exact" w:val="400"/>
      </w:trPr>
      <w:tc>
        <w:tcPr>
          <w:tcW w:w="7520" w:type="dxa"/>
          <w:shd w:val="clear" w:color="auto" w:fill="auto"/>
        </w:tcPr>
        <w:p w:rsidR="00FF77CE" w:rsidRPr="00035E67" w:rsidRDefault="00FF77CE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F77CE">
      <w:trPr>
        <w:trHeight w:val="240"/>
      </w:trPr>
      <w:tc>
        <w:tcPr>
          <w:tcW w:w="7520" w:type="dxa"/>
          <w:shd w:val="clear" w:color="auto" w:fill="auto"/>
        </w:tcPr>
        <w:p w:rsidR="00FF77CE" w:rsidRPr="00035E67" w:rsidRDefault="00FF77CE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4E3B34">
            <w:rPr>
              <w:rFonts w:cs="Verdana"/>
              <w:szCs w:val="18"/>
            </w:rPr>
            <w:t>7 november 2014</w:t>
          </w:r>
        </w:p>
      </w:tc>
    </w:tr>
    <w:tr w:rsidR="00FF77CE" w:rsidRPr="00511A1A">
      <w:trPr>
        <w:trHeight w:val="240"/>
      </w:trPr>
      <w:tc>
        <w:tcPr>
          <w:tcW w:w="7520" w:type="dxa"/>
          <w:shd w:val="clear" w:color="auto" w:fill="auto"/>
        </w:tcPr>
        <w:p w:rsidR="00FF77CE" w:rsidRPr="00511A1A" w:rsidRDefault="00FF77CE" w:rsidP="00892DC2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A</w:t>
          </w:r>
          <w:r w:rsidRPr="00892DC2">
            <w:t xml:space="preserve">ntwoorden op de vragen </w:t>
          </w:r>
          <w:r>
            <w:t xml:space="preserve">van de </w:t>
          </w:r>
          <w:r w:rsidRPr="00892DC2">
            <w:t xml:space="preserve">vaste commissie voor Financiën over de derde nota van wijziging op het Belastingplan 2015 en de </w:t>
          </w:r>
          <w:r>
            <w:t xml:space="preserve">daarbij behorende </w:t>
          </w:r>
          <w:r w:rsidRPr="00892DC2">
            <w:t>aanbiedingsbrief</w:t>
          </w:r>
        </w:p>
      </w:tc>
    </w:tr>
  </w:tbl>
  <w:p w:rsidR="00FF77CE" w:rsidRDefault="00FF77CE" w:rsidP="00C171A5">
    <w:pPr>
      <w:pStyle w:val="Koptekst"/>
    </w:pPr>
  </w:p>
  <w:p w:rsidR="00FF77CE" w:rsidRDefault="00FF77CE" w:rsidP="00C171A5">
    <w:pPr>
      <w:pStyle w:val="Koptekst"/>
    </w:pPr>
  </w:p>
  <w:p w:rsidR="00FF77CE" w:rsidRDefault="00FF77C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13EA6"/>
    <w:rsid w:val="0002070E"/>
    <w:rsid w:val="00031F3A"/>
    <w:rsid w:val="000532D6"/>
    <w:rsid w:val="00057485"/>
    <w:rsid w:val="00060CC1"/>
    <w:rsid w:val="00064712"/>
    <w:rsid w:val="00073120"/>
    <w:rsid w:val="00074FB2"/>
    <w:rsid w:val="00075F49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A7928"/>
    <w:rsid w:val="001B472A"/>
    <w:rsid w:val="001C639A"/>
    <w:rsid w:val="001D671E"/>
    <w:rsid w:val="001E25CE"/>
    <w:rsid w:val="001E6436"/>
    <w:rsid w:val="001E656B"/>
    <w:rsid w:val="001F10DD"/>
    <w:rsid w:val="001F1B24"/>
    <w:rsid w:val="001F29BD"/>
    <w:rsid w:val="001F6C0E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66E0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5731B"/>
    <w:rsid w:val="003637A4"/>
    <w:rsid w:val="00372CD2"/>
    <w:rsid w:val="00376869"/>
    <w:rsid w:val="00381550"/>
    <w:rsid w:val="003977EA"/>
    <w:rsid w:val="003A5F2C"/>
    <w:rsid w:val="003C0A7B"/>
    <w:rsid w:val="003C2F4F"/>
    <w:rsid w:val="003D0059"/>
    <w:rsid w:val="003D4190"/>
    <w:rsid w:val="003D6C2A"/>
    <w:rsid w:val="003E472F"/>
    <w:rsid w:val="003E69D1"/>
    <w:rsid w:val="003F4C23"/>
    <w:rsid w:val="00406224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E3B34"/>
    <w:rsid w:val="004F1BF4"/>
    <w:rsid w:val="004F545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A7944"/>
    <w:rsid w:val="005B7BB5"/>
    <w:rsid w:val="005C38C0"/>
    <w:rsid w:val="005C4701"/>
    <w:rsid w:val="005C593C"/>
    <w:rsid w:val="005D7A9E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17CF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6E45"/>
    <w:rsid w:val="007409FB"/>
    <w:rsid w:val="00745E70"/>
    <w:rsid w:val="007467D1"/>
    <w:rsid w:val="0075113A"/>
    <w:rsid w:val="00756C29"/>
    <w:rsid w:val="00764EA9"/>
    <w:rsid w:val="00766017"/>
    <w:rsid w:val="00766ADC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0BF"/>
    <w:rsid w:val="00830870"/>
    <w:rsid w:val="00831FC1"/>
    <w:rsid w:val="00835668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92DC2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1FBC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40BA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879BE"/>
    <w:rsid w:val="00B91F17"/>
    <w:rsid w:val="00BA357E"/>
    <w:rsid w:val="00BC220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74F"/>
    <w:rsid w:val="00CA1891"/>
    <w:rsid w:val="00CB0703"/>
    <w:rsid w:val="00CB57B3"/>
    <w:rsid w:val="00CC227D"/>
    <w:rsid w:val="00CC660F"/>
    <w:rsid w:val="00CE0AE1"/>
    <w:rsid w:val="00CE1E84"/>
    <w:rsid w:val="00CE4FEC"/>
    <w:rsid w:val="00CF3D35"/>
    <w:rsid w:val="00D0042B"/>
    <w:rsid w:val="00D00871"/>
    <w:rsid w:val="00D1003C"/>
    <w:rsid w:val="00D16BB7"/>
    <w:rsid w:val="00D17FA3"/>
    <w:rsid w:val="00D23FED"/>
    <w:rsid w:val="00D2457C"/>
    <w:rsid w:val="00D24FF3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3C01"/>
    <w:rsid w:val="00E34122"/>
    <w:rsid w:val="00E364C4"/>
    <w:rsid w:val="00E42DDD"/>
    <w:rsid w:val="00E44E4D"/>
    <w:rsid w:val="00E521F4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312AB"/>
    <w:rsid w:val="00F5152A"/>
    <w:rsid w:val="00F63604"/>
    <w:rsid w:val="00F757B8"/>
    <w:rsid w:val="00F80E13"/>
    <w:rsid w:val="00F8468C"/>
    <w:rsid w:val="00F84862"/>
    <w:rsid w:val="00F852FC"/>
    <w:rsid w:val="00F97625"/>
    <w:rsid w:val="00FA2ADD"/>
    <w:rsid w:val="00FA69B4"/>
    <w:rsid w:val="00FB0BA0"/>
    <w:rsid w:val="00FB6105"/>
    <w:rsid w:val="00FB76F6"/>
    <w:rsid w:val="00FC277B"/>
    <w:rsid w:val="00FC548E"/>
    <w:rsid w:val="00FD5E9C"/>
    <w:rsid w:val="00FE185F"/>
    <w:rsid w:val="00FE2034"/>
    <w:rsid w:val="00FE3408"/>
    <w:rsid w:val="00FE65B9"/>
    <w:rsid w:val="00F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243</ap:Characters>
  <ap:DocSecurity>0</ap:DocSecurity>
  <ap:Lines>2</ap:Lines>
  <ap:Paragraphs>1</ap:Paragraphs>
  <ap:ScaleCrop>false</ap:ScaleCrop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2014-11-07T15:36:00.0000000Z</dcterms:created>
  <dcterms:modified xsi:type="dcterms:W3CDTF">2014-11-07T15:36:00.0000000Z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0x0101004BBD95AEC7FDD14E965D75D1542355EE</vt:lpwstr>
  </property>
</Properties>
</file>