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AA6A05" w:rsidP="00082176" w:rsidRDefault="00D40123" w14:paraId="55140C2F" w14:textId="64836EF8">
      <w:pPr>
        <w:spacing w:line="276" w:lineRule="auto"/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686403">
        <w:t>een</w:t>
      </w:r>
      <w:r w:rsidR="003C06DA">
        <w:t xml:space="preserve"> fiche</w:t>
      </w:r>
      <w:r>
        <w:t>,</w:t>
      </w:r>
      <w:r w:rsidR="003C06DA">
        <w:t xml:space="preserve"> die werd</w:t>
      </w:r>
      <w:r w:rsidR="00AA6A05">
        <w:t xml:space="preserve"> opgesteld door de werkgroep Beoordeling Nieuwe Commissievoorstellen (BNC).</w:t>
      </w:r>
    </w:p>
    <w:p w:rsidR="002B2F4F" w:rsidP="00082176" w:rsidRDefault="002B2F4F" w14:paraId="55140C30" w14:textId="77777777">
      <w:pPr>
        <w:spacing w:line="276" w:lineRule="auto"/>
      </w:pPr>
    </w:p>
    <w:p w:rsidR="00686403" w:rsidP="00686403" w:rsidRDefault="00050967" w14:paraId="4B64FFBB" w14:textId="77777777">
      <w:pPr>
        <w:spacing w:line="276" w:lineRule="auto"/>
        <w:ind w:left="227"/>
        <w:rPr>
          <w:szCs w:val="18"/>
        </w:rPr>
      </w:pPr>
      <w:r w:rsidRPr="00CB58BA">
        <w:t xml:space="preserve">Fiche 1: </w:t>
      </w:r>
      <w:r w:rsidRPr="00686403" w:rsidR="00686403">
        <w:rPr>
          <w:szCs w:val="18"/>
        </w:rPr>
        <w:t>Verordening meerjarenplan kabeljauw-, haring- en sprotbestanden in</w:t>
      </w:r>
    </w:p>
    <w:p w:rsidRPr="00686403" w:rsidR="00C81BCD" w:rsidP="00686403" w:rsidRDefault="00686403" w14:paraId="2827AF04" w14:textId="749DFD66">
      <w:pPr>
        <w:spacing w:line="276" w:lineRule="auto"/>
        <w:ind w:left="227"/>
      </w:pPr>
      <w:r>
        <w:rPr>
          <w:szCs w:val="18"/>
        </w:rPr>
        <w:t xml:space="preserve">            </w:t>
      </w:r>
      <w:r w:rsidRPr="00686403">
        <w:rPr>
          <w:szCs w:val="18"/>
        </w:rPr>
        <w:t xml:space="preserve"> de Oostzee</w:t>
      </w:r>
      <w:r w:rsidR="00897188">
        <w:rPr>
          <w:szCs w:val="18"/>
        </w:rPr>
        <w:t>.</w:t>
      </w:r>
      <w:r w:rsidRPr="00686403">
        <w:rPr>
          <w:szCs w:val="18"/>
        </w:rPr>
        <w:br/>
      </w:r>
      <w:r w:rsidRPr="00686403">
        <w:t xml:space="preserve"> </w:t>
      </w:r>
    </w:p>
    <w:p w:rsidRPr="00CB58BA" w:rsidR="00CB58BA" w:rsidP="00CB58BA" w:rsidRDefault="00CB58BA" w14:paraId="0898B50A" w14:textId="77777777"/>
    <w:p w:rsidRPr="00D534B0" w:rsidR="00036B33" w:rsidP="00036B33" w:rsidRDefault="00036B33" w14:paraId="0AD31104" w14:textId="1614DA7C">
      <w:pPr>
        <w:spacing w:line="276" w:lineRule="auto"/>
        <w:ind w:left="227"/>
      </w:pPr>
    </w:p>
    <w:p w:rsidRPr="00371DE5" w:rsidR="00036B33" w:rsidP="00036B33" w:rsidRDefault="00036B33" w14:paraId="5E40817F" w14:textId="77777777">
      <w:pPr>
        <w:keepNext/>
        <w:spacing w:line="276" w:lineRule="auto"/>
        <w:ind w:left="227"/>
        <w:outlineLvl w:val="0"/>
        <w:rPr>
          <w:szCs w:val="18"/>
        </w:rPr>
      </w:pPr>
    </w:p>
    <w:p w:rsidRPr="00371DE5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3"/>
            <w:bookmarkEnd w:id="0"/>
            <w:bookmarkEnd w:id="1"/>
            <w:r>
              <w:t>De Minister van Buitenlandse Zaken,</w:t>
            </w:r>
            <w:bookmarkEnd w:id="3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5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5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A70303" w:rsidP="00A70303" w:rsidRDefault="00A70303" w14:paraId="55140C46" w14:textId="77777777">
      <w:bookmarkStart w:name="bm_antwoord" w:id="7"/>
      <w:r w:rsidRPr="00C37FE1">
        <w:t xml:space="preserve"> </w:t>
      </w:r>
      <w:bookmarkEnd w:id="7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B63E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EA6306">
            <w:fldChar w:fldCharType="begin"/>
          </w:r>
          <w:r w:rsidR="00EA6306">
            <w:instrText xml:space="preserve"> NUMPAGES   \* MERGEFORMAT </w:instrText>
          </w:r>
          <w:r w:rsidR="00EA6306">
            <w:fldChar w:fldCharType="separate"/>
          </w:r>
          <w:r w:rsidR="003B63EB">
            <w:t>1</w:t>
          </w:r>
          <w:r w:rsidR="00EA630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55140C5D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3B63E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B63E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3B63E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A6306">
            <w:fldChar w:fldCharType="begin"/>
          </w:r>
          <w:r w:rsidR="00EA6306">
            <w:instrText xml:space="preserve"> NUMPAGES   \* MERGEFORMAT </w:instrText>
          </w:r>
          <w:r w:rsidR="00EA6306">
            <w:fldChar w:fldCharType="separate"/>
          </w:r>
          <w:r w:rsidR="003B63EB">
            <w:t>1</w:t>
          </w:r>
          <w:r w:rsidR="00EA6306">
            <w:fldChar w:fldCharType="end"/>
          </w:r>
        </w:p>
      </w:tc>
    </w:tr>
    <w:bookmarkEnd w:id="12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/>
      </w:tc>
      <w:tc>
        <w:tcPr>
          <w:tcW w:w="2148" w:type="dxa"/>
        </w:tcPr>
        <w:p w14:paraId="55140C71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3B63E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A6306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3B63E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A6306">
            <w:fldChar w:fldCharType="begin"/>
          </w:r>
          <w:r w:rsidR="00EA6306">
            <w:instrText xml:space="preserve"> NUMPAGES   \* MERGEFORMAT </w:instrText>
          </w:r>
          <w:r w:rsidR="00EA6306">
            <w:fldChar w:fldCharType="separate"/>
          </w:r>
          <w:r w:rsidR="00EA6306">
            <w:t>1</w:t>
          </w:r>
          <w:r w:rsidR="00EA6306">
            <w:fldChar w:fldCharType="end"/>
          </w:r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3B63EB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DIE-BNC</w:t>
                                </w:r>
                                <w:bookmarkEnd w:id="11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3B63EB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363CA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77777777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3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3B63EB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r w:rsidR="00EA6306">
                                  <w:fldChar w:fldCharType="begin"/>
                                </w:r>
                                <w:r w:rsidR="00EA6306">
                                  <w:instrText xml:space="preserve"> DOCPROPERTY  L_HOME_URL  \* MERGEFORMAT </w:instrText>
                                </w:r>
                                <w:r w:rsidR="00EA6306">
                                  <w:fldChar w:fldCharType="separate"/>
                                </w:r>
                                <w:r w:rsidR="003B63EB">
                                  <w:t>www.minbuza.nl</w:t>
                                </w:r>
                                <w:r w:rsidR="00EA6306">
                                  <w:fldChar w:fldCharType="end"/>
                                </w:r>
                              </w:p>
                              <w:p w14:paraId="55140C8A" w14:textId="77777777"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bookmarkEnd w:id="16"/>
                              <w:p w14:paraId="55140C8B" w14:textId="77777777" w:rsidR="0014093E" w:rsidRPr="007363CA" w:rsidRDefault="0014093E" w:rsidP="00BC4AE3">
                                <w:pPr>
                                  <w:pStyle w:val="Huisstijl-Adres"/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B63EB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7363CA">
                                  <w:t>Joop Nijssen</w:t>
                                </w:r>
                              </w:p>
                              <w:p w14:paraId="55140C8C" w14:textId="77777777" w:rsidR="0014093E" w:rsidRPr="00D71F0D" w:rsidRDefault="0014093E" w:rsidP="007363CA">
                                <w:pPr>
                                  <w:pStyle w:val="Huisstijl-Adres"/>
                                </w:pPr>
                                <w:r w:rsidRPr="00D71F0D">
                                  <w:t>T</w:t>
                                </w:r>
                                <w:r w:rsidRPr="00D71F0D">
                                  <w:tab/>
                                </w:r>
                                <w:bookmarkStart w:id="18" w:name="bm_phone"/>
                                <w:r w:rsidR="007363CA" w:rsidRPr="00D71F0D">
                                  <w:t xml:space="preserve">0031 70 348 </w:t>
                                </w:r>
                                <w:bookmarkEnd w:id="18"/>
                                <w:r w:rsidR="007363CA" w:rsidRPr="00D71F0D">
                                  <w:t>4858</w:t>
                                </w:r>
                                <w:r w:rsidRPr="00D71F0D">
                                  <w:br/>
                                </w:r>
                                <w:bookmarkStart w:id="19" w:name="bm_fax"/>
                                <w:bookmarkStart w:id="20" w:name="bm_email"/>
                                <w:bookmarkEnd w:id="19"/>
                                <w:r w:rsidR="007363CA" w:rsidRPr="00D71F0D">
                                  <w:t>DIE-BNC@minbuza.nl</w:t>
                                </w:r>
                                <w:bookmarkEnd w:id="20"/>
                              </w:p>
                            </w:tc>
                          </w:tr>
                          <w:tr w:rsidR="0014093E" w:rsidRPr="007363CA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D71F0D" w:rsidRDefault="0014093E" w:rsidP="00BC4AE3"/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77777777" w:rsidR="0014093E" w:rsidRPr="007363CA" w:rsidRDefault="00EA6306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3B63EB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91" w14:textId="64EA40EA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BF18F7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6C4809">
                                  <w:t>4.</w:t>
                                </w:r>
                                <w:r w:rsidR="003B63EB">
                                  <w:t>666430</w:t>
                                </w:r>
                                <w:r w:rsidR="00ED60C6">
                                  <w:t xml:space="preserve"> </w:t>
                                </w:r>
                                <w:r w:rsidR="00C81BCD">
                                  <w:t xml:space="preserve"> </w:t>
                                </w:r>
                                <w:r w:rsidR="00CB58BA">
                                  <w:t xml:space="preserve"> </w:t>
                                </w:r>
                                <w:r w:rsidR="00716023">
                                  <w:t xml:space="preserve"> </w:t>
                                </w:r>
                              </w:p>
                              <w:p w14:paraId="55140C92" w14:textId="77777777"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3B63EB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14:paraId="55140C94" w14:textId="77777777" w:rsidR="0014093E" w:rsidRPr="007363CA" w:rsidRDefault="00EA6306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 w:rsidR="003B63EB">
                                  <w:t>Bijlage(n)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363CA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77777777" w:rsidR="0014093E" w:rsidRPr="007363CA" w:rsidRDefault="0014093E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2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3B63EB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r w:rsidR="00EA6306">
                            <w:fldChar w:fldCharType="begin"/>
                          </w:r>
                          <w:r w:rsidR="00EA6306">
                            <w:instrText xml:space="preserve"> DOCPROPERTY  L_HOME_URL  \* MERGEFORMAT </w:instrText>
                          </w:r>
                          <w:r w:rsidR="00EA6306">
                            <w:fldChar w:fldCharType="separate"/>
                          </w:r>
                          <w:r w:rsidR="003B63EB">
                            <w:t>www.minbuza.nl</w:t>
                          </w:r>
                          <w:r w:rsidR="00EA6306">
                            <w:fldChar w:fldCharType="end"/>
                          </w:r>
                        </w:p>
                        <w:p w14:paraId="55140C8A" w14:textId="77777777"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bookmarkEnd w:id="25"/>
                        <w:p w14:paraId="55140C8B" w14:textId="77777777" w:rsidR="0014093E" w:rsidRPr="007363CA" w:rsidRDefault="0014093E" w:rsidP="00BC4AE3">
                          <w:pPr>
                            <w:pStyle w:val="Huisstijl-Adres"/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7363CA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3B63EB">
                            <w:rPr>
                              <w:b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7363CA">
                            <w:rPr>
                              <w:b/>
                            </w:rPr>
                            <w:br/>
                          </w:r>
                          <w:r w:rsidR="007363CA">
                            <w:t>Joop Nijssen</w:t>
                          </w:r>
                        </w:p>
                        <w:p w14:paraId="55140C8C" w14:textId="77777777" w:rsidR="0014093E" w:rsidRPr="00D71F0D" w:rsidRDefault="0014093E" w:rsidP="007363CA">
                          <w:pPr>
                            <w:pStyle w:val="Huisstijl-Adres"/>
                          </w:pPr>
                          <w:r w:rsidRPr="00D71F0D">
                            <w:t>T</w:t>
                          </w:r>
                          <w:r w:rsidRPr="00D71F0D">
                            <w:tab/>
                          </w:r>
                          <w:bookmarkStart w:id="27" w:name="bm_phone"/>
                          <w:r w:rsidR="007363CA" w:rsidRPr="00D71F0D">
                            <w:t xml:space="preserve">0031 70 348 </w:t>
                          </w:r>
                          <w:bookmarkEnd w:id="27"/>
                          <w:r w:rsidR="007363CA" w:rsidRPr="00D71F0D">
                            <w:t>4858</w:t>
                          </w:r>
                          <w:r w:rsidRPr="00D71F0D">
                            <w:br/>
                          </w:r>
                          <w:bookmarkStart w:id="28" w:name="bm_fax"/>
                          <w:bookmarkStart w:id="29" w:name="bm_email"/>
                          <w:bookmarkEnd w:id="28"/>
                          <w:r w:rsidR="007363CA" w:rsidRPr="00D71F0D">
                            <w:t>DIE-BNC@minbuza.nl</w:t>
                          </w:r>
                          <w:bookmarkEnd w:id="29"/>
                        </w:p>
                      </w:tc>
                    </w:tr>
                    <w:tr w:rsidR="0014093E" w:rsidRPr="007363CA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D71F0D" w:rsidRDefault="0014093E" w:rsidP="00BC4AE3"/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77777777" w:rsidR="0014093E" w:rsidRPr="007363CA" w:rsidRDefault="00EA6306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3B63EB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91" w14:textId="64EA40EA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BF18F7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6C4809">
                            <w:t>4.</w:t>
                          </w:r>
                          <w:r w:rsidR="003B63EB">
                            <w:t>666430</w:t>
                          </w:r>
                          <w:r w:rsidR="00ED60C6">
                            <w:t xml:space="preserve"> </w:t>
                          </w:r>
                          <w:r w:rsidR="00C81BCD">
                            <w:t xml:space="preserve"> </w:t>
                          </w:r>
                          <w:r w:rsidR="00CB58BA">
                            <w:t xml:space="preserve"> </w:t>
                          </w:r>
                          <w:r w:rsidR="00716023">
                            <w:t xml:space="preserve"> </w:t>
                          </w:r>
                        </w:p>
                        <w:p w14:paraId="55140C92" w14:textId="77777777"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3B63EB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14:paraId="55140C94" w14:textId="77777777" w:rsidR="0014093E" w:rsidRPr="007363CA" w:rsidRDefault="00EA6306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 w:rsidR="003B63EB">
                            <w:t>Bijlage(n)</w:t>
                          </w:r>
                          <w:r>
                            <w:fldChar w:fldCharType="end"/>
                          </w:r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EA6306">
            <w:fldChar w:fldCharType="begin"/>
          </w:r>
          <w:r w:rsidR="00EA6306">
            <w:instrText xml:space="preserve"> DOCPROPERTY  bz_geadresseerden  \* MERGEFORMAT </w:instrText>
          </w:r>
          <w:r w:rsidR="00EA6306">
            <w:fldChar w:fldCharType="separate"/>
          </w:r>
          <w:r w:rsidR="003B63EB" w:rsidRPr="003B63EB">
            <w:rPr>
              <w:bCs/>
            </w:rPr>
            <w:t>Voorzitter</w:t>
          </w:r>
          <w:r w:rsidR="00EA6306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EA6306">
            <w:fldChar w:fldCharType="begin"/>
          </w:r>
          <w:r w:rsidR="00EA6306">
            <w:instrText xml:space="preserve"> DOCPROPERTY  bz_kamernr  \* MERGEFORMAT </w:instrText>
          </w:r>
          <w:r w:rsidR="00EA6306">
            <w:fldChar w:fldCharType="separate"/>
          </w:r>
          <w:r w:rsidR="003B63EB" w:rsidRPr="003B63EB">
            <w:rPr>
              <w:bCs/>
            </w:rPr>
            <w:t>Tweede</w:t>
          </w:r>
          <w:r w:rsidR="00EA6306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55140C6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EA6306">
            <w:fldChar w:fldCharType="begin"/>
          </w:r>
          <w:r w:rsidR="00EA6306">
            <w:instrText xml:space="preserve"> DOCPROPERTY  bz_adres_huisnummer  \* MERGEFORMAT </w:instrText>
          </w:r>
          <w:r w:rsidR="00EA6306">
            <w:fldChar w:fldCharType="separate"/>
          </w:r>
          <w:r w:rsidR="003B63EB" w:rsidRPr="003B63EB">
            <w:rPr>
              <w:bCs/>
              <w:lang w:val="en-US"/>
            </w:rPr>
            <w:t>4</w:t>
          </w:r>
          <w:r w:rsidR="00EA6306">
            <w:rPr>
              <w:bCs/>
              <w:lang w:val="en-US"/>
            </w:rPr>
            <w:fldChar w:fldCharType="end"/>
          </w:r>
        </w:p>
        <w:p w14:paraId="55140C65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7A9A9B2D" w:rsidR="0014093E" w:rsidRPr="00035E67" w:rsidRDefault="0014093E" w:rsidP="00ED60C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3B63EB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ED60C6">
            <w:rPr>
              <w:rFonts w:cs="Verdana"/>
              <w:szCs w:val="18"/>
            </w:rPr>
            <w:t>14 november</w:t>
          </w:r>
          <w:r w:rsidR="00CB53F6">
            <w:rPr>
              <w:rFonts w:cs="Verdana"/>
              <w:szCs w:val="18"/>
            </w:rPr>
            <w:t xml:space="preserve"> 201</w:t>
          </w:r>
          <w:r w:rsidR="00AF4374">
            <w:rPr>
              <w:rFonts w:cs="Verdana"/>
              <w:szCs w:val="18"/>
            </w:rPr>
            <w:t>4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3B63EB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1" w:name="bm_subject"/>
          <w:r w:rsidR="007363CA">
            <w:t>Informatievoorziening over nieuwe Commissievoorstellen</w:t>
          </w:r>
          <w:bookmarkEnd w:id="31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727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36B33"/>
    <w:rsid w:val="000445F7"/>
    <w:rsid w:val="0004508E"/>
    <w:rsid w:val="00046814"/>
    <w:rsid w:val="00050967"/>
    <w:rsid w:val="00051579"/>
    <w:rsid w:val="00065239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7F2"/>
    <w:rsid w:val="000D595D"/>
    <w:rsid w:val="000E0FEC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2BEA"/>
    <w:rsid w:val="001A40DF"/>
    <w:rsid w:val="001A489C"/>
    <w:rsid w:val="001A492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34C6"/>
    <w:rsid w:val="001E46B3"/>
    <w:rsid w:val="001E5581"/>
    <w:rsid w:val="001F182C"/>
    <w:rsid w:val="001F2FC1"/>
    <w:rsid w:val="001F3C70"/>
    <w:rsid w:val="00204032"/>
    <w:rsid w:val="00205037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D6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F6C89"/>
    <w:rsid w:val="0030032B"/>
    <w:rsid w:val="00312597"/>
    <w:rsid w:val="00314773"/>
    <w:rsid w:val="0032483E"/>
    <w:rsid w:val="00330EF1"/>
    <w:rsid w:val="003370E1"/>
    <w:rsid w:val="00341FA0"/>
    <w:rsid w:val="00344747"/>
    <w:rsid w:val="00344E82"/>
    <w:rsid w:val="0034590C"/>
    <w:rsid w:val="00353932"/>
    <w:rsid w:val="003559BD"/>
    <w:rsid w:val="0035717C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400A29"/>
    <w:rsid w:val="004044DC"/>
    <w:rsid w:val="00404F17"/>
    <w:rsid w:val="0040550A"/>
    <w:rsid w:val="00406FC3"/>
    <w:rsid w:val="0041377E"/>
    <w:rsid w:val="00413D48"/>
    <w:rsid w:val="00417192"/>
    <w:rsid w:val="004211CC"/>
    <w:rsid w:val="00425F94"/>
    <w:rsid w:val="004279E6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72A9"/>
    <w:rsid w:val="0046224C"/>
    <w:rsid w:val="004633C9"/>
    <w:rsid w:val="00465B52"/>
    <w:rsid w:val="0047053B"/>
    <w:rsid w:val="0047295D"/>
    <w:rsid w:val="00472C0D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229F7"/>
    <w:rsid w:val="005429DC"/>
    <w:rsid w:val="005534E3"/>
    <w:rsid w:val="005556B0"/>
    <w:rsid w:val="0055763B"/>
    <w:rsid w:val="00560150"/>
    <w:rsid w:val="0056400E"/>
    <w:rsid w:val="00566DED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1320"/>
    <w:rsid w:val="005A2876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28C"/>
    <w:rsid w:val="006215E9"/>
    <w:rsid w:val="00621CD7"/>
    <w:rsid w:val="0062533C"/>
    <w:rsid w:val="00625CD0"/>
    <w:rsid w:val="006269B1"/>
    <w:rsid w:val="0062754E"/>
    <w:rsid w:val="00627B1A"/>
    <w:rsid w:val="00631CFC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E27CB"/>
    <w:rsid w:val="007F252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30A"/>
    <w:rsid w:val="00996688"/>
    <w:rsid w:val="009A0C37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6819"/>
    <w:rsid w:val="009D6A0B"/>
    <w:rsid w:val="009E3549"/>
    <w:rsid w:val="009E5328"/>
    <w:rsid w:val="009F0D37"/>
    <w:rsid w:val="009F20F8"/>
    <w:rsid w:val="009F47B8"/>
    <w:rsid w:val="00A0257B"/>
    <w:rsid w:val="00A035D0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29AC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574E"/>
    <w:rsid w:val="00AE6D3C"/>
    <w:rsid w:val="00AF149A"/>
    <w:rsid w:val="00AF193A"/>
    <w:rsid w:val="00AF3D6A"/>
    <w:rsid w:val="00AF4374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3893"/>
    <w:rsid w:val="00B94609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1BEF"/>
    <w:rsid w:val="00BE3F88"/>
    <w:rsid w:val="00BE4756"/>
    <w:rsid w:val="00BE723C"/>
    <w:rsid w:val="00BF18F7"/>
    <w:rsid w:val="00BF2770"/>
    <w:rsid w:val="00BF5F32"/>
    <w:rsid w:val="00C02FAA"/>
    <w:rsid w:val="00C0778E"/>
    <w:rsid w:val="00C10B4F"/>
    <w:rsid w:val="00C10F3B"/>
    <w:rsid w:val="00C20614"/>
    <w:rsid w:val="00C206F1"/>
    <w:rsid w:val="00C25921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81BCD"/>
    <w:rsid w:val="00C93C1F"/>
    <w:rsid w:val="00C97C80"/>
    <w:rsid w:val="00CA075D"/>
    <w:rsid w:val="00CA47D3"/>
    <w:rsid w:val="00CA723B"/>
    <w:rsid w:val="00CB3BB5"/>
    <w:rsid w:val="00CB4037"/>
    <w:rsid w:val="00CB53F6"/>
    <w:rsid w:val="00CB58BA"/>
    <w:rsid w:val="00CC3B34"/>
    <w:rsid w:val="00CD362D"/>
    <w:rsid w:val="00CD7D69"/>
    <w:rsid w:val="00CE0CC2"/>
    <w:rsid w:val="00CE1879"/>
    <w:rsid w:val="00CE3329"/>
    <w:rsid w:val="00CE5848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40123"/>
    <w:rsid w:val="00D411B7"/>
    <w:rsid w:val="00D43A7A"/>
    <w:rsid w:val="00D45699"/>
    <w:rsid w:val="00D516BE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10DC6"/>
    <w:rsid w:val="00E11F8E"/>
    <w:rsid w:val="00E12E12"/>
    <w:rsid w:val="00E16D97"/>
    <w:rsid w:val="00E17467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5111"/>
    <w:rsid w:val="00E76B70"/>
    <w:rsid w:val="00E770E9"/>
    <w:rsid w:val="00E77F89"/>
    <w:rsid w:val="00E863C3"/>
    <w:rsid w:val="00EA6306"/>
    <w:rsid w:val="00EA6A1C"/>
    <w:rsid w:val="00EA6C53"/>
    <w:rsid w:val="00EA7215"/>
    <w:rsid w:val="00EA7548"/>
    <w:rsid w:val="00EA78AE"/>
    <w:rsid w:val="00EB0200"/>
    <w:rsid w:val="00EB34E6"/>
    <w:rsid w:val="00EB4BD9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36AB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27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289</ap:Characters>
  <ap:DocSecurity>4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2014-11-14T09:17:00.0000000Z</lastPrinted>
  <dcterms:created xsi:type="dcterms:W3CDTF">2014-11-14T15:32:00.0000000Z</dcterms:created>
  <dcterms:modified xsi:type="dcterms:W3CDTF">2014-11-14T15:32:00.0000000Z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
		</vt:lpwstr>
  </property>
  <property fmtid="{D5CDD505-2E9C-101B-9397-08002B2CF9AE}" pid="5" name="L_SUBJECT">
    <vt:lpwstr>Betreft</vt:lpwstr>
  </property>
  <property fmtid="{D5CDD505-2E9C-101B-9397-08002B2CF9AE}" pid="6" name="L_FAX">
    <vt:lpwstr>
		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
		</vt:lpwstr>
  </property>
  <property fmtid="{D5CDD505-2E9C-101B-9397-08002B2CF9AE}" pid="12" name="L_MINUTELETTER">
    <vt:lpwstr>
		</vt:lpwstr>
  </property>
  <property fmtid="{D5CDD505-2E9C-101B-9397-08002B2CF9AE}" pid="13" name="L_EDITOR">
    <vt:lpwstr>
		</vt:lpwstr>
  </property>
  <property fmtid="{D5CDD505-2E9C-101B-9397-08002B2CF9AE}" pid="14" name="L_CC">
    <vt:lpwstr>
		</vt:lpwstr>
  </property>
  <property fmtid="{D5CDD505-2E9C-101B-9397-08002B2CF9AE}" pid="15" name="L_INITIALS">
    <vt:lpwstr>
		</vt:lpwstr>
  </property>
  <property fmtid="{D5CDD505-2E9C-101B-9397-08002B2CF9AE}" pid="16" name="L_COINITIALSANDDATE">
    <vt:lpwstr>
		</vt:lpwstr>
  </property>
  <property fmtid="{D5CDD505-2E9C-101B-9397-08002B2CF9AE}" pid="17" name="L_ASSESSOR">
    <vt:lpwstr>
		</vt:lpwstr>
  </property>
  <property fmtid="{D5CDD505-2E9C-101B-9397-08002B2CF9AE}" pid="18" name="SIG_NAME">
    <vt:lpwstr>
		</vt:lpwstr>
  </property>
  <property fmtid="{D5CDD505-2E9C-101B-9397-08002B2CF9AE}" pid="19" name="SIG_FUNCTION">
    <vt:lpwstr>
		</vt:lpwstr>
  </property>
  <property fmtid="{D5CDD505-2E9C-101B-9397-08002B2CF9AE}" pid="20" name="SIG_DEP">
    <vt:lpwstr>
		</vt:lpwstr>
  </property>
  <property fmtid="{D5CDD505-2E9C-101B-9397-08002B2CF9AE}" pid="21" name="SIG_DIR">
    <vt:lpwstr>
		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
		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
		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0x010100EB0DCC6B4A63D44F80C6FC323ACAF897</vt:lpwstr>
  </property>
  <property fmtid="{D5CDD505-2E9C-101B-9397-08002B2CF9AE}" pid="55" name="MAIL_MSG_ID1">
    <vt:lpwstr>oFAAohepTGvwTLhlhXshrNCrIBjgVZdC5WWBTYQhvfyfByvVbutXU9BmL2KKaSy4ZIiCHxcy6cLHg6ic
cV+zOyc+7J3+R/gcj4YCqbyrEhG6PRitfc5bExCym4wOZ5w3pj6Swbd96UW92mn7DQD/DOCYSSSH
/BL6yqf7+8OERupqSE/6aK/qhU+SVaphzZj4ygBaO3HYIob/iOnmDTi6ffeWqn/Nj9fVqB8Dq19Z
QE228DV7qr5CNiLnn</vt:lpwstr>
  </property>
  <property fmtid="{D5CDD505-2E9C-101B-9397-08002B2CF9AE}" pid="56" name="MAIL_MSG_ID2">
    <vt:lpwstr>lU8fa+MIzoHzZeYRykOgy9OfsPkPcsdgmR5I6KXYl5xhqi6Aa1KOeKtznU9
+xcjyWL94iY7X7MMGl/C5JUQ44qOENFOdfk1m6zLwJAjaN+U</vt:lpwstr>
  </property>
  <property fmtid="{D5CDD505-2E9C-101B-9397-08002B2CF9AE}" pid="57" name="RESPONSE_SENDER_NAME">
    <vt:lpwstr>gAAAdya76B99d4hLGUR1rQ+8TxTv0GGEPdix</vt:lpwstr>
  </property>
  <property fmtid="{D5CDD505-2E9C-101B-9397-08002B2CF9AE}" pid="58" name="EMAIL_OWNER_ADDRESS">
    <vt:lpwstr>4AAAUmLmXdMZevSB1w4H+jNTOYqguqCj/Z3ApaYZMttZwP0bTsEXeIz+FQ==</vt:lpwstr>
  </property>
</Properties>
</file>