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825019" w:rsidR="00E83EBF" w:rsidP="00D36B95" w:rsidRDefault="00E83EBF">
      <w:r>
        <w:t>Hierbij</w:t>
      </w:r>
      <w:r w:rsidRPr="00825019">
        <w:t xml:space="preserve"> </w:t>
      </w:r>
      <w:r w:rsidR="00F42D7D">
        <w:t>bied ik</w:t>
      </w:r>
      <w:r w:rsidRPr="00825019">
        <w:t xml:space="preserve"> u de antwoorden aan op de schriftelijke vragen gesteld door </w:t>
      </w:r>
      <w:bookmarkStart w:name="bm_txtLidLeden" w:id="2"/>
      <w:r>
        <w:t>de leden</w:t>
      </w:r>
      <w:bookmarkEnd w:id="2"/>
      <w:r w:rsidRPr="00825019">
        <w:t xml:space="preserve"> </w:t>
      </w:r>
      <w:r w:rsidR="00C12355">
        <w:t>van de vaste Kamercommissie voor Buitenlandse Zaken ten behoeve van het schriftelijk overleg over de NAVO Raad</w:t>
      </w:r>
      <w:r w:rsidRPr="00825019">
        <w:t xml:space="preserve">. Deze vragen werden ingezonden op </w:t>
      </w:r>
      <w:bookmarkStart w:name="bm_txtgriffier" w:id="3"/>
      <w:r w:rsidR="00C12355">
        <w:t>25 november</w:t>
      </w:r>
      <w:r>
        <w:t xml:space="preserve"> 2014</w:t>
      </w:r>
      <w:bookmarkEnd w:id="3"/>
      <w:r w:rsidRPr="00825019">
        <w:t xml:space="preserve"> met kenmerk </w:t>
      </w:r>
      <w:bookmarkStart w:name="bm_txtNummer" w:id="4"/>
      <w:r>
        <w:t>2014Z</w:t>
      </w:r>
      <w:r w:rsidR="00C12355">
        <w:t>21</w:t>
      </w:r>
      <w:r>
        <w:t>417</w:t>
      </w:r>
      <w:bookmarkEnd w:id="4"/>
      <w:r w:rsidR="00C12355">
        <w:t>/2014D43515</w:t>
      </w:r>
      <w:r w:rsidRPr="00825019">
        <w:t>.</w:t>
      </w:r>
    </w:p>
    <w:p w:rsidRPr="00C37FE1" w:rsidR="00C37FE1" w:rsidP="00C37FE1" w:rsidRDefault="00C37FE1"/>
    <w:p w:rsidR="00C37FE1" w:rsidP="00C37FE1" w:rsidRDefault="00E83EBF">
      <w:bookmarkStart w:name="bm_txtend" w:id="5"/>
      <w:r>
        <w:br/>
      </w:r>
      <w:bookmarkEnd w:id="5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83EBF">
        <w:tc>
          <w:tcPr>
            <w:tcW w:w="4500" w:type="pct"/>
          </w:tcPr>
          <w:p w:rsidRPr="00C37FE1" w:rsidR="002F6C89" w:rsidP="00C12355" w:rsidRDefault="00E83EBF">
            <w:bookmarkStart w:name="bm_groet" w:id="6"/>
            <w:r>
              <w:t>De Minister van Buitenlandse Zaken,</w:t>
            </w:r>
            <w:bookmarkEnd w:id="6"/>
            <w:r>
              <w:t xml:space="preserve">                </w:t>
            </w:r>
          </w:p>
        </w:tc>
        <w:tc>
          <w:tcPr>
            <w:tcW w:w="2500" w:type="pct"/>
          </w:tcPr>
          <w:p w:rsidRPr="00C37FE1" w:rsidR="002F6C89" w:rsidP="002F6C89" w:rsidRDefault="002F6C89"/>
        </w:tc>
      </w:tr>
      <w:tr w:rsidRPr="00C37FE1" w:rsidR="004B0BDA" w:rsidTr="00E83EBF">
        <w:tc>
          <w:tcPr>
            <w:tcW w:w="4500" w:type="pct"/>
          </w:tcPr>
          <w:p w:rsidR="00E83EBF" w:rsidP="002F6C89" w:rsidRDefault="00E83EBF">
            <w:bookmarkStart w:name="bm_groet1" w:id="7"/>
          </w:p>
          <w:p w:rsidR="00E83EBF" w:rsidP="002F6C89" w:rsidRDefault="00E83EBF"/>
          <w:p w:rsidR="00E83EBF" w:rsidP="002F6C89" w:rsidRDefault="00E83EBF"/>
          <w:bookmarkEnd w:id="7"/>
          <w:p w:rsidRPr="00C37FE1" w:rsidR="004B0BDA" w:rsidP="00C12355" w:rsidRDefault="00E83EBF">
            <w:r>
              <w:t xml:space="preserve">Bert Koenders                                                 </w:t>
            </w:r>
          </w:p>
        </w:tc>
        <w:tc>
          <w:tcPr>
            <w:tcW w:w="2500" w:type="pct"/>
          </w:tcPr>
          <w:p w:rsidRPr="00C37FE1" w:rsidR="004B0BDA" w:rsidP="002F6C89" w:rsidRDefault="00E83EBF">
            <w:bookmarkStart w:name="bm_groetam1" w:id="8"/>
            <w:r>
              <w:t xml:space="preserve"> </w:t>
            </w:r>
            <w:bookmarkEnd w:id="8"/>
          </w:p>
        </w:tc>
      </w:tr>
    </w:tbl>
    <w:p w:rsidR="00E83EBF" w:rsidP="00F42D7D" w:rsidRDefault="00F42D7D">
      <w:pPr>
        <w:pStyle w:val="Header"/>
      </w:pPr>
      <w:r>
        <w:t xml:space="preserve"> </w:t>
      </w:r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46" w:rsidRDefault="005E0E46">
      <w:r>
        <w:separator/>
      </w:r>
    </w:p>
    <w:p w:rsidR="005E0E46" w:rsidRDefault="005E0E46"/>
  </w:endnote>
  <w:endnote w:type="continuationSeparator" w:id="0">
    <w:p w:rsidR="005E0E46" w:rsidRDefault="005E0E46">
      <w:r>
        <w:continuationSeparator/>
      </w:r>
    </w:p>
    <w:p w:rsidR="005E0E46" w:rsidRDefault="005E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9273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F42D7D">
            <w:rPr>
              <w:rStyle w:val="Huisstijl-GegevenCharChar"/>
            </w:rPr>
            <w:t>1</w:t>
          </w:r>
          <w:r w:rsidR="00B9273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42D7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0902C7" w:rsidP="00600CF0">
          <w:pPr>
            <w:pStyle w:val="Huisstijl-Paginanummering"/>
          </w:pPr>
          <w:fldSimple w:instr=" DOCPROPERTY  L_PAGE  \* MERGEFORMAT ">
            <w:r w:rsidR="00F42D7D" w:rsidRPr="00F42D7D">
              <w:rPr>
                <w:rStyle w:val="Huisstijl-GegevenCharChar"/>
              </w:rPr>
              <w:t>Pagina</w:t>
            </w:r>
          </w:fldSimple>
          <w:r w:rsidR="0014093E" w:rsidRPr="00CD362D">
            <w:rPr>
              <w:rStyle w:val="Huisstijl-GegevenCharChar"/>
            </w:rPr>
            <w:t xml:space="preserve"> </w:t>
          </w:r>
          <w:r w:rsidR="00B92735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F42D7D">
            <w:rPr>
              <w:rStyle w:val="Huisstijl-GegevenCharChar"/>
            </w:rPr>
            <w:t>1</w:t>
          </w:r>
          <w:r w:rsidR="00B92735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="00F42D7D" w:rsidRPr="00F42D7D">
              <w:rPr>
                <w:rStyle w:val="Huisstijl-GegevenCharChar"/>
              </w:rPr>
              <w:t>van</w:t>
            </w:r>
          </w:fldSimple>
          <w:r w:rsidR="0014093E">
            <w:t xml:space="preserve"> </w:t>
          </w:r>
          <w:fldSimple w:instr=" NUMPAGES   \* MERGEFORMAT ">
            <w:r w:rsidR="00F42D7D">
              <w:t>1</w:t>
            </w:r>
          </w:fldSimple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0902C7" w:rsidP="00023E9A">
          <w:pPr>
            <w:pStyle w:val="Huisstijl-Paginanummering"/>
          </w:pPr>
          <w:fldSimple w:instr=" DOCPROPERTY  L_PAGE  \* MERGEFORMAT ">
            <w:r w:rsidR="00F42D7D" w:rsidRPr="00F42D7D">
              <w:rPr>
                <w:rStyle w:val="Huisstijl-GegevenCharChar"/>
              </w:rPr>
              <w:t>Pagina</w:t>
            </w:r>
          </w:fldSimple>
          <w:r w:rsidR="0014093E" w:rsidRPr="00CD362D">
            <w:rPr>
              <w:rStyle w:val="Huisstijl-GegevenCharChar"/>
            </w:rPr>
            <w:t xml:space="preserve"> </w:t>
          </w:r>
          <w:r w:rsidR="00B92735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4F2DC6">
            <w:rPr>
              <w:rStyle w:val="Huisstijl-GegevenCharChar"/>
            </w:rPr>
            <w:t>1</w:t>
          </w:r>
          <w:r w:rsidR="00B92735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="00F42D7D" w:rsidRPr="00F42D7D">
              <w:rPr>
                <w:rStyle w:val="Huisstijl-GegevenCharChar"/>
              </w:rPr>
              <w:t>van</w:t>
            </w:r>
          </w:fldSimple>
          <w:r w:rsidR="0014093E">
            <w:t xml:space="preserve"> </w:t>
          </w:r>
          <w:fldSimple w:instr=" NUMPAGES   \* MERGEFORMAT ">
            <w:r w:rsidR="004F2DC6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46" w:rsidRDefault="005E0E46">
      <w:r>
        <w:separator/>
      </w:r>
    </w:p>
    <w:p w:rsidR="005E0E46" w:rsidRDefault="005E0E46"/>
  </w:footnote>
  <w:footnote w:type="continuationSeparator" w:id="0">
    <w:p w:rsidR="005E0E46" w:rsidRDefault="005E0E46">
      <w:r>
        <w:continuationSeparator/>
      </w:r>
    </w:p>
    <w:p w:rsidR="005E0E46" w:rsidRDefault="005E0E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621031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E83EB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B92735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 w:rsidR="0014093E"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42D7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E83EBF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DVB/VD-</w:t>
                                </w:r>
                                <w:r w:rsidR="00EA7C9D">
                                  <w:t>116</w:t>
                                </w:r>
                                <w:r>
                                  <w:t>/2014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E83EB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4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4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5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6" w:name="bm_date2"/>
                    <w:bookmarkEnd w:id="16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B92735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 w:rsidR="0014093E"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42D7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E83EBF" w:rsidP="004F44C2">
                          <w:pPr>
                            <w:pStyle w:val="Huisstijl-Gegeven"/>
                          </w:pPr>
                          <w:bookmarkStart w:id="17" w:name="bm_reference2"/>
                          <w:r>
                            <w:t>DVB/VD-</w:t>
                          </w:r>
                          <w:r w:rsidR="00EA7C9D">
                            <w:t>116</w:t>
                          </w:r>
                          <w:r>
                            <w:t>/2014</w:t>
                          </w:r>
                          <w:bookmarkEnd w:id="17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621031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83EBF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E83EBF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E83EBF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4"/>
                                <w:r w:rsidR="0014093E" w:rsidRPr="00E83EBF">
                                  <w:br/>
                                  <w:t>Bezuidenhoutseweg 67</w:t>
                                </w:r>
                                <w:r w:rsidR="0014093E" w:rsidRPr="00E83EBF">
                                  <w:br/>
                                  <w:t>2594 AC Den Haag</w:t>
                                </w:r>
                                <w:r w:rsidR="0014093E" w:rsidRPr="00E83EBF">
                                  <w:br/>
                                  <w:t>Postbus 20061</w:t>
                                </w:r>
                                <w:r w:rsidR="0014093E" w:rsidRPr="00E83EBF">
                                  <w:br/>
                                  <w:t>Nederland</w:t>
                                </w:r>
                                <w:r w:rsidR="0014093E" w:rsidRPr="00E83EBF">
                                  <w:br/>
                                </w:r>
                                <w:r w:rsidR="00522E82" w:rsidRPr="00E83EBF">
                                  <w:t>www.rijksoverheid.nl</w:t>
                                </w:r>
                              </w:p>
                              <w:p w:rsidR="0014093E" w:rsidRPr="00E83EB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E83EB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E83EB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E83EB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:rsidR="0014093E" w:rsidRPr="00E83EBF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E83EBF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14093E" w:rsidP="00BC4AE3"/>
                            </w:tc>
                          </w:tr>
                          <w:tr w:rsidR="0014093E" w:rsidRPr="00E83EBF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0902C7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F42D7D">
                                    <w:t>Onze Referentie</w:t>
                                  </w:r>
                                </w:fldSimple>
                              </w:p>
                              <w:p w:rsidR="0014093E" w:rsidRPr="00E83EBF" w:rsidRDefault="00E83EBF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E83EBF">
                                  <w:t>DVB/VD-</w:t>
                                </w:r>
                                <w:r w:rsidR="00C12355">
                                  <w:t>137</w:t>
                                </w:r>
                                <w:r w:rsidRPr="00E83EBF">
                                  <w:t>/2014</w:t>
                                </w:r>
                                <w:bookmarkEnd w:id="20"/>
                              </w:p>
                              <w:p w:rsidR="0014093E" w:rsidRPr="00E83EBF" w:rsidRDefault="000902C7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F42D7D">
                                    <w:t>Uw Referentie</w:t>
                                  </w:r>
                                </w:fldSimple>
                              </w:p>
                              <w:p w:rsidR="0014093E" w:rsidRPr="00E83EBF" w:rsidRDefault="00C12355" w:rsidP="00BC4AE3">
                                <w:pPr>
                                  <w:pStyle w:val="Huisstijl-Gegeven"/>
                                </w:pPr>
                                <w:bookmarkStart w:id="21" w:name="bm_nummer"/>
                                <w:r>
                                  <w:t>2014Z21</w:t>
                                </w:r>
                                <w:r w:rsidR="00E83EBF" w:rsidRPr="00E83EBF">
                                  <w:t>417</w:t>
                                </w:r>
                                <w:bookmarkEnd w:id="21"/>
                                <w:r>
                                  <w:t>/2014D43515</w:t>
                                </w:r>
                              </w:p>
                              <w:p w:rsidR="0014093E" w:rsidRPr="00E83EBF" w:rsidRDefault="000902C7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fldSimple w:instr=" DOCPROPERTY  L_ENCLOSURES  \* MERGEFORMAT ">
                                  <w:r w:rsidR="00F42D7D" w:rsidRPr="00F42D7D">
                                    <w:rPr>
                                      <w:vanish/>
                                    </w:rPr>
                                    <w:t>Bijlage(n)</w:t>
                                  </w:r>
                                </w:fldSimple>
                              </w:p>
                              <w:p w:rsidR="0014093E" w:rsidRPr="00E83EB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:rsidR="0014093E" w:rsidRPr="00E83EB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83EB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E83EB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83EBF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E83EBF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E83EBF">
                            <w:rPr>
                              <w:b/>
                            </w:rPr>
                            <w:t>Directie Veiligheidsbeleid</w:t>
                          </w:r>
                          <w:bookmarkEnd w:id="23"/>
                          <w:r w:rsidR="0014093E" w:rsidRPr="00E83EBF">
                            <w:br/>
                            <w:t>Bezuidenhoutseweg 67</w:t>
                          </w:r>
                          <w:r w:rsidR="0014093E" w:rsidRPr="00E83EBF">
                            <w:br/>
                            <w:t>2594 AC Den Haag</w:t>
                          </w:r>
                          <w:r w:rsidR="0014093E" w:rsidRPr="00E83EBF">
                            <w:br/>
                            <w:t>Postbus 20061</w:t>
                          </w:r>
                          <w:r w:rsidR="0014093E" w:rsidRPr="00E83EBF">
                            <w:br/>
                            <w:t>Nederland</w:t>
                          </w:r>
                          <w:r w:rsidR="0014093E" w:rsidRPr="00E83EBF">
                            <w:br/>
                          </w:r>
                          <w:r w:rsidR="00522E82" w:rsidRPr="00E83EBF">
                            <w:t>www.rijksoverheid.nl</w:t>
                          </w:r>
                        </w:p>
                        <w:p w:rsidR="0014093E" w:rsidRPr="00E83EB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E83EB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E83EBF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E83EBF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:rsidR="0014093E" w:rsidRPr="00E83EBF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E83EBF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14093E" w:rsidP="00BC4AE3"/>
                      </w:tc>
                    </w:tr>
                    <w:tr w:rsidR="0014093E" w:rsidRPr="00E83EBF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0902C7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F42D7D">
                              <w:t>Onze Referentie</w:t>
                            </w:r>
                          </w:fldSimple>
                        </w:p>
                        <w:p w:rsidR="0014093E" w:rsidRPr="00E83EBF" w:rsidRDefault="00E83EBF" w:rsidP="00BC4AE3">
                          <w:pPr>
                            <w:pStyle w:val="Huisstijl-Gegeven"/>
                          </w:pPr>
                          <w:bookmarkStart w:id="29" w:name="bm_reference"/>
                          <w:r w:rsidRPr="00E83EBF">
                            <w:t>DVB/VD-</w:t>
                          </w:r>
                          <w:r w:rsidR="00C12355">
                            <w:t>137</w:t>
                          </w:r>
                          <w:r w:rsidRPr="00E83EBF">
                            <w:t>/2014</w:t>
                          </w:r>
                          <w:bookmarkEnd w:id="29"/>
                        </w:p>
                        <w:p w:rsidR="0014093E" w:rsidRPr="00E83EBF" w:rsidRDefault="000902C7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F42D7D">
                              <w:t>Uw Referentie</w:t>
                            </w:r>
                          </w:fldSimple>
                        </w:p>
                        <w:p w:rsidR="0014093E" w:rsidRPr="00E83EBF" w:rsidRDefault="00C12355" w:rsidP="00BC4AE3">
                          <w:pPr>
                            <w:pStyle w:val="Huisstijl-Gegeven"/>
                          </w:pPr>
                          <w:bookmarkStart w:id="30" w:name="bm_nummer"/>
                          <w:r>
                            <w:t>2014Z21</w:t>
                          </w:r>
                          <w:r w:rsidR="00E83EBF" w:rsidRPr="00E83EBF">
                            <w:t>417</w:t>
                          </w:r>
                          <w:bookmarkEnd w:id="30"/>
                          <w:r>
                            <w:t>/2014D43515</w:t>
                          </w:r>
                        </w:p>
                        <w:p w:rsidR="0014093E" w:rsidRPr="00E83EBF" w:rsidRDefault="000902C7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fldSimple w:instr=" DOCPROPERTY  L_ENCLOSURES  \* MERGEFORMAT ">
                            <w:r w:rsidR="00F42D7D" w:rsidRPr="00F42D7D">
                              <w:rPr>
                                <w:vanish/>
                              </w:rPr>
                              <w:t>Bijlage(n)</w:t>
                            </w:r>
                          </w:fldSimple>
                        </w:p>
                        <w:p w:rsidR="0014093E" w:rsidRPr="00E83EB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:rsidR="0014093E" w:rsidRPr="00E83EB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83EB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E83EB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42D7D" w:rsidRPr="00F42D7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42D7D" w:rsidRPr="00F42D7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42D7D" w:rsidRPr="00F42D7D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="00B92735" w:rsidRPr="003B4CA4">
            <w:fldChar w:fldCharType="begin"/>
          </w:r>
          <w:r w:rsidRPr="003B4CA4">
            <w:instrText xml:space="preserve"> DOCVARIABLE  KixCode  \* MERGEFORMAT </w:instrText>
          </w:r>
          <w:r w:rsidR="00B92735"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0902C7" w:rsidP="00F42D7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DATE  \* MERGEFORMAT ">
            <w:r w:rsidR="00F42D7D" w:rsidRPr="00F42D7D">
              <w:rPr>
                <w:rFonts w:cs="Verdana"/>
                <w:szCs w:val="18"/>
              </w:rPr>
              <w:t>Datum</w:t>
            </w:r>
          </w:fldSimple>
          <w:r w:rsidR="0014093E">
            <w:rPr>
              <w:rFonts w:cs="Verdana"/>
              <w:szCs w:val="18"/>
            </w:rPr>
            <w:tab/>
          </w:r>
          <w:bookmarkStart w:id="32" w:name="bm_date"/>
          <w:r w:rsidR="004F2DC6">
            <w:rPr>
              <w:rFonts w:cs="Verdana"/>
              <w:szCs w:val="18"/>
            </w:rPr>
            <w:t>28</w:t>
          </w:r>
          <w:bookmarkStart w:id="33" w:name="_GoBack"/>
          <w:bookmarkEnd w:id="33"/>
          <w:r w:rsidR="00F42D7D">
            <w:rPr>
              <w:rFonts w:cs="Verdana"/>
              <w:szCs w:val="18"/>
            </w:rPr>
            <w:t xml:space="preserve">  </w:t>
          </w:r>
          <w:r w:rsidR="00E83EBF">
            <w:rPr>
              <w:rFonts w:cs="Verdana"/>
              <w:szCs w:val="18"/>
            </w:rPr>
            <w:t>november 2014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0902C7" w:rsidP="00C1235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 w:rsidR="00F42D7D">
              <w:t>Betreft</w:t>
            </w:r>
          </w:fldSimple>
          <w:r w:rsidR="0014093E" w:rsidRPr="001F182C">
            <w:tab/>
          </w:r>
          <w:bookmarkStart w:id="34" w:name="bm_subject"/>
          <w:r w:rsidR="0014093E" w:rsidRPr="008B4021">
            <w:t xml:space="preserve">Beantwoording vragen </w:t>
          </w:r>
          <w:bookmarkEnd w:id="34"/>
          <w:r w:rsidR="00C12355">
            <w:t>schriftelijk overleg NAVO-Raad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F"/>
    <w:rsid w:val="0001192B"/>
    <w:rsid w:val="00013862"/>
    <w:rsid w:val="00013D7A"/>
    <w:rsid w:val="00020189"/>
    <w:rsid w:val="00020EE4"/>
    <w:rsid w:val="00021FFE"/>
    <w:rsid w:val="00023E9A"/>
    <w:rsid w:val="000306F3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02C7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4CE"/>
    <w:rsid w:val="000B357C"/>
    <w:rsid w:val="000B7281"/>
    <w:rsid w:val="000B7FAB"/>
    <w:rsid w:val="000C3AAA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676"/>
    <w:rsid w:val="00123704"/>
    <w:rsid w:val="00125B38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246B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4B93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E0F70"/>
    <w:rsid w:val="002E10E5"/>
    <w:rsid w:val="002E339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16D7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5480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0D7B"/>
    <w:rsid w:val="004D3DBE"/>
    <w:rsid w:val="004D72CA"/>
    <w:rsid w:val="004E271C"/>
    <w:rsid w:val="004F1061"/>
    <w:rsid w:val="004F2DC6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7792B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3D2D"/>
    <w:rsid w:val="005E0E46"/>
    <w:rsid w:val="005E2FCE"/>
    <w:rsid w:val="005E3AE0"/>
    <w:rsid w:val="005E6D84"/>
    <w:rsid w:val="005F0780"/>
    <w:rsid w:val="005F2B44"/>
    <w:rsid w:val="005F5DBA"/>
    <w:rsid w:val="006006E7"/>
    <w:rsid w:val="00600AD6"/>
    <w:rsid w:val="00600CF0"/>
    <w:rsid w:val="006048F4"/>
    <w:rsid w:val="00605AB4"/>
    <w:rsid w:val="0060660A"/>
    <w:rsid w:val="006174B6"/>
    <w:rsid w:val="00617A44"/>
    <w:rsid w:val="00621031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317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36D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6616"/>
    <w:rsid w:val="0095060D"/>
    <w:rsid w:val="00954638"/>
    <w:rsid w:val="00954805"/>
    <w:rsid w:val="00960908"/>
    <w:rsid w:val="0096431B"/>
    <w:rsid w:val="009718F9"/>
    <w:rsid w:val="00973C3C"/>
    <w:rsid w:val="00975112"/>
    <w:rsid w:val="00976F00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9096B"/>
    <w:rsid w:val="00A95CF7"/>
    <w:rsid w:val="00AA52A0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6544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2735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12355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2FD5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3E2D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3EBF"/>
    <w:rsid w:val="00E863C3"/>
    <w:rsid w:val="00E879CF"/>
    <w:rsid w:val="00EA6A1C"/>
    <w:rsid w:val="00EA7215"/>
    <w:rsid w:val="00EA78AE"/>
    <w:rsid w:val="00EA7C9D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5AAC"/>
    <w:rsid w:val="00F34DEA"/>
    <w:rsid w:val="00F40053"/>
    <w:rsid w:val="00F41E50"/>
    <w:rsid w:val="00F42D7D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2014-11-27T11:31:00.0000000Z</lastPrinted>
  <dcterms:created xsi:type="dcterms:W3CDTF">2014-11-28T09:43:00.0000000Z</dcterms:created>
  <dcterms:modified xsi:type="dcterms:W3CDTF">2014-11-28T09:43:00.0000000Z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>Bontes en Van Klaveren</vt:lpwstr>
  </property>
  <property fmtid="{D5CDD505-2E9C-101B-9397-08002B2CF9AE}" pid="40" name="bz_onderwerp">
    <vt:lpwstr>groeiende Russische agressie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0</vt:lpwstr>
  </property>
  <property fmtid="{D5CDD505-2E9C-101B-9397-08002B2CF9AE}" pid="51" name="bz_nummerbz">
    <vt:lpwstr>DVB/VD-*/2014</vt:lpwstr>
  </property>
  <property fmtid="{D5CDD505-2E9C-101B-9397-08002B2CF9AE}" pid="52" name="bz_nummer">
    <vt:lpwstr>2014Z19417</vt:lpwstr>
  </property>
  <property fmtid="{D5CDD505-2E9C-101B-9397-08002B2CF9AE}" pid="53" name="bz_partij">
    <vt:lpwstr>Groep Bontes/van Klaveren</vt:lpwstr>
  </property>
  <property fmtid="{D5CDD505-2E9C-101B-9397-08002B2CF9AE}" pid="54" name="ContentTypeId">
    <vt:lpwstr>0x0101000623FB49AE7DE348BCEC6A9666E73402</vt:lpwstr>
  </property>
</Properties>
</file>