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C4209F" w:rsidTr="00C4209F">
        <w:trPr>
          <w:trHeight w:val="289" w:hRule="exact"/>
        </w:trPr>
        <w:tc>
          <w:tcPr>
            <w:tcW w:w="929" w:type="dxa"/>
          </w:tcPr>
          <w:p w:rsidRPr="00434042" w:rsidR="00C4209F" w:rsidP="002C40F9" w:rsidRDefault="00C4209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C4209F" w:rsidP="002C40F9" w:rsidRDefault="002B74B3">
            <w:r>
              <w:t xml:space="preserve">12 november 2014 </w:t>
            </w:r>
            <w:bookmarkStart w:name="_GoBack" w:id="0"/>
            <w:bookmarkEnd w:id="0"/>
          </w:p>
        </w:tc>
      </w:tr>
      <w:tr w:rsidRPr="00434042" w:rsidR="00C4209F" w:rsidTr="00C4209F">
        <w:trPr>
          <w:trHeight w:val="368"/>
        </w:trPr>
        <w:tc>
          <w:tcPr>
            <w:tcW w:w="929" w:type="dxa"/>
          </w:tcPr>
          <w:p w:rsidR="00C4209F" w:rsidP="002C40F9" w:rsidRDefault="00C4209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C4209F" w:rsidP="002C40F9" w:rsidRDefault="00C4209F">
            <w:r>
              <w:t>Eindtoetsing PO</w:t>
            </w:r>
            <w:r w:rsidR="00704B2E">
              <w:t>: keuzemogelijkheden in schooljaar 2014-2015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4209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55B1A" w:rsidP="002C40F9" w:rsidRDefault="00155B1A"/>
          <w:p w:rsidR="00155B1A" w:rsidP="002C40F9" w:rsidRDefault="00155B1A"/>
          <w:p w:rsidR="00C4209F" w:rsidP="002C40F9" w:rsidRDefault="00155B1A">
            <w:r>
              <w:t xml:space="preserve">Aan de besturen </w:t>
            </w:r>
            <w:r w:rsidR="00FB471E">
              <w:t>van scholen voor</w:t>
            </w:r>
            <w:r>
              <w:t xml:space="preserve"> </w:t>
            </w:r>
            <w:r w:rsidR="00FB471E">
              <w:t>basiso</w:t>
            </w:r>
            <w:r>
              <w:t>nderwijs</w:t>
            </w:r>
            <w:r w:rsidR="00C4209F">
              <w:t xml:space="preserve"> </w:t>
            </w:r>
          </w:p>
          <w:p w:rsidR="00C4209F" w:rsidP="002C40F9" w:rsidRDefault="00FB471E">
            <w:r>
              <w:t>en voor speciaal o</w:t>
            </w:r>
            <w:r w:rsidR="00155B1A">
              <w:t>nderwijs</w:t>
            </w:r>
          </w:p>
          <w:p w:rsidR="00C4209F" w:rsidP="002C40F9" w:rsidRDefault="00C4209F"/>
          <w:p w:rsidR="00C4209F" w:rsidP="002C40F9" w:rsidRDefault="00C4209F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C4209F" w:rsidTr="007B7125">
        <w:tc>
          <w:tcPr>
            <w:tcW w:w="2160" w:type="dxa"/>
          </w:tcPr>
          <w:p w:rsidRPr="004E6BCF" w:rsidR="00C4209F" w:rsidP="002C40F9" w:rsidRDefault="00C4209F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Pr="00D86CC6" w:rsidR="00C4209F" w:rsidP="002C40F9" w:rsidRDefault="00C4209F">
            <w:pPr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2400</w:t>
            </w:r>
          </w:p>
          <w:p w:rsidR="00C4209F" w:rsidP="002C40F9" w:rsidRDefault="00C4209F">
            <w:pPr>
              <w:pStyle w:val="Huisstijl-Gegeven"/>
              <w:spacing w:after="0" w:line="240" w:lineRule="atLeast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C4209F" w:rsidP="002C40F9" w:rsidRDefault="00C4209F">
            <w:pPr>
              <w:pStyle w:val="Huisstijl-Gegeven"/>
              <w:spacing w:after="0" w:line="240" w:lineRule="atLeast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C4209F" w:rsidP="002C40F9" w:rsidRDefault="00C4209F">
            <w:pPr>
              <w:pStyle w:val="Huisstijl-Gegeven"/>
              <w:spacing w:after="0" w:line="240" w:lineRule="atLeast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C4209F" w:rsidP="002C40F9" w:rsidRDefault="00C4209F">
            <w:pPr>
              <w:pStyle w:val="Huisstijl-Gegeven"/>
              <w:spacing w:after="0" w:line="240" w:lineRule="atLeast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C4209F" w:rsidP="002C40F9" w:rsidRDefault="00C4209F">
            <w:pPr>
              <w:pStyle w:val="Huisstijl-Gegeven"/>
              <w:spacing w:after="0" w:line="240" w:lineRule="atLeast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C4209F" w:rsidTr="007B7125">
        <w:trPr>
          <w:trHeight w:val="200" w:hRule="exact"/>
        </w:trPr>
        <w:tc>
          <w:tcPr>
            <w:tcW w:w="2160" w:type="dxa"/>
          </w:tcPr>
          <w:p w:rsidRPr="00356D2B" w:rsidR="00C4209F" w:rsidP="002C40F9" w:rsidRDefault="00C4209F">
            <w:pPr>
              <w:rPr>
                <w:sz w:val="13"/>
                <w:szCs w:val="13"/>
              </w:rPr>
            </w:pPr>
          </w:p>
        </w:tc>
      </w:tr>
      <w:tr w:rsidRPr="005819CE" w:rsidR="00C4209F" w:rsidTr="007B7125">
        <w:trPr>
          <w:trHeight w:val="450"/>
        </w:trPr>
        <w:tc>
          <w:tcPr>
            <w:tcW w:w="2160" w:type="dxa"/>
          </w:tcPr>
          <w:p w:rsidR="00C4209F" w:rsidP="002C40F9" w:rsidRDefault="00C4209F">
            <w:pPr>
              <w:pStyle w:val="Huisstijl-Kopje"/>
              <w:spacing w:line="240" w:lineRule="atLeast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C4209F" w:rsidP="002C40F9" w:rsidRDefault="00C420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692668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="004355AD" w:rsidP="00F64017" w:rsidRDefault="004355AD">
      <w:pPr>
        <w:rPr>
          <w:szCs w:val="18"/>
          <w:lang w:val="en-US"/>
        </w:rPr>
      </w:pPr>
    </w:p>
    <w:p w:rsidRPr="00F64017" w:rsidR="00C4209F" w:rsidP="00F64017" w:rsidRDefault="00C4209F">
      <w:pPr>
        <w:rPr>
          <w:szCs w:val="18"/>
        </w:rPr>
      </w:pPr>
      <w:proofErr w:type="spellStart"/>
      <w:r w:rsidRPr="00F64017">
        <w:rPr>
          <w:szCs w:val="18"/>
          <w:lang w:val="en-US"/>
        </w:rPr>
        <w:t>Geachte</w:t>
      </w:r>
      <w:proofErr w:type="spellEnd"/>
      <w:r w:rsidRPr="00F64017">
        <w:rPr>
          <w:szCs w:val="18"/>
          <w:lang w:val="en-US"/>
        </w:rPr>
        <w:t xml:space="preserve"> </w:t>
      </w:r>
      <w:r w:rsidRPr="00F64017">
        <w:rPr>
          <w:szCs w:val="18"/>
        </w:rPr>
        <w:t>heer,</w:t>
      </w:r>
      <w:r w:rsidRPr="00F64017" w:rsidR="002C40F9">
        <w:rPr>
          <w:szCs w:val="18"/>
        </w:rPr>
        <w:t xml:space="preserve"> </w:t>
      </w:r>
      <w:r w:rsidR="00155B1A">
        <w:rPr>
          <w:szCs w:val="18"/>
        </w:rPr>
        <w:t xml:space="preserve">Geachte </w:t>
      </w:r>
      <w:r w:rsidRPr="00F64017" w:rsidR="002C40F9">
        <w:rPr>
          <w:szCs w:val="18"/>
        </w:rPr>
        <w:t>mevrouw,</w:t>
      </w:r>
    </w:p>
    <w:p w:rsidRPr="00F64017" w:rsidR="00155B1A" w:rsidP="00F64017" w:rsidRDefault="00155B1A">
      <w:pPr>
        <w:rPr>
          <w:szCs w:val="18"/>
        </w:rPr>
      </w:pPr>
    </w:p>
    <w:p w:rsidR="002C40F9" w:rsidP="00F64017" w:rsidRDefault="00CA26A1">
      <w:pPr>
        <w:rPr>
          <w:szCs w:val="18"/>
        </w:rPr>
      </w:pPr>
      <w:r w:rsidRPr="00F64017">
        <w:rPr>
          <w:szCs w:val="18"/>
        </w:rPr>
        <w:t xml:space="preserve">Vanaf dit schooljaar </w:t>
      </w:r>
      <w:r w:rsidRPr="00F64017" w:rsidR="00C432F4">
        <w:rPr>
          <w:szCs w:val="18"/>
        </w:rPr>
        <w:t>maken</w:t>
      </w:r>
      <w:r w:rsidRPr="00F64017">
        <w:rPr>
          <w:szCs w:val="18"/>
        </w:rPr>
        <w:t xml:space="preserve"> alle leerlingen uit groep 8 </w:t>
      </w:r>
      <w:r w:rsidR="003054C3">
        <w:rPr>
          <w:szCs w:val="18"/>
        </w:rPr>
        <w:t xml:space="preserve">van het basisonderwijs </w:t>
      </w:r>
      <w:r w:rsidRPr="00F64017">
        <w:rPr>
          <w:szCs w:val="18"/>
        </w:rPr>
        <w:t xml:space="preserve">een eindtoets. </w:t>
      </w:r>
      <w:r w:rsidR="00BE134D">
        <w:rPr>
          <w:szCs w:val="18"/>
        </w:rPr>
        <w:t xml:space="preserve">Deelname voor leerlingen van het </w:t>
      </w:r>
      <w:proofErr w:type="spellStart"/>
      <w:r w:rsidR="00BE134D">
        <w:rPr>
          <w:szCs w:val="18"/>
        </w:rPr>
        <w:t>sbo</w:t>
      </w:r>
      <w:proofErr w:type="spellEnd"/>
      <w:r w:rsidR="00BE134D">
        <w:rPr>
          <w:szCs w:val="18"/>
        </w:rPr>
        <w:t xml:space="preserve"> en </w:t>
      </w:r>
      <w:proofErr w:type="spellStart"/>
      <w:r w:rsidR="00BE134D">
        <w:rPr>
          <w:szCs w:val="18"/>
        </w:rPr>
        <w:t>so</w:t>
      </w:r>
      <w:proofErr w:type="spellEnd"/>
      <w:r w:rsidR="00BE134D">
        <w:rPr>
          <w:szCs w:val="18"/>
        </w:rPr>
        <w:t xml:space="preserve"> is vrijwillig. </w:t>
      </w:r>
      <w:r w:rsidRPr="00F64017">
        <w:rPr>
          <w:szCs w:val="18"/>
        </w:rPr>
        <w:t>Scholen mogen zelf bepalen welke eindtoets ze gebruiken</w:t>
      </w:r>
      <w:r w:rsidR="00002031">
        <w:rPr>
          <w:szCs w:val="18"/>
        </w:rPr>
        <w:t xml:space="preserve">. </w:t>
      </w:r>
      <w:r w:rsidR="00155B1A">
        <w:rPr>
          <w:szCs w:val="18"/>
        </w:rPr>
        <w:t>Met deze brief</w:t>
      </w:r>
      <w:r w:rsidRPr="00F64017" w:rsidR="002C40F9">
        <w:rPr>
          <w:szCs w:val="18"/>
        </w:rPr>
        <w:t xml:space="preserve"> informeer ik u over de keuzemogelijkheden voor </w:t>
      </w:r>
      <w:r w:rsidRPr="00F64017" w:rsidR="00C432F4">
        <w:rPr>
          <w:szCs w:val="18"/>
        </w:rPr>
        <w:t>d</w:t>
      </w:r>
      <w:r w:rsidR="00155B1A">
        <w:rPr>
          <w:szCs w:val="18"/>
        </w:rPr>
        <w:t>e eindtoetsing in het lopende</w:t>
      </w:r>
      <w:r w:rsidRPr="00F64017" w:rsidR="002C40F9">
        <w:rPr>
          <w:szCs w:val="18"/>
        </w:rPr>
        <w:t xml:space="preserve"> schooljaar</w:t>
      </w:r>
      <w:r w:rsidR="00155B1A">
        <w:rPr>
          <w:szCs w:val="18"/>
        </w:rPr>
        <w:t xml:space="preserve"> 2014-2015</w:t>
      </w:r>
      <w:r w:rsidRPr="00F64017" w:rsidR="002C40F9">
        <w:rPr>
          <w:szCs w:val="18"/>
        </w:rPr>
        <w:t xml:space="preserve">. </w:t>
      </w:r>
      <w:r w:rsidR="00A64005">
        <w:rPr>
          <w:szCs w:val="18"/>
        </w:rPr>
        <w:t>Scholen kunnen dit jaar kiezen voor</w:t>
      </w:r>
      <w:r w:rsidR="003054C3">
        <w:rPr>
          <w:szCs w:val="18"/>
        </w:rPr>
        <w:t xml:space="preserve"> een bestaande toets,</w:t>
      </w:r>
      <w:r w:rsidRPr="00F64017" w:rsidR="003054C3">
        <w:rPr>
          <w:szCs w:val="18"/>
        </w:rPr>
        <w:t xml:space="preserve"> de centrale eindtoets of een andere toegelaten eindtoets. </w:t>
      </w:r>
      <w:r w:rsidR="00155B1A">
        <w:rPr>
          <w:szCs w:val="18"/>
        </w:rPr>
        <w:t xml:space="preserve">Ik verzoek u deze informatie te delen met de schoolleiders van de scholen die onder uw bestuur vallen. </w:t>
      </w:r>
    </w:p>
    <w:p w:rsidRPr="00F64017" w:rsidR="00002031" w:rsidP="00F64017" w:rsidRDefault="00002031">
      <w:pPr>
        <w:rPr>
          <w:szCs w:val="18"/>
        </w:rPr>
      </w:pPr>
    </w:p>
    <w:p w:rsidRPr="00002031" w:rsidR="00002031" w:rsidP="00F64017" w:rsidRDefault="00A64005">
      <w:pPr>
        <w:rPr>
          <w:b/>
          <w:szCs w:val="18"/>
        </w:rPr>
      </w:pPr>
      <w:r>
        <w:rPr>
          <w:b/>
          <w:szCs w:val="18"/>
        </w:rPr>
        <w:t>Drie e</w:t>
      </w:r>
      <w:r w:rsidRPr="00002031" w:rsidR="00002031">
        <w:rPr>
          <w:b/>
          <w:szCs w:val="18"/>
        </w:rPr>
        <w:t>indtoets</w:t>
      </w:r>
      <w:r>
        <w:rPr>
          <w:b/>
          <w:szCs w:val="18"/>
        </w:rPr>
        <w:t>en</w:t>
      </w:r>
    </w:p>
    <w:p w:rsidR="002C40F9" w:rsidP="00F64017" w:rsidRDefault="00A64005">
      <w:pPr>
        <w:rPr>
          <w:szCs w:val="18"/>
        </w:rPr>
      </w:pPr>
      <w:r>
        <w:rPr>
          <w:szCs w:val="18"/>
        </w:rPr>
        <w:t xml:space="preserve">Ik heb onlangs besloten om, naast de centrale eindtoets, </w:t>
      </w:r>
      <w:r w:rsidR="00704B2E">
        <w:rPr>
          <w:szCs w:val="18"/>
        </w:rPr>
        <w:t xml:space="preserve">het gebruik van </w:t>
      </w:r>
      <w:r w:rsidR="00155B1A">
        <w:rPr>
          <w:szCs w:val="18"/>
        </w:rPr>
        <w:t>twee</w:t>
      </w:r>
      <w:r w:rsidRPr="00F64017" w:rsidR="00CA26A1">
        <w:rPr>
          <w:szCs w:val="18"/>
        </w:rPr>
        <w:t xml:space="preserve"> andere eindtoetsen toe</w:t>
      </w:r>
      <w:r w:rsidR="00704B2E">
        <w:rPr>
          <w:szCs w:val="18"/>
        </w:rPr>
        <w:t xml:space="preserve"> te </w:t>
      </w:r>
      <w:r w:rsidR="007B1225">
        <w:rPr>
          <w:szCs w:val="18"/>
        </w:rPr>
        <w:t>l</w:t>
      </w:r>
      <w:r w:rsidR="00155B1A">
        <w:rPr>
          <w:szCs w:val="18"/>
        </w:rPr>
        <w:t xml:space="preserve">aten: </w:t>
      </w:r>
      <w:r w:rsidRPr="00F64017" w:rsidR="002C40F9">
        <w:rPr>
          <w:szCs w:val="18"/>
        </w:rPr>
        <w:t>ROUTE 8 van A-VISION B.V. en IEP (ICE Eindtoets Primair Onderwijs) van bureau ICE</w:t>
      </w:r>
      <w:r w:rsidRPr="00F64017" w:rsidR="00CA26A1">
        <w:rPr>
          <w:szCs w:val="18"/>
        </w:rPr>
        <w:t xml:space="preserve">. Beide eindtoetsen </w:t>
      </w:r>
      <w:r w:rsidR="007B1225">
        <w:rPr>
          <w:szCs w:val="18"/>
        </w:rPr>
        <w:t>zijn</w:t>
      </w:r>
      <w:r w:rsidRPr="00F64017" w:rsidR="00CA26A1">
        <w:rPr>
          <w:szCs w:val="18"/>
        </w:rPr>
        <w:t xml:space="preserve"> in</w:t>
      </w:r>
      <w:r w:rsidR="00155B1A">
        <w:rPr>
          <w:szCs w:val="18"/>
        </w:rPr>
        <w:t xml:space="preserve"> principe voor een periode van vier</w:t>
      </w:r>
      <w:r w:rsidRPr="00F64017" w:rsidR="00CA26A1">
        <w:rPr>
          <w:szCs w:val="18"/>
        </w:rPr>
        <w:t xml:space="preserve"> jaar toegelaten. </w:t>
      </w:r>
      <w:r w:rsidR="00260E25">
        <w:rPr>
          <w:szCs w:val="18"/>
        </w:rPr>
        <w:t>J</w:t>
      </w:r>
      <w:r w:rsidR="00155B1A">
        <w:rPr>
          <w:szCs w:val="18"/>
        </w:rPr>
        <w:t>aarlijks</w:t>
      </w:r>
      <w:r w:rsidR="00260E25">
        <w:rPr>
          <w:szCs w:val="18"/>
        </w:rPr>
        <w:t xml:space="preserve"> wordt</w:t>
      </w:r>
      <w:r w:rsidR="00155B1A">
        <w:rPr>
          <w:szCs w:val="18"/>
        </w:rPr>
        <w:t xml:space="preserve"> ge</w:t>
      </w:r>
      <w:r w:rsidR="007B1225">
        <w:rPr>
          <w:szCs w:val="18"/>
        </w:rPr>
        <w:t>check</w:t>
      </w:r>
      <w:r w:rsidR="00155B1A">
        <w:rPr>
          <w:szCs w:val="18"/>
        </w:rPr>
        <w:t xml:space="preserve">t of </w:t>
      </w:r>
      <w:r w:rsidR="007B1225">
        <w:rPr>
          <w:szCs w:val="18"/>
        </w:rPr>
        <w:t xml:space="preserve">deze eindtoetsen van </w:t>
      </w:r>
      <w:r w:rsidR="00260E25">
        <w:rPr>
          <w:szCs w:val="18"/>
        </w:rPr>
        <w:t>voldoende</w:t>
      </w:r>
      <w:r w:rsidR="007B1225">
        <w:rPr>
          <w:szCs w:val="18"/>
        </w:rPr>
        <w:t xml:space="preserve"> kwaliteit zijn.</w:t>
      </w:r>
      <w:r w:rsidRPr="00F64017" w:rsidR="007B1225">
        <w:rPr>
          <w:szCs w:val="18"/>
        </w:rPr>
        <w:t xml:space="preserve"> </w:t>
      </w:r>
    </w:p>
    <w:p w:rsidR="000E2D84" w:rsidP="00F64017" w:rsidRDefault="000E2D84">
      <w:pPr>
        <w:rPr>
          <w:szCs w:val="18"/>
        </w:rPr>
      </w:pPr>
    </w:p>
    <w:p w:rsidR="00BA48AC" w:rsidP="00BA48AC" w:rsidRDefault="00290817">
      <w:pPr>
        <w:rPr>
          <w:szCs w:val="18"/>
        </w:rPr>
      </w:pPr>
      <w:r>
        <w:rPr>
          <w:szCs w:val="18"/>
        </w:rPr>
        <w:t>S</w:t>
      </w:r>
      <w:r w:rsidRPr="00F64017" w:rsidR="00BA48AC">
        <w:rPr>
          <w:szCs w:val="18"/>
        </w:rPr>
        <w:t xml:space="preserve">cholen </w:t>
      </w:r>
      <w:r w:rsidR="004355AD">
        <w:rPr>
          <w:szCs w:val="18"/>
        </w:rPr>
        <w:t>kunnen</w:t>
      </w:r>
      <w:r>
        <w:rPr>
          <w:szCs w:val="18"/>
        </w:rPr>
        <w:t xml:space="preserve"> dit schooljaar </w:t>
      </w:r>
      <w:r w:rsidR="004355AD">
        <w:rPr>
          <w:szCs w:val="18"/>
        </w:rPr>
        <w:t>uit</w:t>
      </w:r>
      <w:r w:rsidR="003C4D1B">
        <w:rPr>
          <w:szCs w:val="18"/>
        </w:rPr>
        <w:t xml:space="preserve"> de volgende drie</w:t>
      </w:r>
      <w:r>
        <w:rPr>
          <w:szCs w:val="18"/>
        </w:rPr>
        <w:t xml:space="preserve"> eindtoetsen</w:t>
      </w:r>
      <w:r w:rsidR="003C4D1B">
        <w:rPr>
          <w:szCs w:val="18"/>
        </w:rPr>
        <w:t xml:space="preserve"> kiezen</w:t>
      </w:r>
      <w:r>
        <w:rPr>
          <w:szCs w:val="18"/>
        </w:rPr>
        <w:t>:</w:t>
      </w:r>
    </w:p>
    <w:p w:rsidRPr="000E2D84" w:rsidR="00BA48AC" w:rsidP="00BA48AC" w:rsidRDefault="00BA48AC">
      <w:pPr>
        <w:rPr>
          <w:szCs w:val="18"/>
        </w:rPr>
      </w:pPr>
      <w:r>
        <w:rPr>
          <w:szCs w:val="18"/>
        </w:rPr>
        <w:t xml:space="preserve"> </w:t>
      </w:r>
    </w:p>
    <w:p w:rsidRPr="00717AE7" w:rsidR="00717AE7" w:rsidP="00717AE7" w:rsidRDefault="002B74B3">
      <w:pPr>
        <w:pStyle w:val="Lijstalinea"/>
        <w:numPr>
          <w:ilvl w:val="0"/>
          <w:numId w:val="24"/>
        </w:numPr>
        <w:rPr>
          <w:rStyle w:val="Hyperlink"/>
          <w:color w:val="auto"/>
          <w:szCs w:val="18"/>
          <w:u w:val="none"/>
        </w:rPr>
      </w:pPr>
      <w:hyperlink w:history="1" r:id="rId8">
        <w:r w:rsidRPr="002D6244" w:rsidR="002C40F9">
          <w:rPr>
            <w:b/>
            <w:i/>
            <w:szCs w:val="18"/>
          </w:rPr>
          <w:t>Centrale eindtoets</w:t>
        </w:r>
        <w:r w:rsidRPr="002D6244" w:rsidR="00F61506">
          <w:rPr>
            <w:szCs w:val="18"/>
          </w:rPr>
          <w:t>:</w:t>
        </w:r>
        <w:r w:rsidRPr="002D6244" w:rsidR="002C40F9">
          <w:rPr>
            <w:b/>
            <w:i/>
            <w:szCs w:val="18"/>
          </w:rPr>
          <w:t> </w:t>
        </w:r>
      </w:hyperlink>
      <w:r w:rsidRPr="002D6244" w:rsidR="002C40F9">
        <w:rPr>
          <w:szCs w:val="18"/>
        </w:rPr>
        <w:t>Het College voor Toetsen en Examens (CvTE) brengt de</w:t>
      </w:r>
      <w:r w:rsidRPr="002D6244" w:rsidR="00CA26A1">
        <w:rPr>
          <w:szCs w:val="18"/>
        </w:rPr>
        <w:t xml:space="preserve"> centrale eindtoets</w:t>
      </w:r>
      <w:r w:rsidRPr="002D6244" w:rsidR="002C40F9">
        <w:rPr>
          <w:szCs w:val="18"/>
        </w:rPr>
        <w:t> uit in opdracht van het ministerie van O</w:t>
      </w:r>
      <w:r w:rsidRPr="002D6244" w:rsidR="00260E25">
        <w:rPr>
          <w:szCs w:val="18"/>
        </w:rPr>
        <w:t>CW</w:t>
      </w:r>
      <w:r w:rsidRPr="002D6244" w:rsidR="002C40F9">
        <w:rPr>
          <w:szCs w:val="18"/>
        </w:rPr>
        <w:t>.</w:t>
      </w:r>
      <w:r w:rsidRPr="002D6244" w:rsidR="000E2D84">
        <w:rPr>
          <w:szCs w:val="18"/>
        </w:rPr>
        <w:t xml:space="preserve"> Kijk voor meer informatie op de website: </w:t>
      </w:r>
      <w:hyperlink w:history="1" r:id="rId9">
        <w:r w:rsidRPr="002D6244" w:rsidR="000E2D84">
          <w:rPr>
            <w:rStyle w:val="Hyperlink"/>
            <w:rFonts w:ascii="Verdana" w:hAnsi="Verdana"/>
            <w:sz w:val="18"/>
            <w:szCs w:val="18"/>
          </w:rPr>
          <w:t>www.centraleeindtoetspo.nl</w:t>
        </w:r>
      </w:hyperlink>
    </w:p>
    <w:p w:rsidRPr="00717AE7" w:rsidR="002D6244" w:rsidP="002D6244" w:rsidRDefault="00717AE7">
      <w:pPr>
        <w:pStyle w:val="Lijstalinea"/>
        <w:numPr>
          <w:ilvl w:val="0"/>
          <w:numId w:val="24"/>
        </w:numPr>
        <w:rPr>
          <w:rStyle w:val="Hyperlink"/>
          <w:color w:val="auto"/>
          <w:szCs w:val="18"/>
          <w:u w:val="none"/>
          <w:lang w:val="en-US"/>
        </w:rPr>
      </w:pPr>
      <w:r w:rsidRPr="00717AE7">
        <w:rPr>
          <w:rStyle w:val="Hyperlink"/>
          <w:b/>
          <w:i/>
          <w:color w:val="auto"/>
          <w:szCs w:val="18"/>
          <w:u w:val="none"/>
          <w:lang w:val="en-US"/>
        </w:rPr>
        <w:t>ROUTE 8</w:t>
      </w:r>
      <w:r w:rsidRPr="00717AE7">
        <w:rPr>
          <w:rStyle w:val="Hyperlink"/>
          <w:color w:val="auto"/>
          <w:szCs w:val="18"/>
          <w:u w:val="none"/>
          <w:lang w:val="en-US"/>
        </w:rPr>
        <w:t>: van A-VISION B.V</w:t>
      </w:r>
      <w:r>
        <w:rPr>
          <w:rStyle w:val="Hyperlink"/>
          <w:color w:val="auto"/>
          <w:szCs w:val="18"/>
          <w:u w:val="none"/>
          <w:lang w:val="en-US"/>
        </w:rPr>
        <w:t xml:space="preserve">. Meer </w:t>
      </w:r>
      <w:proofErr w:type="spellStart"/>
      <w:r>
        <w:rPr>
          <w:rStyle w:val="Hyperlink"/>
          <w:color w:val="auto"/>
          <w:szCs w:val="18"/>
          <w:u w:val="none"/>
          <w:lang w:val="en-US"/>
        </w:rPr>
        <w:t>informatie</w:t>
      </w:r>
      <w:proofErr w:type="spellEnd"/>
      <w:r>
        <w:rPr>
          <w:rStyle w:val="Hyperlink"/>
          <w:color w:val="auto"/>
          <w:szCs w:val="18"/>
          <w:u w:val="none"/>
          <w:lang w:val="en-US"/>
        </w:rPr>
        <w:t xml:space="preserve">: </w:t>
      </w:r>
      <w:hyperlink w:history="1" r:id="rId10">
        <w:r w:rsidRPr="00717AE7">
          <w:rPr>
            <w:rStyle w:val="Hyperlink"/>
            <w:rFonts w:ascii="Verdana" w:hAnsi="Verdana"/>
            <w:sz w:val="18"/>
            <w:szCs w:val="18"/>
            <w:lang w:val="en-US"/>
          </w:rPr>
          <w:t>http://a-vision.nu/</w:t>
        </w:r>
      </w:hyperlink>
    </w:p>
    <w:p w:rsidRPr="00717AE7" w:rsidR="002C40F9" w:rsidP="00717AE7" w:rsidRDefault="00717AE7">
      <w:pPr>
        <w:pStyle w:val="Lijstalinea"/>
        <w:numPr>
          <w:ilvl w:val="0"/>
          <w:numId w:val="24"/>
        </w:numPr>
        <w:rPr>
          <w:szCs w:val="18"/>
        </w:rPr>
      </w:pPr>
      <w:r w:rsidRPr="00717AE7">
        <w:rPr>
          <w:rStyle w:val="Hyperlink"/>
          <w:rFonts w:ascii="Verdana" w:hAnsi="Verdana"/>
          <w:b/>
          <w:i/>
          <w:color w:val="auto"/>
          <w:sz w:val="18"/>
          <w:szCs w:val="18"/>
          <w:u w:val="none"/>
        </w:rPr>
        <w:t>IEP</w:t>
      </w:r>
      <w:r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 </w:t>
      </w:r>
      <w:r w:rsidRPr="002D6244">
        <w:rPr>
          <w:rFonts w:ascii="Verdana" w:hAnsi="Verdana"/>
          <w:sz w:val="18"/>
          <w:szCs w:val="18"/>
        </w:rPr>
        <w:t xml:space="preserve">(ICE Eindtoets Primair Onderwijs): van bureau ICE. Meer informatie: </w:t>
      </w:r>
      <w:hyperlink w:history="1" r:id="rId11">
        <w:r w:rsidRPr="002D6244">
          <w:rPr>
            <w:rStyle w:val="Hyperlink"/>
            <w:rFonts w:ascii="Verdana" w:hAnsi="Verdana"/>
            <w:sz w:val="18"/>
            <w:szCs w:val="18"/>
          </w:rPr>
          <w:t>http://www.toets.nl/</w:t>
        </w:r>
      </w:hyperlink>
    </w:p>
    <w:p w:rsidR="000E2D84" w:rsidP="000E2D84" w:rsidRDefault="000E2D84">
      <w:pPr>
        <w:rPr>
          <w:szCs w:val="18"/>
        </w:rPr>
      </w:pPr>
    </w:p>
    <w:p w:rsidRPr="00002031" w:rsidR="004355AD" w:rsidP="004355AD" w:rsidRDefault="004355AD">
      <w:pPr>
        <w:rPr>
          <w:b/>
          <w:szCs w:val="18"/>
        </w:rPr>
      </w:pPr>
      <w:r w:rsidRPr="00002031">
        <w:rPr>
          <w:b/>
          <w:szCs w:val="18"/>
        </w:rPr>
        <w:t>Bestaande toetsen</w:t>
      </w:r>
    </w:p>
    <w:p w:rsidR="004355AD" w:rsidP="004355AD" w:rsidRDefault="004355AD">
      <w:pPr>
        <w:rPr>
          <w:szCs w:val="18"/>
        </w:rPr>
      </w:pPr>
      <w:r w:rsidRPr="00002031">
        <w:rPr>
          <w:szCs w:val="18"/>
        </w:rPr>
        <w:t>Dit schooljaar is de regelgeving rond de eindtoets PO voor het eerst van kracht: 2014-2015 is een</w:t>
      </w:r>
      <w:r>
        <w:rPr>
          <w:szCs w:val="18"/>
        </w:rPr>
        <w:t xml:space="preserve"> overgangsjaar. Scholen die nu niet willen kiezen voor een van de genoemde eindtoetsen, kunnen alleen </w:t>
      </w:r>
      <w:r w:rsidRPr="00002031">
        <w:rPr>
          <w:szCs w:val="18"/>
        </w:rPr>
        <w:t xml:space="preserve">dit </w:t>
      </w:r>
      <w:r>
        <w:rPr>
          <w:szCs w:val="18"/>
        </w:rPr>
        <w:t>school</w:t>
      </w:r>
      <w:r w:rsidRPr="00002031">
        <w:rPr>
          <w:szCs w:val="18"/>
        </w:rPr>
        <w:t xml:space="preserve">jaar nog gebruikmaken van enkele </w:t>
      </w:r>
      <w:r>
        <w:rPr>
          <w:szCs w:val="18"/>
        </w:rPr>
        <w:t xml:space="preserve">bestaande </w:t>
      </w:r>
      <w:r w:rsidRPr="00002031">
        <w:rPr>
          <w:szCs w:val="18"/>
        </w:rPr>
        <w:t>toetsen die zijn opgenomen i</w:t>
      </w:r>
      <w:r>
        <w:rPr>
          <w:szCs w:val="18"/>
        </w:rPr>
        <w:t xml:space="preserve">n de Regeling Leerresultaten PO en niet zijn toegelaten als eindtoets: </w:t>
      </w:r>
    </w:p>
    <w:p w:rsidRPr="00717AE7" w:rsidR="004355AD" w:rsidP="004355AD" w:rsidRDefault="004355AD">
      <w:pPr>
        <w:rPr>
          <w:szCs w:val="18"/>
        </w:rPr>
      </w:pPr>
    </w:p>
    <w:p w:rsidRPr="00717AE7" w:rsidR="004355AD" w:rsidP="004355AD" w:rsidRDefault="004355AD">
      <w:pPr>
        <w:pStyle w:val="Lijstalinea"/>
        <w:numPr>
          <w:ilvl w:val="0"/>
          <w:numId w:val="22"/>
        </w:numPr>
        <w:rPr>
          <w:szCs w:val="18"/>
        </w:rPr>
      </w:pPr>
      <w:r w:rsidRPr="00717AE7">
        <w:rPr>
          <w:szCs w:val="18"/>
        </w:rPr>
        <w:lastRenderedPageBreak/>
        <w:t>Drempelonderzoek 678 van 678 Onderwijs Advisering</w:t>
      </w:r>
    </w:p>
    <w:p w:rsidRPr="00717AE7" w:rsidR="004355AD" w:rsidP="004355AD" w:rsidRDefault="004355AD">
      <w:pPr>
        <w:pStyle w:val="Lijstalinea"/>
        <w:numPr>
          <w:ilvl w:val="0"/>
          <w:numId w:val="22"/>
        </w:numPr>
        <w:rPr>
          <w:szCs w:val="18"/>
        </w:rPr>
      </w:pPr>
      <w:r w:rsidRPr="00717AE7">
        <w:rPr>
          <w:szCs w:val="18"/>
        </w:rPr>
        <w:t>Onderstaande landelijk genormeerde methodeonafhankelijke toetsen voor groep 8:</w:t>
      </w:r>
    </w:p>
    <w:p w:rsidRPr="00717AE7" w:rsidR="004355AD" w:rsidP="004355AD" w:rsidRDefault="004355AD">
      <w:pPr>
        <w:pStyle w:val="Lijstalinea"/>
        <w:numPr>
          <w:ilvl w:val="1"/>
          <w:numId w:val="22"/>
        </w:numPr>
        <w:rPr>
          <w:rFonts w:ascii="Verdana" w:hAnsi="Verdana"/>
          <w:sz w:val="18"/>
          <w:szCs w:val="18"/>
        </w:rPr>
      </w:pPr>
      <w:r w:rsidRPr="00717AE7">
        <w:rPr>
          <w:rFonts w:ascii="Verdana" w:hAnsi="Verdana"/>
          <w:sz w:val="18"/>
          <w:szCs w:val="18"/>
        </w:rPr>
        <w:t>de toetsen Rekenen-Wiskunde en Begrijpend lezen van het Cito Volgsysteem primair onderwijs;</w:t>
      </w:r>
    </w:p>
    <w:p w:rsidRPr="00717AE7" w:rsidR="004355AD" w:rsidP="004355AD" w:rsidRDefault="004355AD">
      <w:pPr>
        <w:pStyle w:val="Lijstalinea"/>
        <w:numPr>
          <w:ilvl w:val="1"/>
          <w:numId w:val="22"/>
        </w:numPr>
        <w:rPr>
          <w:rFonts w:ascii="Verdana" w:hAnsi="Verdana"/>
          <w:sz w:val="18"/>
          <w:szCs w:val="18"/>
        </w:rPr>
      </w:pPr>
      <w:r w:rsidRPr="00717AE7">
        <w:rPr>
          <w:rFonts w:ascii="Verdana" w:hAnsi="Verdana"/>
          <w:sz w:val="18"/>
          <w:szCs w:val="18"/>
        </w:rPr>
        <w:t>de toets Begrijpend lezen van 678 Onderwijs Advisering</w:t>
      </w:r>
      <w:r>
        <w:rPr>
          <w:rFonts w:ascii="Verdana" w:hAnsi="Verdana"/>
          <w:sz w:val="18"/>
          <w:szCs w:val="18"/>
        </w:rPr>
        <w:t>.</w:t>
      </w:r>
      <w:r w:rsidRPr="00717AE7">
        <w:rPr>
          <w:rFonts w:ascii="Verdana" w:hAnsi="Verdana"/>
          <w:sz w:val="18"/>
          <w:szCs w:val="18"/>
        </w:rPr>
        <w:t xml:space="preserve"> </w:t>
      </w:r>
    </w:p>
    <w:p w:rsidRPr="00717AE7" w:rsidR="004355AD" w:rsidP="004355AD" w:rsidRDefault="004355AD">
      <w:pPr>
        <w:rPr>
          <w:szCs w:val="18"/>
        </w:rPr>
      </w:pPr>
    </w:p>
    <w:p w:rsidR="004355AD" w:rsidP="004355AD" w:rsidRDefault="004355AD">
      <w:pPr>
        <w:rPr>
          <w:szCs w:val="18"/>
        </w:rPr>
      </w:pPr>
      <w:r>
        <w:rPr>
          <w:szCs w:val="18"/>
        </w:rPr>
        <w:t>Deze toetsen worde</w:t>
      </w:r>
      <w:r w:rsidRPr="00002031">
        <w:rPr>
          <w:szCs w:val="18"/>
        </w:rPr>
        <w:t>n op het gebruikelijke moment afgenomen. Wel geldt de voorwaarde dat alle leerlingen uit groep 8 van de school meedoen aan dezelfde toets.</w:t>
      </w:r>
    </w:p>
    <w:p w:rsidR="00BA48AC" w:rsidP="00F64017" w:rsidRDefault="00BA48AC">
      <w:pPr>
        <w:pStyle w:val="Geenafstand"/>
        <w:spacing w:line="240" w:lineRule="atLeast"/>
        <w:rPr>
          <w:rFonts w:ascii="Verdana" w:hAnsi="Verdana"/>
          <w:b/>
          <w:sz w:val="18"/>
          <w:szCs w:val="18"/>
        </w:rPr>
      </w:pPr>
    </w:p>
    <w:p w:rsidRPr="00F64017" w:rsidR="00F64017" w:rsidP="00F64017" w:rsidRDefault="00F61506">
      <w:pPr>
        <w:pStyle w:val="Geenafstand"/>
        <w:spacing w:line="24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Inschrijven voor de </w:t>
      </w:r>
      <w:r w:rsidRPr="00F64017" w:rsidR="00F64017">
        <w:rPr>
          <w:rFonts w:ascii="Verdana" w:hAnsi="Verdana"/>
          <w:b/>
          <w:sz w:val="18"/>
          <w:szCs w:val="18"/>
        </w:rPr>
        <w:t>eindtoets</w:t>
      </w:r>
    </w:p>
    <w:p w:rsidRPr="00F64017" w:rsidR="00F64017" w:rsidP="00F64017" w:rsidRDefault="00F64017">
      <w:pPr>
        <w:rPr>
          <w:szCs w:val="18"/>
        </w:rPr>
      </w:pPr>
      <w:r w:rsidRPr="00F64017">
        <w:rPr>
          <w:szCs w:val="18"/>
        </w:rPr>
        <w:t>Scho</w:t>
      </w:r>
      <w:r w:rsidR="00B75338">
        <w:rPr>
          <w:szCs w:val="18"/>
        </w:rPr>
        <w:t xml:space="preserve">len zullen van de </w:t>
      </w:r>
      <w:r w:rsidRPr="00F64017">
        <w:rPr>
          <w:szCs w:val="18"/>
        </w:rPr>
        <w:t xml:space="preserve">aanbieders </w:t>
      </w:r>
      <w:r w:rsidR="00B75338">
        <w:rPr>
          <w:szCs w:val="18"/>
        </w:rPr>
        <w:t>van de</w:t>
      </w:r>
      <w:r w:rsidR="0059183A">
        <w:rPr>
          <w:szCs w:val="18"/>
        </w:rPr>
        <w:t xml:space="preserve"> drie</w:t>
      </w:r>
      <w:r w:rsidR="00B75338">
        <w:rPr>
          <w:szCs w:val="18"/>
        </w:rPr>
        <w:t xml:space="preserve"> beschikbare eindtoetsen </w:t>
      </w:r>
      <w:r w:rsidRPr="00F64017">
        <w:rPr>
          <w:szCs w:val="18"/>
        </w:rPr>
        <w:t xml:space="preserve">binnenkort informatie ontvangen over de inschrijving voor hun eindtoets. </w:t>
      </w:r>
      <w:r w:rsidR="005927B9">
        <w:rPr>
          <w:szCs w:val="18"/>
        </w:rPr>
        <w:t xml:space="preserve">Dit jaar </w:t>
      </w:r>
      <w:r w:rsidRPr="00F64017">
        <w:rPr>
          <w:szCs w:val="18"/>
        </w:rPr>
        <w:t>krijgen scholen eenmalig meer tijd om een</w:t>
      </w:r>
      <w:r w:rsidR="00B75338">
        <w:rPr>
          <w:szCs w:val="18"/>
        </w:rPr>
        <w:t xml:space="preserve"> keuze te maken. Aanmelding voor een eindtoets is mogelijk </w:t>
      </w:r>
      <w:r w:rsidRPr="006D7F8B">
        <w:rPr>
          <w:b/>
          <w:i/>
          <w:szCs w:val="18"/>
        </w:rPr>
        <w:t>tot</w:t>
      </w:r>
      <w:r w:rsidRPr="006D7F8B" w:rsidR="00B75338">
        <w:rPr>
          <w:b/>
          <w:i/>
          <w:szCs w:val="18"/>
        </w:rPr>
        <w:t xml:space="preserve"> en met</w:t>
      </w:r>
      <w:r w:rsidRPr="006D7F8B">
        <w:rPr>
          <w:b/>
          <w:i/>
          <w:szCs w:val="18"/>
        </w:rPr>
        <w:t xml:space="preserve"> </w:t>
      </w:r>
      <w:r w:rsidRPr="006D7F8B" w:rsidR="00B75338">
        <w:rPr>
          <w:b/>
          <w:i/>
          <w:szCs w:val="18"/>
        </w:rPr>
        <w:t xml:space="preserve">vrijdag </w:t>
      </w:r>
      <w:r w:rsidRPr="006D7F8B">
        <w:rPr>
          <w:b/>
          <w:i/>
          <w:szCs w:val="18"/>
        </w:rPr>
        <w:t xml:space="preserve">30 januari </w:t>
      </w:r>
      <w:r w:rsidRPr="006D7F8B" w:rsidR="00F61506">
        <w:rPr>
          <w:b/>
          <w:i/>
          <w:szCs w:val="18"/>
        </w:rPr>
        <w:t>201</w:t>
      </w:r>
      <w:r w:rsidRPr="006D7F8B" w:rsidR="00B75338">
        <w:rPr>
          <w:b/>
          <w:i/>
          <w:szCs w:val="18"/>
        </w:rPr>
        <w:t>5</w:t>
      </w:r>
      <w:r w:rsidR="00B75338">
        <w:rPr>
          <w:i/>
          <w:szCs w:val="18"/>
        </w:rPr>
        <w:t xml:space="preserve">. </w:t>
      </w:r>
      <w:r w:rsidRPr="00F64017">
        <w:rPr>
          <w:szCs w:val="18"/>
        </w:rPr>
        <w:t>In volgende jaren zal de deadline 31 december zijn.</w:t>
      </w:r>
      <w:r w:rsidR="00B75338">
        <w:rPr>
          <w:szCs w:val="18"/>
        </w:rPr>
        <w:t xml:space="preserve"> D</w:t>
      </w:r>
      <w:r w:rsidR="000A0C26">
        <w:rPr>
          <w:szCs w:val="18"/>
        </w:rPr>
        <w:t>eze eindtoetsen zijn</w:t>
      </w:r>
      <w:r w:rsidR="005927B9">
        <w:rPr>
          <w:szCs w:val="18"/>
        </w:rPr>
        <w:t xml:space="preserve"> gratis.</w:t>
      </w:r>
      <w:r w:rsidR="000A0C26">
        <w:rPr>
          <w:szCs w:val="18"/>
        </w:rPr>
        <w:t xml:space="preserve"> </w:t>
      </w:r>
    </w:p>
    <w:p w:rsidRPr="00F64017" w:rsidR="00F64017" w:rsidP="00F64017" w:rsidRDefault="00F64017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p w:rsidRPr="00F64017" w:rsidR="00F64017" w:rsidP="00F64017" w:rsidRDefault="00155B1A">
      <w:pPr>
        <w:pStyle w:val="Geenafstand"/>
        <w:spacing w:line="24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Afnamedatum</w:t>
      </w:r>
    </w:p>
    <w:p w:rsidRPr="00F64017" w:rsidR="00F64017" w:rsidP="00F64017" w:rsidRDefault="00F64017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  <w:r w:rsidRPr="00F64017">
        <w:rPr>
          <w:rFonts w:ascii="Verdana" w:hAnsi="Verdana"/>
          <w:sz w:val="18"/>
          <w:szCs w:val="18"/>
        </w:rPr>
        <w:t xml:space="preserve">De eindtoetsen worden afgenomen </w:t>
      </w:r>
      <w:r w:rsidRPr="006D7F8B">
        <w:rPr>
          <w:rFonts w:ascii="Verdana" w:hAnsi="Verdana"/>
          <w:b/>
          <w:i/>
          <w:sz w:val="18"/>
          <w:szCs w:val="18"/>
        </w:rPr>
        <w:t>tussen 15 april en 15 mei</w:t>
      </w:r>
      <w:r w:rsidRPr="00F64017">
        <w:rPr>
          <w:rFonts w:ascii="Verdana" w:hAnsi="Verdana"/>
          <w:sz w:val="18"/>
          <w:szCs w:val="18"/>
        </w:rPr>
        <w:t>.</w:t>
      </w:r>
      <w:r w:rsidR="00F61506">
        <w:rPr>
          <w:rFonts w:ascii="Verdana" w:hAnsi="Verdana"/>
          <w:sz w:val="18"/>
          <w:szCs w:val="18"/>
        </w:rPr>
        <w:t xml:space="preserve"> </w:t>
      </w:r>
      <w:r w:rsidR="002D6244">
        <w:rPr>
          <w:rFonts w:ascii="Verdana" w:hAnsi="Verdana"/>
          <w:sz w:val="18"/>
          <w:szCs w:val="18"/>
        </w:rPr>
        <w:t xml:space="preserve">De data voor de centrale eindtoets in het lopende schooljaar zijn </w:t>
      </w:r>
      <w:r w:rsidRPr="002D6244" w:rsidR="002D6244">
        <w:rPr>
          <w:rFonts w:ascii="Verdana" w:hAnsi="Verdana"/>
          <w:b/>
          <w:i/>
          <w:sz w:val="18"/>
          <w:szCs w:val="18"/>
        </w:rPr>
        <w:t>21, 22 en 23 april 2015.</w:t>
      </w:r>
    </w:p>
    <w:p w:rsidRPr="00F64017" w:rsidR="00F64017" w:rsidP="00F64017" w:rsidRDefault="00F64017">
      <w:pPr>
        <w:rPr>
          <w:szCs w:val="18"/>
        </w:rPr>
      </w:pPr>
    </w:p>
    <w:p w:rsidR="002D6244" w:rsidP="00F64017" w:rsidRDefault="002D6244">
      <w:pPr>
        <w:rPr>
          <w:b/>
          <w:szCs w:val="18"/>
        </w:rPr>
      </w:pPr>
      <w:r>
        <w:rPr>
          <w:b/>
          <w:szCs w:val="18"/>
        </w:rPr>
        <w:t xml:space="preserve">Overgang </w:t>
      </w:r>
      <w:r w:rsidR="0056202E">
        <w:rPr>
          <w:b/>
          <w:szCs w:val="18"/>
        </w:rPr>
        <w:t xml:space="preserve">van het </w:t>
      </w:r>
      <w:r>
        <w:rPr>
          <w:b/>
          <w:szCs w:val="18"/>
        </w:rPr>
        <w:t xml:space="preserve">primair </w:t>
      </w:r>
      <w:r w:rsidR="0056202E">
        <w:rPr>
          <w:b/>
          <w:szCs w:val="18"/>
        </w:rPr>
        <w:t xml:space="preserve">naar het </w:t>
      </w:r>
      <w:r>
        <w:rPr>
          <w:b/>
          <w:szCs w:val="18"/>
        </w:rPr>
        <w:t>voortgezet onderwijs</w:t>
      </w:r>
    </w:p>
    <w:p w:rsidR="002D6244" w:rsidP="002D6244" w:rsidRDefault="002D6244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Door het verschuiven van de eindtoets naar een </w:t>
      </w:r>
      <w:r w:rsidRPr="00F64017">
        <w:rPr>
          <w:rFonts w:ascii="Verdana" w:hAnsi="Verdana"/>
          <w:sz w:val="18"/>
          <w:szCs w:val="18"/>
        </w:rPr>
        <w:t xml:space="preserve">later </w:t>
      </w:r>
      <w:r>
        <w:rPr>
          <w:rFonts w:ascii="Verdana" w:hAnsi="Verdana"/>
          <w:sz w:val="18"/>
          <w:szCs w:val="18"/>
        </w:rPr>
        <w:t xml:space="preserve">moment </w:t>
      </w:r>
      <w:r w:rsidRPr="00F64017">
        <w:rPr>
          <w:rFonts w:ascii="Verdana" w:hAnsi="Verdana"/>
          <w:sz w:val="18"/>
          <w:szCs w:val="18"/>
        </w:rPr>
        <w:t xml:space="preserve">in het </w:t>
      </w:r>
      <w:r>
        <w:rPr>
          <w:rFonts w:ascii="Verdana" w:hAnsi="Verdana"/>
          <w:sz w:val="18"/>
          <w:szCs w:val="18"/>
        </w:rPr>
        <w:t>school</w:t>
      </w:r>
      <w:r w:rsidRPr="00F64017">
        <w:rPr>
          <w:rFonts w:ascii="Verdana" w:hAnsi="Verdana"/>
          <w:sz w:val="18"/>
          <w:szCs w:val="18"/>
        </w:rPr>
        <w:t>jaar</w:t>
      </w:r>
      <w:r>
        <w:rPr>
          <w:rFonts w:ascii="Verdana" w:hAnsi="Verdana"/>
          <w:sz w:val="18"/>
          <w:szCs w:val="18"/>
        </w:rPr>
        <w:t xml:space="preserve"> komt </w:t>
      </w:r>
      <w:r w:rsidRPr="00F64017">
        <w:rPr>
          <w:rFonts w:ascii="Verdana" w:hAnsi="Verdana"/>
          <w:sz w:val="18"/>
          <w:szCs w:val="18"/>
        </w:rPr>
        <w:t xml:space="preserve">het schooladvies centraal </w:t>
      </w:r>
      <w:r>
        <w:rPr>
          <w:rFonts w:ascii="Verdana" w:hAnsi="Verdana"/>
          <w:sz w:val="18"/>
          <w:szCs w:val="18"/>
        </w:rPr>
        <w:t>te staan bij</w:t>
      </w:r>
      <w:r w:rsidRPr="00F64017">
        <w:rPr>
          <w:rFonts w:ascii="Verdana" w:hAnsi="Verdana"/>
          <w:sz w:val="18"/>
          <w:szCs w:val="18"/>
        </w:rPr>
        <w:t xml:space="preserve"> de toelating tot het voort</w:t>
      </w:r>
      <w:r>
        <w:rPr>
          <w:rFonts w:ascii="Verdana" w:hAnsi="Verdana"/>
          <w:sz w:val="18"/>
          <w:szCs w:val="18"/>
        </w:rPr>
        <w:t xml:space="preserve">gezet onderwijs. Ook hiervoor gelden met ingang van dit schooljaar andere regels. Informatie over deze veranderingen is te onder meer te vinden op een speciale website van de PO-Raad en de VO-raad: </w:t>
      </w:r>
      <w:hyperlink w:history="1" r:id="rId12">
        <w:r w:rsidRPr="000A367D">
          <w:rPr>
            <w:rStyle w:val="Hyperlink"/>
            <w:rFonts w:ascii="Verdana" w:hAnsi="Verdana"/>
            <w:sz w:val="18"/>
            <w:szCs w:val="18"/>
          </w:rPr>
          <w:t>www.nieuweregelgevingovergangpovo.nl</w:t>
        </w:r>
      </w:hyperlink>
    </w:p>
    <w:p w:rsidR="002D6244" w:rsidP="00F64017" w:rsidRDefault="002D6244">
      <w:pPr>
        <w:rPr>
          <w:b/>
          <w:szCs w:val="18"/>
        </w:rPr>
      </w:pPr>
    </w:p>
    <w:p w:rsidRPr="005927B9" w:rsidR="005927B9" w:rsidP="00F64017" w:rsidRDefault="000E2D84">
      <w:pPr>
        <w:rPr>
          <w:b/>
          <w:szCs w:val="18"/>
        </w:rPr>
      </w:pPr>
      <w:r>
        <w:rPr>
          <w:b/>
          <w:szCs w:val="18"/>
        </w:rPr>
        <w:t>Informatie</w:t>
      </w:r>
    </w:p>
    <w:p w:rsidR="00891A2F" w:rsidP="00891A2F" w:rsidRDefault="00891A2F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Mocht u nog vragen hebben over de keuzemogelijkheden voor de eindtoets in het schooljaar 2014-2015, dan kunt u ook contact opnemen met het Informatiecentrum Primair Onderwijs van DUO: </w:t>
      </w:r>
      <w:r w:rsidRPr="00891A2F">
        <w:rPr>
          <w:rFonts w:ascii="Verdana" w:hAnsi="Verdana"/>
          <w:sz w:val="18"/>
          <w:szCs w:val="18"/>
        </w:rPr>
        <w:t xml:space="preserve">op werkdagen van 8.30-12.00 uur en van 13.00-17.00 uur via </w:t>
      </w:r>
      <w:r>
        <w:rPr>
          <w:rFonts w:ascii="Verdana" w:hAnsi="Verdana"/>
          <w:sz w:val="18"/>
          <w:szCs w:val="18"/>
        </w:rPr>
        <w:t xml:space="preserve">tel. </w:t>
      </w:r>
      <w:r w:rsidRPr="00891A2F">
        <w:rPr>
          <w:rFonts w:ascii="Verdana" w:hAnsi="Verdana"/>
          <w:sz w:val="18"/>
          <w:szCs w:val="18"/>
        </w:rPr>
        <w:t xml:space="preserve">079-3232333 (e-mail: </w:t>
      </w:r>
      <w:hyperlink w:history="1" r:id="rId13">
        <w:r w:rsidRPr="005A2A4D" w:rsidR="0059183A">
          <w:rPr>
            <w:rStyle w:val="Hyperlink"/>
            <w:rFonts w:ascii="Verdana" w:hAnsi="Verdana"/>
            <w:sz w:val="18"/>
            <w:szCs w:val="18"/>
          </w:rPr>
          <w:t>ico@duo.nl</w:t>
        </w:r>
      </w:hyperlink>
      <w:r w:rsidRPr="00891A2F">
        <w:rPr>
          <w:rFonts w:ascii="Verdana" w:hAnsi="Verdana"/>
          <w:sz w:val="18"/>
          <w:szCs w:val="18"/>
        </w:rPr>
        <w:t>).</w:t>
      </w:r>
      <w:r w:rsidR="0059183A">
        <w:rPr>
          <w:rFonts w:ascii="Verdana" w:hAnsi="Verdana"/>
          <w:sz w:val="18"/>
          <w:szCs w:val="18"/>
        </w:rPr>
        <w:t xml:space="preserve"> Informatie over de eindtoets is eveneens beschikbaar op Rijksoverheid.nl: </w:t>
      </w:r>
      <w:hyperlink w:history="1" r:id="rId14">
        <w:r w:rsidRPr="005A2A4D" w:rsidR="0059183A">
          <w:rPr>
            <w:rStyle w:val="Hyperlink"/>
            <w:rFonts w:ascii="Verdana" w:hAnsi="Verdana"/>
            <w:sz w:val="18"/>
            <w:szCs w:val="18"/>
          </w:rPr>
          <w:t>www.rijksoverheid.nl/onderwerpen/eindtoets-op-de-basisschool</w:t>
        </w:r>
      </w:hyperlink>
    </w:p>
    <w:p w:rsidR="0059183A" w:rsidP="00891A2F" w:rsidRDefault="0059183A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p w:rsidR="00BA48AC" w:rsidP="00F64017" w:rsidRDefault="00BA48AC">
      <w:pPr>
        <w:rPr>
          <w:szCs w:val="18"/>
        </w:rPr>
      </w:pPr>
    </w:p>
    <w:p w:rsidRPr="00F64017" w:rsidR="00C4209F" w:rsidP="00F64017" w:rsidRDefault="00C4209F">
      <w:pPr>
        <w:rPr>
          <w:szCs w:val="18"/>
        </w:rPr>
      </w:pPr>
      <w:r w:rsidRPr="00F64017">
        <w:rPr>
          <w:szCs w:val="18"/>
        </w:rPr>
        <w:t>Met vriendelijke groet,</w:t>
      </w:r>
    </w:p>
    <w:p w:rsidRPr="00F64017" w:rsidR="00C4209F" w:rsidP="00F64017" w:rsidRDefault="00C4209F">
      <w:pPr>
        <w:rPr>
          <w:szCs w:val="18"/>
        </w:rPr>
      </w:pPr>
    </w:p>
    <w:p w:rsidRPr="00155B1A" w:rsidR="00C4209F" w:rsidP="00F64017" w:rsidRDefault="00C4209F">
      <w:pPr>
        <w:rPr>
          <w:szCs w:val="18"/>
        </w:rPr>
      </w:pPr>
      <w:r w:rsidRPr="00155B1A">
        <w:rPr>
          <w:szCs w:val="18"/>
        </w:rPr>
        <w:t>de staatssecretaris van Onderwijs, Cultuur en Wetenschap,</w:t>
      </w:r>
    </w:p>
    <w:p w:rsidR="00C4209F" w:rsidP="00F64017" w:rsidRDefault="00C4209F">
      <w:pPr>
        <w:rPr>
          <w:szCs w:val="18"/>
        </w:rPr>
      </w:pPr>
    </w:p>
    <w:p w:rsidR="00C4209F" w:rsidP="00F64017" w:rsidRDefault="00C4209F">
      <w:pPr>
        <w:rPr>
          <w:szCs w:val="18"/>
        </w:rPr>
      </w:pPr>
    </w:p>
    <w:p w:rsidRPr="00155B1A" w:rsidR="001918B6" w:rsidP="00F64017" w:rsidRDefault="001918B6">
      <w:pPr>
        <w:rPr>
          <w:szCs w:val="18"/>
        </w:rPr>
      </w:pPr>
    </w:p>
    <w:p w:rsidRPr="00F64017" w:rsidR="00692BA9" w:rsidP="00F64017" w:rsidRDefault="00C4209F">
      <w:pPr>
        <w:rPr>
          <w:szCs w:val="18"/>
        </w:rPr>
      </w:pPr>
      <w:r w:rsidRPr="0059183A">
        <w:rPr>
          <w:szCs w:val="18"/>
        </w:rPr>
        <w:t>Sander Dekker</w:t>
      </w:r>
    </w:p>
    <w:sectPr w:rsidRPr="00F64017" w:rsidR="00692BA9" w:rsidSect="002F49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32" w:rsidRDefault="005A3532">
      <w:r>
        <w:separator/>
      </w:r>
    </w:p>
    <w:p w:rsidR="005A3532" w:rsidRDefault="005A3532"/>
  </w:endnote>
  <w:endnote w:type="continuationSeparator" w:id="0">
    <w:p w:rsidR="005A3532" w:rsidRDefault="005A3532">
      <w:r>
        <w:continuationSeparator/>
      </w:r>
    </w:p>
    <w:p w:rsidR="005A3532" w:rsidRDefault="005A3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4209F" w:rsidP="00C4209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B74B3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B74B3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4209F" w:rsidP="00C4209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B74B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B74B3">
            <w:rPr>
              <w:szCs w:val="13"/>
            </w:rPr>
            <w:t>2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32" w:rsidRDefault="005A3532">
      <w:r>
        <w:separator/>
      </w:r>
    </w:p>
    <w:p w:rsidR="005A3532" w:rsidRDefault="005A3532"/>
  </w:footnote>
  <w:footnote w:type="continuationSeparator" w:id="0">
    <w:p w:rsidR="005A3532" w:rsidRDefault="005A3532">
      <w:r>
        <w:continuationSeparator/>
      </w:r>
    </w:p>
    <w:p w:rsidR="005A3532" w:rsidRDefault="005A35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C4209F" w:rsidRPr="002F71BB" w:rsidRDefault="00C4209F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5B32BE">
            <w:rPr>
              <w:sz w:val="13"/>
              <w:szCs w:val="13"/>
            </w:rPr>
            <w:t>692668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4209F" w:rsidRDefault="00C4209F" w:rsidP="00C4209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99" name="Afbeelding 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4209F" w:rsidRPr="00543A0D" w:rsidRDefault="00C4209F" w:rsidP="00C4209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C4209F" w:rsidP="00C4209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13D3DDF"/>
    <w:multiLevelType w:val="hybridMultilevel"/>
    <w:tmpl w:val="438A5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752FB"/>
    <w:multiLevelType w:val="hybridMultilevel"/>
    <w:tmpl w:val="B74C96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95146E"/>
    <w:multiLevelType w:val="hybridMultilevel"/>
    <w:tmpl w:val="C2364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5C6807"/>
    <w:multiLevelType w:val="hybridMultilevel"/>
    <w:tmpl w:val="277059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21C04"/>
    <w:multiLevelType w:val="hybridMultilevel"/>
    <w:tmpl w:val="404AE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10B7E"/>
    <w:multiLevelType w:val="hybridMultilevel"/>
    <w:tmpl w:val="14BA75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421D3F"/>
    <w:multiLevelType w:val="hybridMultilevel"/>
    <w:tmpl w:val="2B5A91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0D5297"/>
    <w:multiLevelType w:val="hybridMultilevel"/>
    <w:tmpl w:val="49CC7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E52727"/>
    <w:multiLevelType w:val="multilevel"/>
    <w:tmpl w:val="558C6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9"/>
  </w:num>
  <w:num w:numId="14">
    <w:abstractNumId w:val="15"/>
  </w:num>
  <w:num w:numId="15">
    <w:abstractNumId w:val="9"/>
  </w:num>
  <w:num w:numId="16">
    <w:abstractNumId w:val="22"/>
  </w:num>
  <w:num w:numId="17">
    <w:abstractNumId w:val="9"/>
  </w:num>
  <w:num w:numId="18">
    <w:abstractNumId w:val="18"/>
  </w:num>
  <w:num w:numId="19">
    <w:abstractNumId w:val="21"/>
  </w:num>
  <w:num w:numId="20">
    <w:abstractNumId w:val="16"/>
  </w:num>
  <w:num w:numId="21">
    <w:abstractNumId w:val="17"/>
  </w:num>
  <w:num w:numId="22">
    <w:abstractNumId w:val="13"/>
  </w:num>
  <w:num w:numId="23">
    <w:abstractNumId w:val="20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. R. Bagchus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2AA26FE8C44E4938BF0E9AF9FBFEC67D&quot;/&gt;&lt;Field id=&quot;Author.1&quot; value=&quot;Mulder&quot;/&gt;&lt;Field id=&quot;Author.2&quot; value=&quot;R.&quot;/&gt;&lt;Field id=&quot;Author.3&quot; value=&quot;&quot;/&gt;&lt;Field id=&quot;Author.4&quot; value=&quot;Rosanne&quot;/&gt;&lt;Field id=&quot;Author.5&quot; value=&quot;r.mulder@minocw.nl&quot;/&gt;&lt;Field id=&quot;Author.6&quot; value=&quot;&quot;/&gt;&lt;Field id=&quot;Author.7&quot; value=&quot;&quot;/&gt;&lt;Field id=&quot;Author.8&quot; value=&quot;&quot;/&gt;&lt;Field id=&quot;Author.9&quot; value=&quot;o211mul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Mulder&quot;/&gt;&lt;Field id=&quot;Author.E72E562AD10E44CF8B0BB85626A7CED6&quot; value=&quot;&quot;/&gt;&lt;Field id=&quot;Author.2A7545B21CF14EEBBD8CE2FB110ECA76&quot; value=&quot;+31 6 46 84 91 26&quot;/&gt;&lt;Field id=&quot;Author.07A356D7877849EBA5C9C7CF16E58D5F&quot; value=&quot;&quot;/&gt;&lt;Field id=&quot;Author.316524BDEDA04B27B02489813A15B3D2&quot; value=&quot;2400&quot;/&gt;&lt;Field id=&quot;Author.764D5833F93D470E8E750B1DAEBD2873&quot; value=&quot;160302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26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2AA26FE8C44E4938BF0E9AF9FBFEC67D&quot;/&gt;&lt;Field id=&quot;Typist.1&quot; value=&quot;Mulder&quot;/&gt;&lt;Field id=&quot;Typist.2&quot; value=&quot;R.&quot;/&gt;&lt;Field id=&quot;Typist.3&quot; value=&quot;&quot;/&gt;&lt;Field id=&quot;Typist.4&quot; value=&quot;Rosanne&quot;/&gt;&lt;Field id=&quot;Typist.5&quot; value=&quot;r.mulder@minocw.nl&quot;/&gt;&lt;Field id=&quot;Typist.6&quot; value=&quot;&quot;/&gt;&lt;Field id=&quot;Typist.7&quot; value=&quot;&quot;/&gt;&lt;Field id=&quot;Typist.8&quot; value=&quot;&quot;/&gt;&lt;Field id=&quot;Typist.9&quot; value=&quot;o211mul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Mulder&quot;/&gt;&lt;Field id=&quot;Typist.E72E562AD10E44CF8B0BB85626A7CED6&quot; value=&quot;&quot;/&gt;&lt;Field id=&quot;Typist.2A7545B21CF14EEBBD8CE2FB110ECA76&quot; value=&quot;+31 6 46 84 91 26&quot;/&gt;&lt;Field id=&quot;Typist.07A356D7877849EBA5C9C7CF16E58D5F&quot; value=&quot;&quot;/&gt;&lt;Field id=&quot;Typist.316524BDEDA04B27B02489813A15B3D2&quot; value=&quot;2400&quot;/&gt;&lt;Field id=&quot;Typist.764D5833F93D470E8E750B1DAEBD2873&quot; value=&quot;160302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26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777BFD0B92B54A658DF49242C351A04D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Eindtoetsing PO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Alle schoolbesturen voor primair onderwijs en speciaal onderwijs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lle schoolbesturen voor primair onderwijs en speciaal onderwijs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B9E78F33E1584BC18B2C60D949F454CB&quot; description=&quot;Taal - Met vriendelijke groet&quot; value=&quot;Nederlands&quot;/&gt;&lt;Field id=&quot;68BEA0B7C63D49FB9BD0003DFE9935DC&quot; description=&quot;Slotgroet&quot; value=&quot;Met vriendelijke groet&quot;/&gt;&lt;Field id=&quot;2D71157921074FAAAEB61F30503877D3&quot; description=&quot;Betreft het een brief of beschikking?&quot; value=&quot;Brief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C4209F"/>
    <w:rsid w:val="00002031"/>
    <w:rsid w:val="00003185"/>
    <w:rsid w:val="00006C55"/>
    <w:rsid w:val="00013862"/>
    <w:rsid w:val="00014599"/>
    <w:rsid w:val="00016012"/>
    <w:rsid w:val="00016AC5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664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1AB"/>
    <w:rsid w:val="00092799"/>
    <w:rsid w:val="00092A99"/>
    <w:rsid w:val="00092C5F"/>
    <w:rsid w:val="00093ABC"/>
    <w:rsid w:val="00096680"/>
    <w:rsid w:val="000A0C26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2D84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5B1A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18B6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0E25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817"/>
    <w:rsid w:val="00291AB7"/>
    <w:rsid w:val="0029422B"/>
    <w:rsid w:val="00294DCB"/>
    <w:rsid w:val="002A06CE"/>
    <w:rsid w:val="002A37B5"/>
    <w:rsid w:val="002A6722"/>
    <w:rsid w:val="002B153C"/>
    <w:rsid w:val="002B52FC"/>
    <w:rsid w:val="002B74B3"/>
    <w:rsid w:val="002C26D0"/>
    <w:rsid w:val="002C2830"/>
    <w:rsid w:val="002C3CE0"/>
    <w:rsid w:val="002C40AF"/>
    <w:rsid w:val="002C40F9"/>
    <w:rsid w:val="002D001A"/>
    <w:rsid w:val="002D28E2"/>
    <w:rsid w:val="002D317B"/>
    <w:rsid w:val="002D3587"/>
    <w:rsid w:val="002D3F4E"/>
    <w:rsid w:val="002D502D"/>
    <w:rsid w:val="002D6244"/>
    <w:rsid w:val="002D6C72"/>
    <w:rsid w:val="002E0F69"/>
    <w:rsid w:val="002E1572"/>
    <w:rsid w:val="002E2142"/>
    <w:rsid w:val="002E2DA3"/>
    <w:rsid w:val="002E4CF2"/>
    <w:rsid w:val="002E6FC0"/>
    <w:rsid w:val="002F1F6F"/>
    <w:rsid w:val="002F258D"/>
    <w:rsid w:val="002F3F37"/>
    <w:rsid w:val="002F493B"/>
    <w:rsid w:val="002F4ED5"/>
    <w:rsid w:val="002F5147"/>
    <w:rsid w:val="002F5A0B"/>
    <w:rsid w:val="002F71BB"/>
    <w:rsid w:val="002F7ABD"/>
    <w:rsid w:val="003054C3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3DBF"/>
    <w:rsid w:val="003B4551"/>
    <w:rsid w:val="003B528D"/>
    <w:rsid w:val="003B7EE7"/>
    <w:rsid w:val="003C2CCB"/>
    <w:rsid w:val="003C4A1C"/>
    <w:rsid w:val="003C4D1B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355AD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6123"/>
    <w:rsid w:val="00505262"/>
    <w:rsid w:val="005107B1"/>
    <w:rsid w:val="0051407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202E"/>
    <w:rsid w:val="005639D2"/>
    <w:rsid w:val="00565739"/>
    <w:rsid w:val="00573041"/>
    <w:rsid w:val="00575B80"/>
    <w:rsid w:val="00577559"/>
    <w:rsid w:val="005819CE"/>
    <w:rsid w:val="0058298D"/>
    <w:rsid w:val="00590595"/>
    <w:rsid w:val="0059183A"/>
    <w:rsid w:val="005927B9"/>
    <w:rsid w:val="00593C2B"/>
    <w:rsid w:val="00595231"/>
    <w:rsid w:val="00595CBB"/>
    <w:rsid w:val="00596166"/>
    <w:rsid w:val="00597F64"/>
    <w:rsid w:val="005A1AF5"/>
    <w:rsid w:val="005A207F"/>
    <w:rsid w:val="005A2F35"/>
    <w:rsid w:val="005A3532"/>
    <w:rsid w:val="005A7512"/>
    <w:rsid w:val="005B32BE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7F8B"/>
    <w:rsid w:val="006E3546"/>
    <w:rsid w:val="006E3FA9"/>
    <w:rsid w:val="006E7D82"/>
    <w:rsid w:val="006F038F"/>
    <w:rsid w:val="006F0F93"/>
    <w:rsid w:val="006F273B"/>
    <w:rsid w:val="006F31F2"/>
    <w:rsid w:val="00704845"/>
    <w:rsid w:val="00704B2E"/>
    <w:rsid w:val="00706AB3"/>
    <w:rsid w:val="0071053E"/>
    <w:rsid w:val="00714DC5"/>
    <w:rsid w:val="00715237"/>
    <w:rsid w:val="007174F4"/>
    <w:rsid w:val="00717AE7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181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1225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1A2F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66FC5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4005"/>
    <w:rsid w:val="00A67AC7"/>
    <w:rsid w:val="00A715F8"/>
    <w:rsid w:val="00A741BA"/>
    <w:rsid w:val="00A773CC"/>
    <w:rsid w:val="00A77F6F"/>
    <w:rsid w:val="00A831FD"/>
    <w:rsid w:val="00A83352"/>
    <w:rsid w:val="00A850A2"/>
    <w:rsid w:val="00A856D3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5CA"/>
    <w:rsid w:val="00B30FC2"/>
    <w:rsid w:val="00B31BA0"/>
    <w:rsid w:val="00B331A2"/>
    <w:rsid w:val="00B33CF2"/>
    <w:rsid w:val="00B350A2"/>
    <w:rsid w:val="00B425F0"/>
    <w:rsid w:val="00B42DFA"/>
    <w:rsid w:val="00B50571"/>
    <w:rsid w:val="00B52631"/>
    <w:rsid w:val="00B531DD"/>
    <w:rsid w:val="00B55014"/>
    <w:rsid w:val="00B62232"/>
    <w:rsid w:val="00B626DD"/>
    <w:rsid w:val="00B70BF3"/>
    <w:rsid w:val="00B70D24"/>
    <w:rsid w:val="00B70E51"/>
    <w:rsid w:val="00B71DC2"/>
    <w:rsid w:val="00B75338"/>
    <w:rsid w:val="00B80DB6"/>
    <w:rsid w:val="00B81AD2"/>
    <w:rsid w:val="00B81AEC"/>
    <w:rsid w:val="00B85A66"/>
    <w:rsid w:val="00B85ED4"/>
    <w:rsid w:val="00B91CFC"/>
    <w:rsid w:val="00B93893"/>
    <w:rsid w:val="00BA48AC"/>
    <w:rsid w:val="00BA7E0A"/>
    <w:rsid w:val="00BB61B0"/>
    <w:rsid w:val="00BC0D9E"/>
    <w:rsid w:val="00BC3B53"/>
    <w:rsid w:val="00BC3B96"/>
    <w:rsid w:val="00BC4AE3"/>
    <w:rsid w:val="00BC5B28"/>
    <w:rsid w:val="00BC7264"/>
    <w:rsid w:val="00BE134D"/>
    <w:rsid w:val="00BE17D4"/>
    <w:rsid w:val="00BE3F88"/>
    <w:rsid w:val="00BE4756"/>
    <w:rsid w:val="00BE5ED9"/>
    <w:rsid w:val="00BE7B41"/>
    <w:rsid w:val="00BF4427"/>
    <w:rsid w:val="00BF46B6"/>
    <w:rsid w:val="00BF5675"/>
    <w:rsid w:val="00C006EE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209F"/>
    <w:rsid w:val="00C432F4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C37"/>
    <w:rsid w:val="00CA1D00"/>
    <w:rsid w:val="00CA26A1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6D5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0CCC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17D66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06"/>
    <w:rsid w:val="00F61569"/>
    <w:rsid w:val="00F61A72"/>
    <w:rsid w:val="00F62B67"/>
    <w:rsid w:val="00F6401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471E"/>
    <w:rsid w:val="00FC08A4"/>
    <w:rsid w:val="00FC202F"/>
    <w:rsid w:val="00FC3165"/>
    <w:rsid w:val="00FC36AB"/>
    <w:rsid w:val="00FC4300"/>
    <w:rsid w:val="00FC4A4B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Geenafstand">
    <w:name w:val="No Spacing"/>
    <w:uiPriority w:val="1"/>
    <w:qFormat/>
    <w:rsid w:val="002C40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C40F9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standaard-tekst">
    <w:name w:val="standaard-tekst"/>
    <w:basedOn w:val="Standaard"/>
    <w:rsid w:val="002C40F9"/>
    <w:pPr>
      <w:autoSpaceDE w:val="0"/>
      <w:autoSpaceDN w:val="0"/>
    </w:pPr>
    <w:rPr>
      <w:rFonts w:eastAsiaTheme="minorHAnsi"/>
      <w:szCs w:val="18"/>
    </w:rPr>
  </w:style>
  <w:style w:type="character" w:customStyle="1" w:styleId="apple-converted-space">
    <w:name w:val="apple-converted-space"/>
    <w:basedOn w:val="Standaardalinea-lettertype"/>
    <w:rsid w:val="002C4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Geenafstand">
    <w:name w:val="No Spacing"/>
    <w:uiPriority w:val="1"/>
    <w:qFormat/>
    <w:rsid w:val="002C40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C40F9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standaard-tekst">
    <w:name w:val="standaard-tekst"/>
    <w:basedOn w:val="Standaard"/>
    <w:rsid w:val="002C40F9"/>
    <w:pPr>
      <w:autoSpaceDE w:val="0"/>
      <w:autoSpaceDN w:val="0"/>
    </w:pPr>
    <w:rPr>
      <w:rFonts w:eastAsiaTheme="minorHAnsi"/>
      <w:szCs w:val="18"/>
    </w:rPr>
  </w:style>
  <w:style w:type="character" w:customStyle="1" w:styleId="apple-converted-space">
    <w:name w:val="apple-converted-space"/>
    <w:basedOn w:val="Standaardalinea-lettertype"/>
    <w:rsid w:val="002C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entraleeindtoetspo.nl/" TargetMode="External" Id="rId8" /><Relationship Type="http://schemas.openxmlformats.org/officeDocument/2006/relationships/hyperlink" Target="mailto:ico@duo.nl" TargetMode="External" Id="rId13" /><Relationship Type="http://schemas.openxmlformats.org/officeDocument/2006/relationships/footer" Target="footer2.xml" Id="rId18" /><Relationship Type="http://schemas.microsoft.com/office/2007/relationships/stylesWithEffects" Target="stylesWithEffect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://www.nieuweregelgevingovergangpovo.nl" TargetMode="External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yperlink" Target="http://www.toets.nl/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hyperlink" Target="http://a-vision.nu/" TargetMode="External" Id="rId10" /><Relationship Type="http://schemas.openxmlformats.org/officeDocument/2006/relationships/header" Target="header3.xml" Id="rId19" /><Relationship Type="http://schemas.openxmlformats.org/officeDocument/2006/relationships/settings" Target="settings.xml" Id="rId4" /><Relationship Type="http://schemas.openxmlformats.org/officeDocument/2006/relationships/hyperlink" Target="http://www.centraleeindtoetspo.nl" TargetMode="External" Id="rId9" /><Relationship Type="http://schemas.openxmlformats.org/officeDocument/2006/relationships/hyperlink" Target="http://www.rijksoverheid.nl/onderwerpen/eindtoets-op-de-basisschool" TargetMode="External" Id="rId14" /><Relationship Type="http://schemas.openxmlformats.org/officeDocument/2006/relationships/theme" Target="theme/theme1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579</ap:Words>
  <ap:Characters>3855</ap:Characters>
  <ap:DocSecurity>4</ap:DocSecurity>
  <ap:Lines>32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2014-11-11T12:31:00.0000000Z</lastPrinted>
  <dcterms:created xsi:type="dcterms:W3CDTF">2014-12-15T15:38:00.0000000Z</dcterms:created>
  <dcterms:modified xsi:type="dcterms:W3CDTF">2014-12-15T15:38:00.0000000Z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692668</vt:lpwstr>
  </property>
  <property fmtid="{D5CDD505-2E9C-101B-9397-08002B2CF9AE}" pid="3" name="ContentTypeId">
    <vt:lpwstr>0x010100441A12E23058D3419A97B0312C42FB82</vt:lpwstr>
  </property>
</Properties>
</file>