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C25C3" w:rsidTr="00BC25C3">
        <w:trPr>
          <w:trHeight w:val="289" w:hRule="exact"/>
        </w:trPr>
        <w:tc>
          <w:tcPr>
            <w:tcW w:w="929" w:type="dxa"/>
          </w:tcPr>
          <w:p w:rsidRPr="00434042" w:rsidR="00BC25C3" w:rsidP="00BC25C3" w:rsidRDefault="00BC25C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C25C3" w:rsidP="000A54E7" w:rsidRDefault="00A92A76">
            <w:r>
              <w:t xml:space="preserve"> 28 januari 2015</w:t>
            </w:r>
            <w:bookmarkStart w:name="_GoBack" w:id="0"/>
            <w:bookmarkEnd w:id="0"/>
          </w:p>
        </w:tc>
      </w:tr>
      <w:tr w:rsidRPr="00434042" w:rsidR="00BC25C3" w:rsidTr="00BC25C3">
        <w:trPr>
          <w:trHeight w:val="368"/>
        </w:trPr>
        <w:tc>
          <w:tcPr>
            <w:tcW w:w="929" w:type="dxa"/>
          </w:tcPr>
          <w:p w:rsidR="00BC25C3" w:rsidP="00BC25C3" w:rsidRDefault="00BC25C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C25C3" w:rsidP="000A54E7" w:rsidRDefault="00BC25C3">
            <w:r>
              <w:t>verslag schriftelijk overleg rapportage subsidieregeling praktijkleren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C25C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C25C3" w:rsidP="00BC25C3" w:rsidRDefault="00BC25C3">
            <w:r>
              <w:t>De Voorzitter van de Tweede Kamer der Staten-Generaal</w:t>
            </w:r>
          </w:p>
          <w:p w:rsidR="00BC25C3" w:rsidP="00BC25C3" w:rsidRDefault="00BC25C3">
            <w:r>
              <w:t xml:space="preserve">Postbus 20018 </w:t>
            </w:r>
          </w:p>
          <w:p w:rsidR="00BC25C3" w:rsidP="00BC25C3" w:rsidRDefault="00BC25C3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BC25C3" w:rsidTr="007B7125">
        <w:tc>
          <w:tcPr>
            <w:tcW w:w="2160" w:type="dxa"/>
          </w:tcPr>
          <w:p w:rsidR="00BC25C3" w:rsidP="00BC25C3" w:rsidRDefault="00BC2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C25C3" w:rsidP="00BC25C3" w:rsidRDefault="00BC2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C25C3" w:rsidP="00BC25C3" w:rsidRDefault="00BC2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C25C3" w:rsidP="00BC25C3" w:rsidRDefault="00BC2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502151" w:rsidR="00BC25C3" w:rsidP="00502151" w:rsidRDefault="00BC25C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BC25C3" w:rsidTr="007B7125">
        <w:trPr>
          <w:trHeight w:val="200" w:hRule="exact"/>
        </w:trPr>
        <w:tc>
          <w:tcPr>
            <w:tcW w:w="2160" w:type="dxa"/>
          </w:tcPr>
          <w:p w:rsidRPr="00356D2B" w:rsidR="00BC25C3" w:rsidP="007B7125" w:rsidRDefault="00BC25C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BC25C3" w:rsidTr="007B7125">
        <w:trPr>
          <w:trHeight w:val="450"/>
        </w:trPr>
        <w:tc>
          <w:tcPr>
            <w:tcW w:w="2160" w:type="dxa"/>
          </w:tcPr>
          <w:p w:rsidR="00BC25C3" w:rsidP="00BC25C3" w:rsidRDefault="00BC25C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C25C3" w:rsidP="007B7125" w:rsidRDefault="00BC25C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714634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C25C3" w:rsidTr="007B7125">
        <w:trPr>
          <w:trHeight w:val="135"/>
        </w:trPr>
        <w:tc>
          <w:tcPr>
            <w:tcW w:w="2160" w:type="dxa"/>
          </w:tcPr>
          <w:p w:rsidRPr="00A92A76" w:rsidR="00BC25C3" w:rsidP="00BC25C3" w:rsidRDefault="00BC25C3">
            <w:pPr>
              <w:pStyle w:val="Huisstijl-Kopje"/>
              <w:rPr>
                <w:noProof w:val="0"/>
              </w:rPr>
            </w:pPr>
            <w:r w:rsidRPr="00A92A76">
              <w:rPr>
                <w:noProof w:val="0"/>
              </w:rPr>
              <w:t>Uw brief van</w:t>
            </w:r>
          </w:p>
          <w:p w:rsidRPr="00A92A76" w:rsidR="00BC25C3" w:rsidP="00BC25C3" w:rsidRDefault="00BC25C3">
            <w:pPr>
              <w:spacing w:after="90" w:line="180" w:lineRule="exact"/>
              <w:rPr>
                <w:sz w:val="13"/>
                <w:szCs w:val="13"/>
              </w:rPr>
            </w:pPr>
            <w:r w:rsidRPr="00A92A76">
              <w:rPr>
                <w:sz w:val="13"/>
                <w:szCs w:val="13"/>
              </w:rPr>
              <w:t>11 december 2014</w:t>
            </w:r>
          </w:p>
          <w:p w:rsidRPr="00A92A76" w:rsidR="00502151" w:rsidP="00BC25C3" w:rsidRDefault="00502151">
            <w:pPr>
              <w:spacing w:after="90" w:line="180" w:lineRule="exact"/>
              <w:rPr>
                <w:b/>
                <w:sz w:val="13"/>
                <w:szCs w:val="13"/>
              </w:rPr>
            </w:pPr>
            <w:r w:rsidRPr="00A92A76">
              <w:rPr>
                <w:b/>
                <w:sz w:val="13"/>
                <w:szCs w:val="13"/>
              </w:rPr>
              <w:t>Bijlagen</w:t>
            </w:r>
          </w:p>
          <w:p w:rsidRPr="00A92A76" w:rsidR="00502151" w:rsidP="00BC25C3" w:rsidRDefault="00502151">
            <w:pPr>
              <w:spacing w:after="90" w:line="180" w:lineRule="exact"/>
              <w:rPr>
                <w:sz w:val="13"/>
                <w:szCs w:val="13"/>
              </w:rPr>
            </w:pPr>
            <w:r w:rsidRPr="00A92A76">
              <w:rPr>
                <w:sz w:val="13"/>
                <w:szCs w:val="13"/>
              </w:rPr>
              <w:t>1</w:t>
            </w:r>
          </w:p>
          <w:p w:rsidRPr="00C5333A" w:rsidR="00502151" w:rsidP="00BC25C3" w:rsidRDefault="0050215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Pr="006A0C96" w:rsidR="00BC25C3" w:rsidRDefault="00323220">
      <w:r>
        <w:t>Hierbij zend ik u de reactie op het verslag van het schriftelijk overleg van uw Kamer op 11 december 2014 naar aanleiding van de rapportage subsidieregeling praktijkleren.</w:t>
      </w:r>
    </w:p>
    <w:p w:rsidR="00BC25C3" w:rsidP="00BC25C3" w:rsidRDefault="00BC25C3"/>
    <w:p w:rsidR="00BC25C3" w:rsidP="00BC25C3" w:rsidRDefault="00BC25C3"/>
    <w:p w:rsidRPr="00A92A76" w:rsidR="00BC25C3" w:rsidP="00BC25C3" w:rsidRDefault="00BC25C3">
      <w:r w:rsidRPr="00A92A76">
        <w:t>de minister van Onderwijs, Cultuur en Wetenschap,</w:t>
      </w:r>
    </w:p>
    <w:p w:rsidRPr="00A92A76" w:rsidR="00BC25C3" w:rsidP="00BC25C3" w:rsidRDefault="00BC25C3"/>
    <w:p w:rsidRPr="00A92A76" w:rsidR="00BC25C3" w:rsidP="00BC25C3" w:rsidRDefault="00BC25C3"/>
    <w:p w:rsidRPr="00A92A76" w:rsidR="00BC25C3" w:rsidP="00BC25C3" w:rsidRDefault="00BC25C3"/>
    <w:p w:rsidRPr="006A0C96" w:rsidR="00BC25C3" w:rsidP="00BC25C3" w:rsidRDefault="00BC25C3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C3" w:rsidRDefault="00BC25C3">
      <w:r>
        <w:separator/>
      </w:r>
    </w:p>
    <w:p w:rsidR="00BC25C3" w:rsidRDefault="00BC25C3"/>
  </w:endnote>
  <w:endnote w:type="continuationSeparator" w:id="0">
    <w:p w:rsidR="00BC25C3" w:rsidRDefault="00BC25C3">
      <w:r>
        <w:continuationSeparator/>
      </w:r>
    </w:p>
    <w:p w:rsidR="00BC25C3" w:rsidRDefault="00BC2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C25C3" w:rsidP="00BC25C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B3642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B3642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C25C3" w:rsidP="00BC25C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3676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3676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C3" w:rsidRDefault="00BC25C3">
      <w:r>
        <w:separator/>
      </w:r>
    </w:p>
    <w:p w:rsidR="00BC25C3" w:rsidRDefault="00BC25C3"/>
  </w:footnote>
  <w:footnote w:type="continuationSeparator" w:id="0">
    <w:p w:rsidR="00BC25C3" w:rsidRDefault="00BC25C3">
      <w:r>
        <w:continuationSeparator/>
      </w:r>
    </w:p>
    <w:p w:rsidR="00BC25C3" w:rsidRDefault="00BC25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C25C3" w:rsidRPr="002F71BB" w:rsidRDefault="00BC25C3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A3BAF">
            <w:rPr>
              <w:sz w:val="13"/>
              <w:szCs w:val="13"/>
            </w:rPr>
            <w:t>714634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C25C3" w:rsidRDefault="00BC25C3" w:rsidP="00BC25C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3" name="Afbeelding 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25C3" w:rsidRPr="00543A0D" w:rsidRDefault="00BC25C3" w:rsidP="00BC25C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C25C3" w:rsidP="00BC25C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J.A.M.H. Leenders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EB2CC20825A4FD094A6352C944A60D8&quot;/&gt;&lt;Field id=&quot;Author.1&quot; value=&quot;Geraedts&quot;/&gt;&lt;Field id=&quot;Author.2&quot; value=&quot;J.H.M.&quot;/&gt;&lt;Field id=&quot;Author.3&quot; value=&quot;&quot;/&gt;&lt;Field id=&quot;Author.4&quot; value=&quot;Judith&quot;/&gt;&lt;Field id=&quot;Author.5&quot; value=&quot;j.h.m.geraedts@minocw.nl&quot;/&gt;&lt;Field id=&quot;Author.6&quot; value=&quot;&quot;/&gt;&lt;Field id=&quot;Author.7&quot; value=&quot;&quot;/&gt;&lt;Field id=&quot;Author.8&quot; value=&quot;&quot;/&gt;&lt;Field id=&quot;Author.9&quot; value=&quot;o004ger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Geraedts&quot;/&gt;&lt;Field id=&quot;Author.E72E562AD10E44CF8B0BB85626A7CED6&quot; value=&quot;&quot;/&gt;&lt;Field id=&quot;Author.2A7545B21CF14EEBBD8CE2FB110ECA76&quot; value=&quot;+31 6 15 03 82 57&quot;/&gt;&lt;Field id=&quot;Author.07A356D7877849EBA5C9C7CF16E58D5F&quot; value=&quot;+31-70-412 4192&quot;/&gt;&lt;Field id=&quot;Author.316524BDEDA04B27B02489813A15B3D2&quot; value=&quot;2150&quot;/&gt;&lt;Field id=&quot;Author.764D5833F93D470E8E750B1DAEBD2873&quot; value=&quot;2702&quot;/&gt;&lt;Field id=&quot;Author.978504FDCABC4ECBB9ECA7D9D1C6BAF8&quot; value=&quot;Beleidsmedewerker&quot;/&gt;&lt;Field id=&quot;Author.663F8FD50E584CBAB4C11BDAE47EC065&quot; value=&quot;Policy officer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2 57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FEB2CC20825A4FD094A6352C944A60D8&quot;/&gt;&lt;Field id=&quot;Typist.1&quot; value=&quot;Geraedts&quot;/&gt;&lt;Field id=&quot;Typist.2&quot; value=&quot;J.H.M.&quot;/&gt;&lt;Field id=&quot;Typist.3&quot; value=&quot;&quot;/&gt;&lt;Field id=&quot;Typist.4&quot; value=&quot;Judith&quot;/&gt;&lt;Field id=&quot;Typist.5&quot; value=&quot;j.h.m.geraedts@minocw.nl&quot;/&gt;&lt;Field id=&quot;Typist.6&quot; value=&quot;&quot;/&gt;&lt;Field id=&quot;Typist.7&quot; value=&quot;&quot;/&gt;&lt;Field id=&quot;Typist.8&quot; value=&quot;&quot;/&gt;&lt;Field id=&quot;Typist.9&quot; value=&quot;o004ger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Geraedts&quot;/&gt;&lt;Field id=&quot;Typist.E72E562AD10E44CF8B0BB85626A7CED6&quot; value=&quot;&quot;/&gt;&lt;Field id=&quot;Typist.2A7545B21CF14EEBBD8CE2FB110ECA76&quot; value=&quot;+31 6 15 03 82 57&quot;/&gt;&lt;Field id=&quot;Typist.07A356D7877849EBA5C9C7CF16E58D5F&quot; value=&quot;+31-70-412 4192&quot;/&gt;&lt;Field id=&quot;Typist.316524BDEDA04B27B02489813A15B3D2&quot; value=&quot;2150&quot;/&gt;&lt;Field id=&quot;Typist.764D5833F93D470E8E750B1DAEBD2873&quot; value=&quot;2702&quot;/&gt;&lt;Field id=&quot;Typist.978504FDCABC4ECBB9ECA7D9D1C6BAF8&quot; value=&quot;Beleidsmedewerker&quot;/&gt;&lt;Field id=&quot;Typist.663F8FD50E584CBAB4C11BDAE47EC065&quot; value=&quot;Policy officer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2 57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9B0B4F5ACC2D414A8F966DE97AB84CC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rapportage subsidieregeling praktijkleren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2/11/2014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C25C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2FBB"/>
    <w:rsid w:val="00100203"/>
    <w:rsid w:val="00104B4D"/>
    <w:rsid w:val="001177B4"/>
    <w:rsid w:val="00117B56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3642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220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3BAF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2151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36762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2A76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25C3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C25C3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C25C3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2015-01-16T09:03:00.0000000Z</lastPrinted>
  <dcterms:created xsi:type="dcterms:W3CDTF">2015-01-28T08:13:00.0000000Z</dcterms:created>
  <dcterms:modified xsi:type="dcterms:W3CDTF">2015-01-28T08:13:00.0000000Z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714634</vt:lpwstr>
  </property>
  <property fmtid="{D5CDD505-2E9C-101B-9397-08002B2CF9AE}" pid="3" name="ContentTypeId">
    <vt:lpwstr>0x010100E1677DF1DDE2E743A73D76F68E3D755E</vt:lpwstr>
  </property>
</Properties>
</file>