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56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D5EFDE8" wp14:anchorId="446E7A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D7B56">
        <w:tc>
          <w:tcPr>
            <w:tcW w:w="2013" w:type="dxa"/>
          </w:tcPr>
          <w:p w:rsidR="000864EC" w:rsidP="000864EC" w:rsidRDefault="000864EC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0864EC" w:rsidP="000864EC" w:rsidRDefault="000864EC">
            <w:pPr>
              <w:pStyle w:val="afzendgegevens"/>
            </w:pPr>
            <w:r>
              <w:t>Sector Privaatrecht</w:t>
            </w:r>
          </w:p>
          <w:p w:rsidR="000864EC" w:rsidP="000864EC" w:rsidRDefault="000864EC">
            <w:pPr>
              <w:pStyle w:val="witregel1"/>
            </w:pPr>
            <w:r>
              <w:t> </w:t>
            </w:r>
          </w:p>
          <w:p w:rsidR="000864EC" w:rsidP="000864EC" w:rsidRDefault="000864EC">
            <w:pPr>
              <w:pStyle w:val="afzendgegevens"/>
            </w:pPr>
            <w:r>
              <w:t>Turfmarkt 147</w:t>
            </w:r>
          </w:p>
          <w:p w:rsidR="000864EC" w:rsidP="000864EC" w:rsidRDefault="000864EC">
            <w:pPr>
              <w:pStyle w:val="afzendgegevens"/>
            </w:pPr>
            <w:r>
              <w:t>2511 DP  Den Haag</w:t>
            </w:r>
          </w:p>
          <w:p w:rsidR="000864EC" w:rsidP="000864EC" w:rsidRDefault="000864EC">
            <w:pPr>
              <w:pStyle w:val="afzendgegevens"/>
            </w:pPr>
            <w:r>
              <w:t>Postbus 20301</w:t>
            </w:r>
          </w:p>
          <w:p w:rsidR="000864EC" w:rsidP="000864EC" w:rsidRDefault="000864EC">
            <w:pPr>
              <w:pStyle w:val="afzendgegevens"/>
            </w:pPr>
            <w:r>
              <w:t>2500 EH  Den Haag</w:t>
            </w:r>
          </w:p>
          <w:p w:rsidR="000864EC" w:rsidP="000864EC" w:rsidRDefault="000864EC">
            <w:pPr>
              <w:pStyle w:val="afzendgegevens"/>
            </w:pPr>
            <w:r>
              <w:t>www.rijksoverheid.nl/venj</w:t>
            </w:r>
          </w:p>
          <w:p w:rsidR="000864EC" w:rsidP="000864EC" w:rsidRDefault="000864EC">
            <w:pPr>
              <w:pStyle w:val="witregel1"/>
            </w:pPr>
            <w:r>
              <w:t> </w:t>
            </w:r>
          </w:p>
          <w:p w:rsidR="000864EC" w:rsidP="000864EC" w:rsidRDefault="000864EC">
            <w:pPr>
              <w:pStyle w:val="witregel2"/>
            </w:pPr>
            <w:r>
              <w:t> </w:t>
            </w:r>
          </w:p>
          <w:p w:rsidR="000864EC" w:rsidP="000864EC" w:rsidRDefault="000864EC">
            <w:pPr>
              <w:pStyle w:val="referentiekopjes"/>
            </w:pPr>
            <w:r>
              <w:t>Registratienummer</w:t>
            </w:r>
          </w:p>
          <w:p w:rsidR="000864EC" w:rsidP="000864EC" w:rsidRDefault="000864EC">
            <w:pPr>
              <w:pStyle w:val="referentiegegevens"/>
            </w:pPr>
            <w:r>
              <w:t>610659</w:t>
            </w:r>
          </w:p>
          <w:p w:rsidR="000864EC" w:rsidP="000864EC" w:rsidRDefault="000864EC">
            <w:pPr>
              <w:pStyle w:val="witregel1"/>
            </w:pPr>
            <w:r>
              <w:t> </w:t>
            </w:r>
          </w:p>
          <w:bookmarkEnd w:id="2"/>
          <w:p w:rsidR="008D7B56" w:rsidP="000864EC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8D7B56" w:rsidRDefault="008D7B56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D7B56">
        <w:tc>
          <w:tcPr>
            <w:tcW w:w="0" w:type="auto"/>
          </w:tcPr>
          <w:p w:rsidR="008D7B56" w:rsidRDefault="000864EC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203F92F6" wp14:editId="41F5AD80">
                  <wp:extent cx="2340869" cy="1583439"/>
                  <wp:effectExtent l="0" t="0" r="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F10F9E">
              <w:fldChar w:fldCharType="begin"/>
            </w:r>
            <w:r w:rsidR="00F10F9E">
              <w:instrText xml:space="preserve"> DOCPROPERTY woordmerk </w:instrText>
            </w:r>
            <w:r w:rsidR="00F10F9E">
              <w:fldChar w:fldCharType="end"/>
            </w:r>
          </w:p>
        </w:tc>
      </w:tr>
    </w:tbl>
    <w:p w:rsidR="008D7B56" w:rsidRDefault="008D7B56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2276"/>
      </w:tblGrid>
      <w:tr w:rsidR="008D7B56">
        <w:trPr>
          <w:trHeight w:val="459" w:hRule="exact"/>
        </w:trPr>
        <w:tc>
          <w:tcPr>
            <w:tcW w:w="7498" w:type="dxa"/>
            <w:gridSpan w:val="3"/>
          </w:tcPr>
          <w:p w:rsidR="008D7B56" w:rsidRDefault="008D7B56">
            <w:pPr>
              <w:pStyle w:val="broodtekst"/>
            </w:pPr>
          </w:p>
        </w:tc>
      </w:tr>
      <w:tr w:rsidR="008D7B56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8D7B56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8D7B56">
        <w:trPr>
          <w:cantSplit/>
          <w:trHeight w:val="1678" w:hRule="exact"/>
        </w:trPr>
        <w:tc>
          <w:tcPr>
            <w:tcW w:w="5222" w:type="dxa"/>
            <w:gridSpan w:val="2"/>
          </w:tcPr>
          <w:p w:rsidR="008D7B56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0864EC">
              <w:t>Aan de Koning</w:t>
            </w:r>
            <w:r>
              <w:fldChar w:fldCharType="end"/>
            </w:r>
          </w:p>
        </w:tc>
        <w:tc>
          <w:tcPr>
            <w:tcW w:w="2276" w:type="dxa"/>
          </w:tcPr>
          <w:p w:rsidR="008D7B56" w:rsidRDefault="008D7B56">
            <w:pPr>
              <w:pStyle w:val="Huisstijl-NAW"/>
            </w:pPr>
          </w:p>
        </w:tc>
      </w:tr>
      <w:tr w:rsidR="008D7B56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8D7B56" w:rsidRDefault="008D7B56"/>
        </w:tc>
        <w:tc>
          <w:tcPr>
            <w:tcW w:w="6280" w:type="dxa"/>
            <w:gridSpan w:val="2"/>
          </w:tcPr>
          <w:p w:rsidR="008D7B56" w:rsidRDefault="008D7B56"/>
        </w:tc>
      </w:tr>
      <w:tr w:rsidR="008D7B56">
        <w:trPr>
          <w:cantSplit/>
          <w:trHeight w:val="482" w:hRule="exact"/>
        </w:trPr>
        <w:tc>
          <w:tcPr>
            <w:tcW w:w="1218" w:type="dxa"/>
            <w:vMerge/>
          </w:tcPr>
          <w:p w:rsidR="008D7B56" w:rsidRDefault="008D7B56"/>
        </w:tc>
        <w:tc>
          <w:tcPr>
            <w:tcW w:w="6280" w:type="dxa"/>
            <w:gridSpan w:val="2"/>
          </w:tcPr>
          <w:p w:rsidR="008D7B56" w:rsidRDefault="008D7B56">
            <w:pPr>
              <w:pStyle w:val="broodtekst"/>
            </w:pPr>
          </w:p>
        </w:tc>
      </w:tr>
      <w:tr w:rsidR="008D7B56">
        <w:trPr>
          <w:cantSplit/>
          <w:trHeight w:val="80"/>
        </w:trPr>
        <w:tc>
          <w:tcPr>
            <w:tcW w:w="1218" w:type="dxa"/>
          </w:tcPr>
          <w:p w:rsidR="008D7B56" w:rsidRDefault="00C65FB9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0864EC">
              <w:t>Datum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8D7B56" w:rsidRDefault="000864EC">
            <w:pPr>
              <w:pStyle w:val="broodtekst"/>
            </w:pPr>
            <w:r>
              <w:t>3 februari</w:t>
            </w:r>
            <w:r w:rsidR="001979EC">
              <w:t xml:space="preserve"> 2015</w:t>
            </w:r>
          </w:p>
        </w:tc>
      </w:tr>
      <w:tr w:rsidR="008D7B56" w:rsidTr="00A937A3">
        <w:trPr>
          <w:cantSplit/>
          <w:trHeight w:val="1304" w:hRule="exact"/>
        </w:trPr>
        <w:tc>
          <w:tcPr>
            <w:tcW w:w="1218" w:type="dxa"/>
          </w:tcPr>
          <w:p w:rsidR="008D7B56" w:rsidRDefault="00C65FB9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0864EC">
              <w:t>Onderwerp</w:t>
            </w:r>
            <w:r>
              <w:fldChar w:fldCharType="end"/>
            </w:r>
          </w:p>
        </w:tc>
        <w:tc>
          <w:tcPr>
            <w:tcW w:w="6280" w:type="dxa"/>
            <w:gridSpan w:val="2"/>
          </w:tcPr>
          <w:p w:rsidR="008D7B56" w:rsidP="00A937A3" w:rsidRDefault="00C65FB9">
            <w:pPr>
              <w:spacing w:line="240" w:lineRule="auto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0864EC">
              <w:t xml:space="preserve">Nader rapport inzake het voorstel van wet </w:t>
            </w:r>
            <w:r>
              <w:fldChar w:fldCharType="end"/>
            </w:r>
            <w:r w:rsidR="00A937A3">
              <w:t>houdende w</w:t>
            </w:r>
            <w:r w:rsidRPr="00A937A3" w:rsidR="00A937A3">
              <w:rPr>
                <w:rFonts w:eastAsia="Calibri" w:cs="Arial"/>
                <w:sz w:val="20"/>
                <w:szCs w:val="20"/>
              </w:rPr>
              <w:t>ijziging van het Wetboek van Burgerlijke Rechtsvordering teneinde de werking van de inschrijving van de koop van een registergoed in de openbare registers te verbeteren</w:t>
            </w:r>
          </w:p>
        </w:tc>
      </w:tr>
    </w:tbl>
    <w:p w:rsidR="008D7B56" w:rsidRDefault="008D7B56">
      <w:pPr>
        <w:pStyle w:val="broodtekst"/>
      </w:pPr>
    </w:p>
    <w:p w:rsidR="008D7B56" w:rsidRDefault="008D7B56">
      <w:pPr>
        <w:pStyle w:val="broodtekst"/>
        <w:sectPr w:rsidR="008D7B56" w:rsidSect="000C3C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="008D7B56" w:rsidRDefault="008D7B56">
      <w:pPr>
        <w:pStyle w:val="broodtekst"/>
      </w:pPr>
    </w:p>
    <w:p w:rsidR="00F10F9E" w:rsidP="00F10F9E" w:rsidRDefault="00F10F9E">
      <w:bookmarkStart w:name="cursor" w:id="6"/>
      <w:bookmarkEnd w:id="6"/>
      <w:r>
        <w:t xml:space="preserve">Blijkens de mededeling van de Directeur van Uw kabinet van </w:t>
      </w:r>
      <w:r w:rsidR="00F94F23">
        <w:t>17 december 2014,</w:t>
      </w:r>
      <w:r>
        <w:t xml:space="preserve"> nr. </w:t>
      </w:r>
      <w:r w:rsidR="00F94F23">
        <w:t>2014002417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F94F23">
        <w:t>21 januari 2015</w:t>
      </w:r>
      <w:r>
        <w:t xml:space="preserve">, nr. </w:t>
      </w:r>
      <w:r w:rsidR="00F94F23">
        <w:t>W03.14.0464/II</w:t>
      </w:r>
      <w:r>
        <w:t>, bied ik U hierbij aan.</w:t>
      </w:r>
    </w:p>
    <w:p w:rsidR="00F10F9E" w:rsidP="00F10F9E" w:rsidRDefault="00F10F9E">
      <w:r>
        <w:t>Het ontwerp geeft de Afdeling advisering geen aanleiding tot het maken van inhoudelijke</w:t>
      </w:r>
      <w:r w:rsidR="008C060A">
        <w:t xml:space="preserve"> of redactionele</w:t>
      </w:r>
      <w:r>
        <w:t xml:space="preserve"> opmerkingen.</w:t>
      </w:r>
    </w:p>
    <w:p w:rsidR="00F10F9E" w:rsidP="00F10F9E" w:rsidRDefault="00F10F9E">
      <w:r>
        <w:t>Ik moge U verzoeken het hierbij gevoegde voorstel van wet en de memorie van toelichting aan de Tweede Kamer der Staten-Generaal te zenden.</w:t>
      </w:r>
    </w:p>
    <w:p w:rsidR="00F10F9E" w:rsidP="00F10F9E" w:rsidRDefault="00F10F9E">
      <w:pPr>
        <w:pStyle w:val="ondertekening"/>
      </w:pPr>
      <w:r>
        <w:t>De M</w:t>
      </w:r>
      <w:r w:rsidR="001979EC">
        <w:t>inister van Veiligheid en Justitie,</w:t>
      </w: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="00F10F9E" w:rsidP="00F10F9E" w:rsidRDefault="00F10F9E">
      <w:pPr>
        <w:pStyle w:val="broodtekst-i"/>
      </w:pPr>
    </w:p>
    <w:p w:rsidRPr="004F3C86" w:rsidR="00F10F9E" w:rsidP="00F10F9E" w:rsidRDefault="00F10F9E">
      <w:pPr>
        <w:pStyle w:val="broodtekst-i"/>
        <w:rPr>
          <w:i w:val="0"/>
        </w:rPr>
      </w:pPr>
      <w:r w:rsidRPr="004F3C86">
        <w:rPr>
          <w:i w:val="0"/>
        </w:rPr>
        <w:t>I.W. Opstelten</w:t>
      </w:r>
    </w:p>
    <w:sectPr w:rsidRPr="004F3C86" w:rsidR="00F10F9E" w:rsidSect="000C3C54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54" w:rsidRDefault="000C3C5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8D7B56">
      <w:trPr>
        <w:cantSplit/>
        <w:trHeight w:hRule="exact" w:val="23"/>
      </w:trPr>
      <w:tc>
        <w:tcPr>
          <w:tcW w:w="7755" w:type="dxa"/>
        </w:tcPr>
        <w:p w:rsidR="008D7B56" w:rsidRDefault="008D7B56">
          <w:pPr>
            <w:pStyle w:val="Huisstijl-Rubricering"/>
          </w:pPr>
        </w:p>
      </w:tc>
      <w:tc>
        <w:tcPr>
          <w:tcW w:w="2123" w:type="dxa"/>
        </w:tcPr>
        <w:p w:rsidR="008D7B56" w:rsidRDefault="008D7B56">
          <w:pPr>
            <w:pStyle w:val="Huisstijl-Paginanummering"/>
          </w:pPr>
        </w:p>
      </w:tc>
    </w:tr>
    <w:tr w:rsidR="008D7B56">
      <w:trPr>
        <w:cantSplit/>
        <w:trHeight w:hRule="exact" w:val="216"/>
      </w:trPr>
      <w:tc>
        <w:tcPr>
          <w:tcW w:w="7755" w:type="dxa"/>
        </w:tcPr>
        <w:p w:rsidR="008D7B56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D7B56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C3C5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864E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C3C5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65FB9">
            <w:fldChar w:fldCharType="begin"/>
          </w:r>
          <w:r w:rsidR="00C65FB9">
            <w:instrText xml:space="preserve"> SECTIONPAGES   \* MERGEFORMAT </w:instrText>
          </w:r>
          <w:r w:rsidR="00C65FB9">
            <w:fldChar w:fldCharType="separate"/>
          </w:r>
          <w:r w:rsidR="000864EC">
            <w:t>1</w:t>
          </w:r>
          <w:r w:rsidR="00C65FB9">
            <w:fldChar w:fldCharType="end"/>
          </w:r>
        </w:p>
      </w:tc>
    </w:tr>
  </w:tbl>
  <w:p w:rsidR="008D7B56" w:rsidRDefault="008D7B56">
    <w:pPr>
      <w:pStyle w:val="Voettekst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8D7B56">
      <w:trPr>
        <w:cantSplit/>
        <w:trHeight w:hRule="exact" w:val="23"/>
      </w:trPr>
      <w:tc>
        <w:tcPr>
          <w:tcW w:w="7755" w:type="dxa"/>
        </w:tcPr>
        <w:p w:rsidR="008D7B56" w:rsidRDefault="008D7B56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8D7B56" w:rsidRDefault="008D7B56">
          <w:pPr>
            <w:pStyle w:val="Huisstijl-Paginanummering"/>
          </w:pPr>
        </w:p>
      </w:tc>
    </w:tr>
    <w:tr w:rsidR="008D7B56">
      <w:trPr>
        <w:cantSplit/>
        <w:trHeight w:hRule="exact" w:val="216"/>
      </w:trPr>
      <w:tc>
        <w:tcPr>
          <w:tcW w:w="7755" w:type="dxa"/>
        </w:tcPr>
        <w:p w:rsidR="008D7B56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D7B56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B311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8D7B56" w:rsidRDefault="008D7B56"/>
        <w:p w:rsidR="008D7B56" w:rsidRDefault="008D7B56">
          <w:pPr>
            <w:pStyle w:val="Huisstijl-Paginanummering"/>
          </w:pPr>
        </w:p>
      </w:tc>
    </w:tr>
    <w:bookmarkEnd w:id="5"/>
  </w:tbl>
  <w:p w:rsidR="008D7B56" w:rsidRDefault="008D7B56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54" w:rsidRDefault="000C3C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56" w:rsidRDefault="00F10F9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7F81554" wp14:editId="4356FBD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D7B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C3C54" w:rsidRDefault="00F10F9E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C3C54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0C3C54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C3C5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C3C5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D7B56" w:rsidRDefault="00F10F9E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D7B56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C3C5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D7B56" w:rsidRDefault="00C65FB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C3C54">
                                  <w:t>3 februari 2015</w:t>
                                </w:r>
                                <w:r>
                                  <w:fldChar w:fldCharType="end"/>
                                </w:r>
                              </w:p>
                              <w:p w:rsidR="008D7B56" w:rsidRDefault="008D7B56">
                                <w:pPr>
                                  <w:pStyle w:val="witregel1"/>
                                </w:pPr>
                              </w:p>
                              <w:p w:rsidR="008D7B56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8D7B56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D7B5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D7B56" w:rsidRDefault="008D7B56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D7B56" w:rsidRDefault="008D7B56"/>
                        <w:p w:rsidR="008D7B56" w:rsidRDefault="008D7B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D7B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C3C54" w:rsidRDefault="00F10F9E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C3C54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0C3C54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C3C5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C3C5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D7B56" w:rsidRDefault="00F10F9E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D7B56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C3C5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D7B56" w:rsidRDefault="00C65F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C3C54">
                            <w:t>3 februari 2015</w:t>
                          </w:r>
                          <w:r>
                            <w:fldChar w:fldCharType="end"/>
                          </w:r>
                        </w:p>
                        <w:p w:rsidR="008D7B56" w:rsidRDefault="008D7B56">
                          <w:pPr>
                            <w:pStyle w:val="witregel1"/>
                          </w:pPr>
                        </w:p>
                        <w:p w:rsidR="008D7B56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8D7B56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D7B5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D7B56" w:rsidRDefault="008D7B56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D7B56" w:rsidRDefault="008D7B56"/>
                  <w:p w:rsidR="008D7B56" w:rsidRDefault="008D7B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B08A6D8" wp14:editId="15F5A5B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D7B56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D7B56" w:rsidRDefault="008D7B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8D7B56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D7B56" w:rsidRDefault="008D7B56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8D7B56">
      <w:trPr>
        <w:trHeight w:hRule="exact" w:val="142"/>
      </w:trPr>
      <w:tc>
        <w:tcPr>
          <w:tcW w:w="7498" w:type="dxa"/>
        </w:tcPr>
        <w:p w:rsidR="008D7B56" w:rsidRDefault="008D7B56">
          <w:pPr>
            <w:pStyle w:val="Huisstijl-Rubricering"/>
          </w:pPr>
        </w:p>
      </w:tc>
    </w:tr>
  </w:tbl>
  <w:p w:rsidR="008D7B56" w:rsidRDefault="00F10F9E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56" w:rsidRDefault="00F10F9E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0BE2C030" wp14:editId="14F3A41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B56" w:rsidRDefault="008D7B56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16385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7125&quot; engine-version=&quot;2.6.10&quot; lastuser-initials=&quot;ZJ-B&quot; lastuser-name=&quot;Zuurmond J.C.M. - BD/DWJZ/SSR&quot; existing=&quot;%5C%5Cgdiosv001%5CDigiJust_02%24%5CEZCHECK%5Cjzuurmon%5C%7B9029B9A6-7D95-4F9F-8224-89DB5ECBA43B%7D%5C11_aan_de_Koning.docx#Document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610659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70&quot; formatted-value=&quot;Wynand&quot;&gt;&lt;afzender taal=&quot;1043&quot; aanhef=&quot;1&quot; groetregel=&quot;2&quot; name=&quot;Wynand&quot; country-id=&quot;NLD&quot; country-code=&quot;31&quot; naam=&quot;mr.W.J. Brants&quot; organisatie=&quot;176&quot; functie=&quot;Wetgevingjurist&quot; email=&quot;w.j.brants@minvenj.nl&quot; mobiel=&quot;+31652877453&quot; gender=&quot;M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652877453&quot; formatted-value=&quot;06 52 87 74 53&quot;&gt;&lt;phonenumber country-code=&quot;31&quot; number=&quot;+3165287745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mr.W.J. Brants&quot;/&gt;&lt;email formatted-value=&quot;w.j.brants@minvenj.nl&quot;/&gt;&lt;functie formatted-value=&quot;Wetgevingjurist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/&gt;&lt;onderdeelvolg formatted-value=&quot;Sector Privaatrecht&quot;/&gt;&lt;directieregel formatted-value=&quot; \n&quot;/&gt;&lt;datum value=&quot;2015-02-03T00:00:00&quot; formatted-value=&quot;3 februari 2015&quot;/&gt;&lt;onderwerp value=&quot;Nader rapport inzake het voorstel van wet &quot; formatted-value=&quot;Nader rapport inzake het voorstel van wet &quot; format-disabled=&quot;true&quot;/&gt;&lt;registratienr value=&quot;610659&quot; formatted-value=&quot;610659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07732C"/>
    <w:rsid w:val="000864EC"/>
    <w:rsid w:val="000C3C54"/>
    <w:rsid w:val="001979EC"/>
    <w:rsid w:val="00734F57"/>
    <w:rsid w:val="008C060A"/>
    <w:rsid w:val="008D7B56"/>
    <w:rsid w:val="00A937A3"/>
    <w:rsid w:val="00AB311E"/>
    <w:rsid w:val="00AC731C"/>
    <w:rsid w:val="00C65FB9"/>
    <w:rsid w:val="00F10F9E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jstopsomteken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jstopsomteken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Standaard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uurmon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2015-02-02T10:33:00.0000000Z</lastPrinted>
  <dcterms:created xsi:type="dcterms:W3CDTF">2015-02-09T12:41:00.0000000Z</dcterms:created>
  <dcterms:modified xsi:type="dcterms:W3CDTF">2015-02-09T12:41:00.0000000Z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3 februari 2015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Privaatrecht</vt:lpwstr>
  </property>
  <property fmtid="{D5CDD505-2E9C-101B-9397-08002B2CF9AE}" pid="19" name="directoraatnaamvolg">
    <vt:lpwstr/>
  </property>
  <property fmtid="{D5CDD505-2E9C-101B-9397-08002B2CF9AE}" pid="20" name="onderdeelvolg">
    <vt:lpwstr>Sector Privaatrecht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0x010100388599866B01204E9BC18C9B61A2CC79</vt:lpwstr>
  </property>
</Properties>
</file>