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3E" w:rsidP="0068313E" w:rsidRDefault="0068313E">
      <w:pPr>
        <w:tabs>
          <w:tab w:val="left" w:pos="426"/>
        </w:tabs>
      </w:pPr>
    </w:p>
    <w:p w:rsidR="00BD3E63" w:rsidP="0068313E" w:rsidRDefault="00BD3E63">
      <w:pPr>
        <w:tabs>
          <w:tab w:val="left" w:pos="426"/>
        </w:tabs>
      </w:pPr>
      <w:r>
        <w:t>Geachte Voorzitter,</w:t>
      </w:r>
    </w:p>
    <w:p w:rsidR="00BD3E63" w:rsidP="0068313E" w:rsidRDefault="00BD3E63">
      <w:pPr>
        <w:tabs>
          <w:tab w:val="left" w:pos="426"/>
        </w:tabs>
      </w:pPr>
    </w:p>
    <w:p w:rsidR="004704B3" w:rsidP="0063752E" w:rsidRDefault="0063752E">
      <w:r>
        <w:t>Hierbij bied ik u</w:t>
      </w:r>
      <w:r w:rsidR="00BD3E63">
        <w:t>,</w:t>
      </w:r>
      <w:r>
        <w:t xml:space="preserve"> mede namens de </w:t>
      </w:r>
      <w:r w:rsidR="00BD3E63">
        <w:t>m</w:t>
      </w:r>
      <w:r>
        <w:t>inister van Infrastructuur en Milieu</w:t>
      </w:r>
      <w:r w:rsidR="00BD3E63">
        <w:t>,</w:t>
      </w:r>
      <w:r>
        <w:t xml:space="preserve"> de n</w:t>
      </w:r>
      <w:r w:rsidRPr="007E6521">
        <w:t>ota naar aanleiding van het nader verslag</w:t>
      </w:r>
      <w:r>
        <w:t xml:space="preserve"> inzake het </w:t>
      </w:r>
      <w:r w:rsidR="00BD3E63">
        <w:t>wetsvoorstel windenergie op zee</w:t>
      </w:r>
      <w:r>
        <w:t xml:space="preserve"> aan.</w:t>
      </w:r>
    </w:p>
    <w:p w:rsidR="004704B3" w:rsidP="0068313E" w:rsidRDefault="004704B3">
      <w:pPr>
        <w:tabs>
          <w:tab w:val="left" w:pos="426"/>
        </w:tabs>
      </w:pPr>
    </w:p>
    <w:p w:rsidR="00961018" w:rsidP="0068313E" w:rsidRDefault="00961018">
      <w:pPr>
        <w:tabs>
          <w:tab w:val="left" w:pos="426"/>
        </w:tabs>
      </w:pPr>
    </w:p>
    <w:p w:rsidR="00BD3E63" w:rsidP="0068313E" w:rsidRDefault="00BD3E63">
      <w:pPr>
        <w:tabs>
          <w:tab w:val="left" w:pos="426"/>
        </w:tabs>
      </w:pPr>
    </w:p>
    <w:p w:rsidR="00BD3E63" w:rsidP="0068313E" w:rsidRDefault="00BD3E63">
      <w:pPr>
        <w:tabs>
          <w:tab w:val="left" w:pos="426"/>
        </w:tabs>
      </w:pPr>
    </w:p>
    <w:p w:rsidR="00BD3E63" w:rsidP="0068313E" w:rsidRDefault="00BD3E63">
      <w:pPr>
        <w:tabs>
          <w:tab w:val="left" w:pos="426"/>
        </w:tabs>
      </w:pPr>
    </w:p>
    <w:p w:rsidR="00BD3E63" w:rsidP="0068313E" w:rsidRDefault="00BD3E63">
      <w:pPr>
        <w:tabs>
          <w:tab w:val="left" w:pos="426"/>
        </w:tabs>
      </w:pPr>
    </w:p>
    <w:p w:rsidR="00BD3E63" w:rsidP="00DD1055" w:rsidRDefault="00DD1055">
      <w:pPr>
        <w:tabs>
          <w:tab w:val="left" w:pos="426"/>
        </w:tabs>
        <w:ind w:hanging="993"/>
      </w:pPr>
      <w:r>
        <w:t>(w.g.)</w:t>
      </w:r>
      <w:r>
        <w:tab/>
      </w:r>
      <w:r w:rsidR="00BD3E63">
        <w:t>H.G.J. Kamp</w:t>
      </w:r>
    </w:p>
    <w:p w:rsidR="004704B3" w:rsidP="0063752E" w:rsidRDefault="00BD3E63">
      <w:pPr>
        <w:tabs>
          <w:tab w:val="left" w:pos="360"/>
          <w:tab w:val="left" w:pos="2160"/>
          <w:tab w:val="left" w:pos="4320"/>
          <w:tab w:val="left" w:pos="6480"/>
        </w:tabs>
      </w:pPr>
      <w:r>
        <w:t>Minister van Economische Zaken</w:t>
      </w:r>
    </w:p>
    <w:sectPr w:rsidR="004704B3" w:rsidSect="009B1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52E" w:rsidRDefault="0063752E">
      <w:r>
        <w:separator/>
      </w:r>
    </w:p>
    <w:p w:rsidR="0063752E" w:rsidRDefault="0063752E"/>
  </w:endnote>
  <w:endnote w:type="continuationSeparator" w:id="0">
    <w:p w:rsidR="0063752E" w:rsidRDefault="0063752E">
      <w:r>
        <w:continuationSeparator/>
      </w:r>
    </w:p>
    <w:p w:rsidR="0063752E" w:rsidRDefault="006375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1A9" w:rsidRDefault="003061A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074F10" w:rsidRPr="00645414" w:rsidRDefault="0063752E" w:rsidP="0063752E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  <w:r w:rsidR="00074F10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SECTIONPAGES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074F10" w:rsidRPr="00ED539E" w:rsidRDefault="0063752E" w:rsidP="0063752E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3061A9">
            <w:t>1</w:t>
          </w:r>
          <w:r w:rsidR="00074F10" w:rsidRPr="00645414">
            <w:rPr>
              <w:noProof w:val="0"/>
            </w:rPr>
            <w:fldChar w:fldCharType="end"/>
          </w:r>
          <w:r w:rsidR="00074F10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ED539E">
            <w:rPr>
              <w:noProof w:val="0"/>
            </w:rPr>
            <w:t xml:space="preserve"> </w:t>
          </w:r>
          <w:r w:rsidR="00074F10" w:rsidRPr="00ED539E">
            <w:rPr>
              <w:noProof w:val="0"/>
            </w:rPr>
            <w:fldChar w:fldCharType="begin"/>
          </w:r>
          <w:r w:rsidR="00074F10" w:rsidRPr="00ED539E">
            <w:rPr>
              <w:noProof w:val="0"/>
            </w:rPr>
            <w:instrText xml:space="preserve"> SECTIONPAGES   \* MERGEFORMAT </w:instrText>
          </w:r>
          <w:r w:rsidR="00074F10" w:rsidRPr="00ED539E">
            <w:rPr>
              <w:noProof w:val="0"/>
            </w:rPr>
            <w:fldChar w:fldCharType="separate"/>
          </w:r>
          <w:r w:rsidR="003061A9">
            <w:t>1</w:t>
          </w:r>
          <w:r w:rsidR="00074F10" w:rsidRPr="00ED539E">
            <w:rPr>
              <w:noProof w:val="0"/>
            </w:rPr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52E" w:rsidRDefault="0063752E">
      <w:r>
        <w:separator/>
      </w:r>
    </w:p>
    <w:p w:rsidR="0063752E" w:rsidRDefault="0063752E"/>
  </w:footnote>
  <w:footnote w:type="continuationSeparator" w:id="0">
    <w:p w:rsidR="0063752E" w:rsidRDefault="0063752E">
      <w:r>
        <w:continuationSeparator/>
      </w:r>
    </w:p>
    <w:p w:rsidR="0063752E" w:rsidRDefault="006375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1A9" w:rsidRDefault="003061A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74F10" w:rsidRPr="005819CE" w:rsidTr="00A50CF6">
      <w:tc>
        <w:tcPr>
          <w:tcW w:w="2156" w:type="dxa"/>
          <w:shd w:val="clear" w:color="auto" w:fill="auto"/>
        </w:tcPr>
        <w:p w:rsidR="00074F10" w:rsidRPr="005819CE" w:rsidRDefault="0063752E" w:rsidP="0063752E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074F10" w:rsidRPr="005819CE" w:rsidRDefault="0063752E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15019929</w:t>
          </w:r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74F10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74F10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74F10" w:rsidRDefault="00BD3E63" w:rsidP="0063752E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6B6EBF8C" wp14:editId="12B73D2C">
                <wp:extent cx="2181225" cy="1476375"/>
                <wp:effectExtent l="0" t="0" r="9525" b="9525"/>
                <wp:docPr id="7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74F10" w:rsidRPr="005819CE" w:rsidTr="00A50CF6">
      <w:tc>
        <w:tcPr>
          <w:tcW w:w="2160" w:type="dxa"/>
          <w:shd w:val="clear" w:color="auto" w:fill="auto"/>
        </w:tcPr>
        <w:p w:rsidR="00BD3E63" w:rsidRPr="00BD3E63" w:rsidRDefault="00BD3E63" w:rsidP="00BD3E63">
          <w:pPr>
            <w:tabs>
              <w:tab w:val="left" w:pos="192"/>
            </w:tabs>
            <w:adjustRightInd w:val="0"/>
            <w:spacing w:after="90" w:line="180" w:lineRule="exact"/>
            <w:rPr>
              <w:rFonts w:cs="Verdana"/>
              <w:sz w:val="13"/>
              <w:szCs w:val="13"/>
            </w:rPr>
          </w:pPr>
          <w:r w:rsidRPr="00BD3E63">
            <w:rPr>
              <w:rFonts w:cs="Verdana"/>
              <w:b/>
              <w:sz w:val="13"/>
              <w:szCs w:val="13"/>
            </w:rPr>
            <w:t>Directie Wetgeving en Juridische Zaken</w:t>
          </w:r>
          <w:r w:rsidRPr="00BD3E63">
            <w:rPr>
              <w:rFonts w:cs="Verdana"/>
              <w:b/>
              <w:sz w:val="13"/>
              <w:szCs w:val="13"/>
            </w:rPr>
            <w:br/>
          </w:r>
        </w:p>
        <w:p w:rsidR="00BD3E63" w:rsidRPr="00BD3E63" w:rsidRDefault="00BD3E63" w:rsidP="00BD3E63">
          <w:pPr>
            <w:tabs>
              <w:tab w:val="left" w:pos="192"/>
            </w:tabs>
            <w:adjustRightInd w:val="0"/>
            <w:spacing w:after="90" w:line="180" w:lineRule="exact"/>
            <w:rPr>
              <w:rFonts w:cs="Verdana"/>
              <w:sz w:val="13"/>
              <w:szCs w:val="13"/>
            </w:rPr>
          </w:pPr>
          <w:r w:rsidRPr="00BD3E63">
            <w:rPr>
              <w:rFonts w:cs="Verdana"/>
              <w:b/>
              <w:sz w:val="13"/>
              <w:szCs w:val="13"/>
            </w:rPr>
            <w:t>Bezoekadres</w:t>
          </w:r>
          <w:r w:rsidRPr="00BD3E63">
            <w:rPr>
              <w:rFonts w:cs="Verdana"/>
              <w:b/>
              <w:sz w:val="13"/>
              <w:szCs w:val="13"/>
            </w:rPr>
            <w:br/>
          </w:r>
          <w:proofErr w:type="spellStart"/>
          <w:r w:rsidRPr="00BD3E63">
            <w:rPr>
              <w:rFonts w:cs="Verdana"/>
              <w:sz w:val="13"/>
              <w:szCs w:val="13"/>
            </w:rPr>
            <w:t>Bezuidenhoutseweg</w:t>
          </w:r>
          <w:proofErr w:type="spellEnd"/>
          <w:r w:rsidRPr="00BD3E63">
            <w:rPr>
              <w:rFonts w:cs="Verdana"/>
              <w:sz w:val="13"/>
              <w:szCs w:val="13"/>
            </w:rPr>
            <w:t xml:space="preserve"> 73</w:t>
          </w:r>
          <w:r w:rsidRPr="00BD3E63">
            <w:rPr>
              <w:rFonts w:cs="Verdana"/>
              <w:sz w:val="13"/>
              <w:szCs w:val="13"/>
            </w:rPr>
            <w:br/>
            <w:t>2594 AC Den Haag</w:t>
          </w:r>
        </w:p>
        <w:p w:rsidR="00BD3E63" w:rsidRPr="00BD3E63" w:rsidRDefault="00BD3E63" w:rsidP="00BD3E63">
          <w:pPr>
            <w:tabs>
              <w:tab w:val="left" w:pos="192"/>
            </w:tabs>
            <w:adjustRightInd w:val="0"/>
            <w:spacing w:after="90" w:line="180" w:lineRule="exact"/>
            <w:rPr>
              <w:rFonts w:cs="Verdana"/>
              <w:sz w:val="13"/>
              <w:szCs w:val="13"/>
            </w:rPr>
          </w:pPr>
          <w:r w:rsidRPr="00BD3E63">
            <w:rPr>
              <w:rFonts w:cs="Verdana"/>
              <w:b/>
              <w:sz w:val="13"/>
              <w:szCs w:val="13"/>
            </w:rPr>
            <w:t>Postadres</w:t>
          </w:r>
          <w:r w:rsidRPr="00BD3E63">
            <w:rPr>
              <w:rFonts w:cs="Verdana"/>
              <w:b/>
              <w:sz w:val="13"/>
              <w:szCs w:val="13"/>
            </w:rPr>
            <w:br/>
          </w:r>
          <w:r w:rsidRPr="00BD3E63">
            <w:rPr>
              <w:rFonts w:cs="Verdana"/>
              <w:sz w:val="13"/>
              <w:szCs w:val="13"/>
            </w:rPr>
            <w:t>Postbus 20401</w:t>
          </w:r>
          <w:r w:rsidRPr="00BD3E63">
            <w:rPr>
              <w:rFonts w:cs="Verdana"/>
              <w:sz w:val="13"/>
              <w:szCs w:val="13"/>
            </w:rPr>
            <w:br/>
            <w:t>2500 EK Den Haag</w:t>
          </w:r>
        </w:p>
        <w:p w:rsidR="00BD3E63" w:rsidRPr="00BD3E63" w:rsidRDefault="00BD3E63" w:rsidP="00BD3E63">
          <w:pPr>
            <w:tabs>
              <w:tab w:val="left" w:pos="192"/>
            </w:tabs>
            <w:adjustRightInd w:val="0"/>
            <w:spacing w:after="90" w:line="180" w:lineRule="exact"/>
            <w:rPr>
              <w:rFonts w:cs="Verdana"/>
              <w:sz w:val="13"/>
              <w:szCs w:val="13"/>
            </w:rPr>
          </w:pPr>
          <w:r w:rsidRPr="00BD3E63">
            <w:rPr>
              <w:rFonts w:cs="Verdana"/>
              <w:b/>
              <w:sz w:val="13"/>
              <w:szCs w:val="13"/>
            </w:rPr>
            <w:t>Factuuradres</w:t>
          </w:r>
          <w:r w:rsidRPr="00BD3E63">
            <w:rPr>
              <w:rFonts w:cs="Verdana"/>
              <w:b/>
              <w:sz w:val="13"/>
              <w:szCs w:val="13"/>
            </w:rPr>
            <w:br/>
          </w:r>
          <w:r w:rsidRPr="00BD3E63">
            <w:rPr>
              <w:rFonts w:cs="Verdana"/>
              <w:sz w:val="13"/>
              <w:szCs w:val="13"/>
            </w:rPr>
            <w:t>Postbus 16180</w:t>
          </w:r>
          <w:r w:rsidRPr="00BD3E63">
            <w:rPr>
              <w:rFonts w:cs="Verdana"/>
              <w:sz w:val="13"/>
              <w:szCs w:val="13"/>
            </w:rPr>
            <w:br/>
            <w:t>2500 BD Den Haag</w:t>
          </w:r>
        </w:p>
        <w:p w:rsidR="00BD3E63" w:rsidRPr="00BD3E63" w:rsidRDefault="00BD3E63" w:rsidP="00BD3E63">
          <w:pPr>
            <w:tabs>
              <w:tab w:val="left" w:pos="192"/>
            </w:tabs>
            <w:adjustRightInd w:val="0"/>
            <w:spacing w:after="90" w:line="180" w:lineRule="exact"/>
            <w:rPr>
              <w:rFonts w:cs="Verdana"/>
              <w:sz w:val="13"/>
              <w:szCs w:val="13"/>
            </w:rPr>
          </w:pPr>
          <w:proofErr w:type="spellStart"/>
          <w:r w:rsidRPr="00BD3E63">
            <w:rPr>
              <w:rFonts w:cs="Verdana"/>
              <w:b/>
              <w:sz w:val="13"/>
              <w:szCs w:val="13"/>
            </w:rPr>
            <w:t>Overheidsidentificatienr</w:t>
          </w:r>
          <w:proofErr w:type="spellEnd"/>
          <w:r w:rsidRPr="00BD3E63">
            <w:rPr>
              <w:rFonts w:cs="Verdana"/>
              <w:b/>
              <w:sz w:val="13"/>
              <w:szCs w:val="13"/>
            </w:rPr>
            <w:br/>
          </w:r>
          <w:r w:rsidRPr="00BD3E63">
            <w:rPr>
              <w:rFonts w:cs="Verdana"/>
              <w:sz w:val="13"/>
              <w:szCs w:val="13"/>
            </w:rPr>
            <w:t>00000001003214369000</w:t>
          </w:r>
        </w:p>
        <w:p w:rsidR="00BD3E63" w:rsidRPr="00BD3E63" w:rsidRDefault="00BD3E63" w:rsidP="00BD3E63">
          <w:pPr>
            <w:pStyle w:val="Huisstijl-Kopje"/>
            <w:rPr>
              <w:noProof w:val="0"/>
              <w:szCs w:val="13"/>
              <w:lang w:val="de-DE"/>
            </w:rPr>
          </w:pPr>
          <w:r w:rsidRPr="00BD3E63">
            <w:rPr>
              <w:rFonts w:cs="Verdana"/>
              <w:b w:val="0"/>
              <w:noProof w:val="0"/>
              <w:szCs w:val="13"/>
              <w:lang w:val="de-DE"/>
            </w:rPr>
            <w:t>T</w:t>
          </w:r>
          <w:r w:rsidRPr="00BD3E63">
            <w:rPr>
              <w:rFonts w:cs="Verdana"/>
              <w:b w:val="0"/>
              <w:noProof w:val="0"/>
              <w:szCs w:val="13"/>
              <w:lang w:val="de-DE"/>
            </w:rPr>
            <w:tab/>
            <w:t>070 379 8911 (</w:t>
          </w:r>
          <w:proofErr w:type="spellStart"/>
          <w:r w:rsidRPr="00BD3E63">
            <w:rPr>
              <w:rFonts w:cs="Verdana"/>
              <w:b w:val="0"/>
              <w:noProof w:val="0"/>
              <w:szCs w:val="13"/>
              <w:lang w:val="de-DE"/>
            </w:rPr>
            <w:t>algemeen</w:t>
          </w:r>
          <w:proofErr w:type="spellEnd"/>
          <w:r w:rsidRPr="00BD3E63">
            <w:rPr>
              <w:rFonts w:cs="Verdana"/>
              <w:b w:val="0"/>
              <w:noProof w:val="0"/>
              <w:szCs w:val="13"/>
              <w:lang w:val="de-DE"/>
            </w:rPr>
            <w:t>)</w:t>
          </w:r>
          <w:r w:rsidRPr="00BD3E63">
            <w:rPr>
              <w:rFonts w:cs="Verdana"/>
              <w:b w:val="0"/>
              <w:noProof w:val="0"/>
              <w:szCs w:val="13"/>
              <w:lang w:val="de-DE"/>
            </w:rPr>
            <w:br/>
            <w:t>www.rijksoverheid.nl/ez</w:t>
          </w:r>
          <w:r w:rsidRPr="00BD3E63">
            <w:rPr>
              <w:noProof w:val="0"/>
              <w:szCs w:val="13"/>
              <w:lang w:val="de-DE"/>
            </w:rPr>
            <w:t xml:space="preserve"> </w:t>
          </w:r>
        </w:p>
        <w:p w:rsidR="00BD3E63" w:rsidRPr="00BD3E63" w:rsidRDefault="00BD3E63" w:rsidP="00BD3E63">
          <w:pPr>
            <w:pStyle w:val="Huisstijl-Kopje"/>
            <w:rPr>
              <w:noProof w:val="0"/>
              <w:szCs w:val="13"/>
              <w:lang w:val="de-DE"/>
            </w:rPr>
          </w:pPr>
        </w:p>
        <w:p w:rsidR="00074F10" w:rsidRPr="00BD3E63" w:rsidRDefault="0063752E" w:rsidP="00BD3E63">
          <w:pPr>
            <w:pStyle w:val="Huisstijl-Kopje"/>
            <w:rPr>
              <w:noProof w:val="0"/>
              <w:szCs w:val="13"/>
            </w:rPr>
          </w:pPr>
          <w:r w:rsidRPr="00BD3E63">
            <w:rPr>
              <w:noProof w:val="0"/>
              <w:szCs w:val="13"/>
            </w:rPr>
            <w:t>Ons kenmerk</w:t>
          </w:r>
        </w:p>
        <w:p w:rsidR="00074F10" w:rsidRPr="00BD3E63" w:rsidRDefault="0063752E" w:rsidP="00CF651B">
          <w:pPr>
            <w:pStyle w:val="Huisstijl-Gegeven"/>
            <w:rPr>
              <w:noProof w:val="0"/>
              <w:szCs w:val="13"/>
            </w:rPr>
          </w:pPr>
          <w:r w:rsidRPr="00BD3E63">
            <w:rPr>
              <w:noProof w:val="0"/>
              <w:szCs w:val="13"/>
            </w:rPr>
            <w:t>WJZ</w:t>
          </w:r>
          <w:r w:rsidR="00074F10" w:rsidRPr="00BD3E63">
            <w:rPr>
              <w:noProof w:val="0"/>
              <w:szCs w:val="13"/>
            </w:rPr>
            <w:t xml:space="preserve"> / </w:t>
          </w:r>
          <w:r w:rsidRPr="00BD3E63">
            <w:rPr>
              <w:noProof w:val="0"/>
              <w:szCs w:val="13"/>
            </w:rPr>
            <w:t>15019929</w:t>
          </w:r>
        </w:p>
        <w:p w:rsidR="00074F10" w:rsidRPr="00BD3E63" w:rsidRDefault="00074F10" w:rsidP="00CF651B">
          <w:pPr>
            <w:pStyle w:val="Huisstijl-NotaGegeven"/>
            <w:rPr>
              <w:noProof w:val="0"/>
              <w:szCs w:val="13"/>
            </w:rPr>
          </w:pPr>
        </w:p>
        <w:p w:rsidR="00074F10" w:rsidRPr="00BD3E63" w:rsidRDefault="00074F10" w:rsidP="00CF651B">
          <w:pPr>
            <w:pStyle w:val="Huisstijl-Kopje"/>
            <w:rPr>
              <w:noProof w:val="0"/>
              <w:szCs w:val="13"/>
            </w:rPr>
          </w:pPr>
          <w:r w:rsidRPr="00BD3E63">
            <w:rPr>
              <w:noProof w:val="0"/>
              <w:szCs w:val="13"/>
            </w:rPr>
            <w:t>Bijlage(n)</w:t>
          </w:r>
        </w:p>
        <w:p w:rsidR="00074F10" w:rsidRPr="005819CE" w:rsidRDefault="00E87267" w:rsidP="00CF651B">
          <w:pPr>
            <w:pStyle w:val="Huisstijl-Adres"/>
            <w:rPr>
              <w:noProof w:val="0"/>
            </w:rPr>
          </w:pPr>
          <w:r w:rsidRPr="00BD3E63">
            <w:rPr>
              <w:noProof w:val="0"/>
            </w:rPr>
            <w:t>1</w:t>
          </w:r>
        </w:p>
      </w:tc>
    </w:tr>
  </w:tbl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074F10" w:rsidRPr="00BD3E63" w:rsidTr="00BD3E63">
      <w:trPr>
        <w:trHeight w:val="284"/>
      </w:trPr>
      <w:tc>
        <w:tcPr>
          <w:tcW w:w="7520" w:type="dxa"/>
          <w:gridSpan w:val="2"/>
          <w:shd w:val="clear" w:color="auto" w:fill="auto"/>
        </w:tcPr>
        <w:p w:rsidR="00074F10" w:rsidRPr="00BD3E63" w:rsidRDefault="00074F10" w:rsidP="0063752E">
          <w:pPr>
            <w:pStyle w:val="Huisstijl-Retouradres"/>
            <w:rPr>
              <w:noProof w:val="0"/>
              <w:lang w:val="de-DE"/>
            </w:rPr>
          </w:pPr>
          <w:r w:rsidRPr="00BD3E63">
            <w:rPr>
              <w:noProof w:val="0"/>
              <w:lang w:val="de-DE"/>
            </w:rPr>
            <w:t xml:space="preserve">&gt; </w:t>
          </w:r>
          <w:proofErr w:type="spellStart"/>
          <w:r w:rsidR="0063752E" w:rsidRPr="00BD3E63">
            <w:rPr>
              <w:noProof w:val="0"/>
              <w:lang w:val="de-DE"/>
            </w:rPr>
            <w:t>Retouradres</w:t>
          </w:r>
          <w:proofErr w:type="spellEnd"/>
          <w:r w:rsidR="0063752E" w:rsidRPr="00BD3E63">
            <w:rPr>
              <w:noProof w:val="0"/>
              <w:lang w:val="de-DE"/>
            </w:rPr>
            <w:t xml:space="preserve"> Postbus 20401 2500 EK Den Haag</w:t>
          </w:r>
        </w:p>
      </w:tc>
    </w:tr>
    <w:tr w:rsidR="00074F10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BD3E63" w:rsidRDefault="00BD3E63" w:rsidP="00BD3E63">
          <w:r>
            <w:t>De Voorzitter van de Tweede Kamer</w:t>
          </w:r>
        </w:p>
        <w:p w:rsidR="00BD3E63" w:rsidRDefault="00BD3E63" w:rsidP="00BD3E63">
          <w:r>
            <w:t>der Staten-Generaal</w:t>
          </w:r>
        </w:p>
        <w:p w:rsidR="00BD3E63" w:rsidRDefault="00BD3E63" w:rsidP="00BD3E63">
          <w:r>
            <w:t>Binnenhof 4</w:t>
          </w:r>
        </w:p>
        <w:p w:rsidR="00074F10" w:rsidRDefault="00BD3E63" w:rsidP="00BD3E63">
          <w:r>
            <w:t xml:space="preserve">2513 AA  </w:t>
          </w:r>
          <w:proofErr w:type="spellStart"/>
          <w:r>
            <w:t>’s-GRAVENHAGE</w:t>
          </w:r>
          <w:proofErr w:type="spellEnd"/>
        </w:p>
      </w:tc>
    </w:tr>
    <w:tr w:rsidR="00074F10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74F10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63752E" w:rsidP="0063752E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74F10" w:rsidRPr="007709EF" w:rsidRDefault="003061A9" w:rsidP="00A50CF6">
          <w:r>
            <w:t>18 februari 2015</w:t>
          </w:r>
        </w:p>
      </w:tc>
    </w:tr>
    <w:tr w:rsidR="00074F10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63752E" w:rsidP="0063752E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074F10" w:rsidRPr="007709EF" w:rsidRDefault="0063752E" w:rsidP="0063752E">
          <w:bookmarkStart w:id="0" w:name="_GoBack"/>
          <w:r w:rsidRPr="00F83BC6">
            <w:t>Voorstel van wet</w:t>
          </w:r>
          <w:r>
            <w:t xml:space="preserve">, houdende regels omtrent windenergie op zee </w:t>
          </w:r>
          <w:r w:rsidRPr="00F83BC6">
            <w:t xml:space="preserve">(Kamerstuknummer </w:t>
          </w:r>
          <w:r>
            <w:t>34058)</w:t>
          </w:r>
          <w:bookmarkEnd w:id="0"/>
        </w:p>
      </w:tc>
    </w:tr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5759A2"/>
    <w:multiLevelType w:val="hybridMultilevel"/>
    <w:tmpl w:val="6226B3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53538D"/>
    <w:multiLevelType w:val="hybridMultilevel"/>
    <w:tmpl w:val="1D8861C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4E0B38"/>
    <w:multiLevelType w:val="hybridMultilevel"/>
    <w:tmpl w:val="4C6C22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7E4153"/>
    <w:multiLevelType w:val="hybridMultilevel"/>
    <w:tmpl w:val="258A6A3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971537"/>
    <w:multiLevelType w:val="hybridMultilevel"/>
    <w:tmpl w:val="339C64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5019929"/>
    <w:docVar w:name="HC_HBLIB" w:val="DOMUS"/>
  </w:docVars>
  <w:rsids>
    <w:rsidRoot w:val="0063752E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201"/>
    <w:rsid w:val="00200D88"/>
    <w:rsid w:val="00201F68"/>
    <w:rsid w:val="00212220"/>
    <w:rsid w:val="00212F2A"/>
    <w:rsid w:val="00214F2B"/>
    <w:rsid w:val="002202B5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061A9"/>
    <w:rsid w:val="00312597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4008E9"/>
    <w:rsid w:val="00413D48"/>
    <w:rsid w:val="00427C26"/>
    <w:rsid w:val="004328EF"/>
    <w:rsid w:val="00441AC2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D505E"/>
    <w:rsid w:val="004D5E78"/>
    <w:rsid w:val="004D72CA"/>
    <w:rsid w:val="004E2242"/>
    <w:rsid w:val="004F42FF"/>
    <w:rsid w:val="004F44C2"/>
    <w:rsid w:val="00505262"/>
    <w:rsid w:val="00516022"/>
    <w:rsid w:val="00521CEE"/>
    <w:rsid w:val="005403C8"/>
    <w:rsid w:val="005429DC"/>
    <w:rsid w:val="005565F9"/>
    <w:rsid w:val="0057090B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1941"/>
    <w:rsid w:val="005C34E1"/>
    <w:rsid w:val="005C3FE0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3752E"/>
    <w:rsid w:val="006448E4"/>
    <w:rsid w:val="00645414"/>
    <w:rsid w:val="00653606"/>
    <w:rsid w:val="00661591"/>
    <w:rsid w:val="0066632F"/>
    <w:rsid w:val="00674A89"/>
    <w:rsid w:val="00674F3D"/>
    <w:rsid w:val="00677B2B"/>
    <w:rsid w:val="0068313E"/>
    <w:rsid w:val="00685545"/>
    <w:rsid w:val="006864B3"/>
    <w:rsid w:val="00692D64"/>
    <w:rsid w:val="006959EB"/>
    <w:rsid w:val="006A10F8"/>
    <w:rsid w:val="006A2100"/>
    <w:rsid w:val="006B0BF3"/>
    <w:rsid w:val="006B775E"/>
    <w:rsid w:val="006B7BC7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097F"/>
    <w:rsid w:val="00751A6A"/>
    <w:rsid w:val="00754FBF"/>
    <w:rsid w:val="0076132B"/>
    <w:rsid w:val="007709EF"/>
    <w:rsid w:val="00783559"/>
    <w:rsid w:val="00795AE2"/>
    <w:rsid w:val="00797AA5"/>
    <w:rsid w:val="007A26BD"/>
    <w:rsid w:val="007A4105"/>
    <w:rsid w:val="007B4503"/>
    <w:rsid w:val="007C0384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125D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93A32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3F72"/>
    <w:rsid w:val="009F3259"/>
    <w:rsid w:val="00A056DE"/>
    <w:rsid w:val="00A128AD"/>
    <w:rsid w:val="00A21E76"/>
    <w:rsid w:val="00A23BC8"/>
    <w:rsid w:val="00A30E68"/>
    <w:rsid w:val="00A31933"/>
    <w:rsid w:val="00A31DBA"/>
    <w:rsid w:val="00A34AA0"/>
    <w:rsid w:val="00A41FE2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5014"/>
    <w:rsid w:val="00B564F8"/>
    <w:rsid w:val="00B62232"/>
    <w:rsid w:val="00B63B10"/>
    <w:rsid w:val="00B70BF3"/>
    <w:rsid w:val="00B71DC2"/>
    <w:rsid w:val="00B77D68"/>
    <w:rsid w:val="00B812B7"/>
    <w:rsid w:val="00B91CFC"/>
    <w:rsid w:val="00B93893"/>
    <w:rsid w:val="00BA7E0A"/>
    <w:rsid w:val="00BB161F"/>
    <w:rsid w:val="00BC3B53"/>
    <w:rsid w:val="00BC3B96"/>
    <w:rsid w:val="00BC4AE3"/>
    <w:rsid w:val="00BC5B28"/>
    <w:rsid w:val="00BD3E63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B6DAA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64D6"/>
    <w:rsid w:val="00D33BF0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7D03"/>
    <w:rsid w:val="00D91515"/>
    <w:rsid w:val="00D95C88"/>
    <w:rsid w:val="00D97B2E"/>
    <w:rsid w:val="00DB36FE"/>
    <w:rsid w:val="00DB533A"/>
    <w:rsid w:val="00DB6307"/>
    <w:rsid w:val="00DD1055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E71"/>
    <w:rsid w:val="00E850D3"/>
    <w:rsid w:val="00E853D6"/>
    <w:rsid w:val="00E87267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AD4"/>
    <w:rsid w:val="00EF60DC"/>
    <w:rsid w:val="00EF759F"/>
    <w:rsid w:val="00F00F54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3573"/>
    <w:rsid w:val="00FD3948"/>
    <w:rsid w:val="00FD5776"/>
    <w:rsid w:val="00FE1CB6"/>
    <w:rsid w:val="00FE486B"/>
    <w:rsid w:val="00FE4F08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D3E63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D3E63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basedOn w:val="Standaardalinea-lettertype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1900-12-31T23:00:00.0000000Z</lastPrinted>
  <dcterms:created xsi:type="dcterms:W3CDTF">2015-02-17T14:29:00.0000000Z</dcterms:created>
  <dcterms:modified xsi:type="dcterms:W3CDTF">2015-02-18T09:09:00.0000000Z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0x0101002E25722C4B6563418BC199AA73AA12AA</vt:lpwstr>
  </property>
</Properties>
</file>