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D426EF" w:rsidP="00097AE2" w:rsidRDefault="00D426EF"/>
    <w:p w:rsidR="00385F30" w:rsidRDefault="00385F30"/>
    <w:p w:rsidR="00D426EF" w:rsidP="008C356D" w:rsidRDefault="00D426EF">
      <w:pPr>
        <w:rPr>
          <w:szCs w:val="18"/>
        </w:rPr>
      </w:pPr>
    </w:p>
    <w:p w:rsidRPr="00097AE2" w:rsidR="00D426EF" w:rsidP="00D426EF" w:rsidRDefault="006F161C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D426EF" w:rsidRDefault="00D426EF"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68217F" w:rsidP="0068313E" w:rsidRDefault="0068217F">
      <w:pPr>
        <w:tabs>
          <w:tab w:val="left" w:pos="426"/>
        </w:tabs>
      </w:pPr>
    </w:p>
    <w:p w:rsidR="0068217F" w:rsidP="0068313E" w:rsidRDefault="0068217F">
      <w:pPr>
        <w:tabs>
          <w:tab w:val="left" w:pos="426"/>
        </w:tabs>
      </w:pPr>
    </w:p>
    <w:p w:rsidR="0068217F" w:rsidP="0068313E" w:rsidRDefault="0068217F">
      <w:pPr>
        <w:tabs>
          <w:tab w:val="left" w:pos="426"/>
        </w:tabs>
      </w:pPr>
    </w:p>
    <w:p w:rsidR="0068217F" w:rsidP="0068313E" w:rsidRDefault="0068217F">
      <w:pPr>
        <w:tabs>
          <w:tab w:val="left" w:pos="426"/>
        </w:tabs>
      </w:pPr>
    </w:p>
    <w:p w:rsidR="0068217F" w:rsidP="0068313E" w:rsidRDefault="0068217F">
      <w:pPr>
        <w:tabs>
          <w:tab w:val="left" w:pos="426"/>
        </w:tabs>
      </w:pPr>
    </w:p>
    <w:p w:rsidR="0068217F" w:rsidP="0068313E" w:rsidRDefault="0068217F">
      <w:pPr>
        <w:tabs>
          <w:tab w:val="left" w:pos="426"/>
        </w:tabs>
      </w:pPr>
    </w:p>
    <w:p w:rsidR="0068217F" w:rsidP="006F161C" w:rsidRDefault="006F161C">
      <w:pPr>
        <w:tabs>
          <w:tab w:val="left" w:pos="426"/>
        </w:tabs>
        <w:ind w:hanging="851"/>
      </w:pPr>
      <w:r>
        <w:t>(w.g.)</w:t>
      </w:r>
      <w:r>
        <w:tab/>
      </w:r>
      <w:r w:rsidR="0068217F">
        <w:t>H.G.J. Kamp</w:t>
      </w:r>
    </w:p>
    <w:p w:rsidR="004704B3" w:rsidP="00D426EF" w:rsidRDefault="0068217F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EF" w:rsidRDefault="00D426EF">
      <w:r>
        <w:separator/>
      </w:r>
    </w:p>
    <w:p w:rsidR="00D426EF" w:rsidRDefault="00D426EF"/>
  </w:endnote>
  <w:endnote w:type="continuationSeparator" w:id="0">
    <w:p w:rsidR="00D426EF" w:rsidRDefault="00D426EF">
      <w:r>
        <w:continuationSeparator/>
      </w:r>
    </w:p>
    <w:p w:rsidR="00D426EF" w:rsidRDefault="00D42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37" w:rsidRDefault="008C3D3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D426EF" w:rsidP="00D426E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D426EF" w:rsidP="00D426E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8C3D37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8C3D37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EF" w:rsidRDefault="00D426EF">
      <w:r>
        <w:separator/>
      </w:r>
    </w:p>
    <w:p w:rsidR="00D426EF" w:rsidRDefault="00D426EF"/>
  </w:footnote>
  <w:footnote w:type="continuationSeparator" w:id="0">
    <w:p w:rsidR="00D426EF" w:rsidRDefault="00D426EF">
      <w:r>
        <w:continuationSeparator/>
      </w:r>
    </w:p>
    <w:p w:rsidR="00D426EF" w:rsidRDefault="00D426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D37" w:rsidRDefault="008C3D3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D426EF" w:rsidP="00D426E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D426EF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15026216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4F7F02" w:rsidP="00D426EF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291DB039" wp14:editId="72FE5332">
                <wp:extent cx="2181225" cy="1476375"/>
                <wp:effectExtent l="0" t="0" r="9525" b="9525"/>
                <wp:docPr id="28" name="Afbeelding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074F10" w:rsidRDefault="00F2110C" w:rsidP="00D426EF">
          <w:pPr>
            <w:pStyle w:val="Huisstijl-Kopje"/>
            <w:rPr>
              <w:noProof w:val="0"/>
            </w:rPr>
          </w:pPr>
          <w:r>
            <w:rPr>
              <w:noProof w:val="0"/>
            </w:rPr>
            <w:t>Directie Wetgeving en</w:t>
          </w:r>
        </w:p>
        <w:p w:rsidR="00F2110C" w:rsidRDefault="00F2110C" w:rsidP="00D426EF">
          <w:pPr>
            <w:pStyle w:val="Huisstijl-Kopje"/>
            <w:rPr>
              <w:noProof w:val="0"/>
            </w:rPr>
          </w:pPr>
          <w:r>
            <w:rPr>
              <w:noProof w:val="0"/>
            </w:rPr>
            <w:t>Juridische Zaken</w:t>
          </w:r>
        </w:p>
        <w:p w:rsidR="00F2110C" w:rsidRDefault="00F2110C" w:rsidP="00D426EF">
          <w:pPr>
            <w:pStyle w:val="Huisstijl-Kopje"/>
            <w:rPr>
              <w:noProof w:val="0"/>
            </w:rPr>
          </w:pPr>
        </w:p>
        <w:p w:rsidR="006F161C" w:rsidRPr="006F161C" w:rsidRDefault="006F161C" w:rsidP="006F161C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6F161C">
            <w:rPr>
              <w:rFonts w:cs="Verdana"/>
              <w:b/>
              <w:sz w:val="13"/>
              <w:szCs w:val="13"/>
            </w:rPr>
            <w:t>Bezoekadres</w:t>
          </w:r>
          <w:r w:rsidRPr="006F161C">
            <w:rPr>
              <w:rFonts w:cs="Verdana"/>
              <w:b/>
              <w:sz w:val="13"/>
              <w:szCs w:val="13"/>
            </w:rPr>
            <w:br/>
          </w:r>
          <w:proofErr w:type="spellStart"/>
          <w:r w:rsidRPr="006F161C">
            <w:rPr>
              <w:rFonts w:cs="Verdana"/>
              <w:sz w:val="13"/>
              <w:szCs w:val="13"/>
            </w:rPr>
            <w:t>Bezuidenhoutseweg</w:t>
          </w:r>
          <w:proofErr w:type="spellEnd"/>
          <w:r w:rsidRPr="006F161C">
            <w:rPr>
              <w:rFonts w:cs="Verdana"/>
              <w:sz w:val="13"/>
              <w:szCs w:val="13"/>
            </w:rPr>
            <w:t xml:space="preserve"> 73</w:t>
          </w:r>
          <w:r w:rsidRPr="006F161C">
            <w:rPr>
              <w:rFonts w:cs="Verdana"/>
              <w:sz w:val="13"/>
              <w:szCs w:val="13"/>
            </w:rPr>
            <w:br/>
            <w:t>2594 AC Den Haag</w:t>
          </w:r>
        </w:p>
        <w:p w:rsidR="006F161C" w:rsidRPr="006F161C" w:rsidRDefault="006F161C" w:rsidP="006F161C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6F161C">
            <w:rPr>
              <w:rFonts w:cs="Verdana"/>
              <w:b/>
              <w:sz w:val="13"/>
              <w:szCs w:val="13"/>
            </w:rPr>
            <w:t>Postadres</w:t>
          </w:r>
          <w:r w:rsidRPr="006F161C">
            <w:rPr>
              <w:rFonts w:cs="Verdana"/>
              <w:b/>
              <w:sz w:val="13"/>
              <w:szCs w:val="13"/>
            </w:rPr>
            <w:br/>
          </w:r>
          <w:r w:rsidRPr="006F161C">
            <w:rPr>
              <w:rFonts w:cs="Verdana"/>
              <w:sz w:val="13"/>
              <w:szCs w:val="13"/>
            </w:rPr>
            <w:t>Postbus 20401</w:t>
          </w:r>
          <w:r w:rsidRPr="006F161C">
            <w:rPr>
              <w:rFonts w:cs="Verdana"/>
              <w:sz w:val="13"/>
              <w:szCs w:val="13"/>
            </w:rPr>
            <w:br/>
            <w:t>2500 EK Den Haag</w:t>
          </w:r>
        </w:p>
        <w:p w:rsidR="006F161C" w:rsidRPr="006F161C" w:rsidRDefault="006F161C" w:rsidP="006F161C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6F161C">
            <w:rPr>
              <w:rFonts w:cs="Verdana"/>
              <w:b/>
              <w:sz w:val="13"/>
              <w:szCs w:val="13"/>
            </w:rPr>
            <w:t>Factuuradres</w:t>
          </w:r>
          <w:r w:rsidRPr="006F161C">
            <w:rPr>
              <w:rFonts w:cs="Verdana"/>
              <w:b/>
              <w:sz w:val="13"/>
              <w:szCs w:val="13"/>
            </w:rPr>
            <w:br/>
          </w:r>
          <w:r w:rsidRPr="006F161C">
            <w:rPr>
              <w:rFonts w:cs="Verdana"/>
              <w:sz w:val="13"/>
              <w:szCs w:val="13"/>
            </w:rPr>
            <w:t>Postbus 16180</w:t>
          </w:r>
          <w:r w:rsidRPr="006F161C">
            <w:rPr>
              <w:rFonts w:cs="Verdana"/>
              <w:sz w:val="13"/>
              <w:szCs w:val="13"/>
            </w:rPr>
            <w:br/>
            <w:t>2500 BD Den Haag</w:t>
          </w:r>
        </w:p>
        <w:p w:rsidR="006F161C" w:rsidRPr="006F161C" w:rsidRDefault="006F161C" w:rsidP="006F161C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proofErr w:type="spellStart"/>
          <w:r w:rsidRPr="006F161C">
            <w:rPr>
              <w:rFonts w:cs="Verdana"/>
              <w:b/>
              <w:sz w:val="13"/>
              <w:szCs w:val="13"/>
            </w:rPr>
            <w:t>Overheidsidentificatienr</w:t>
          </w:r>
          <w:proofErr w:type="spellEnd"/>
          <w:r w:rsidRPr="006F161C">
            <w:rPr>
              <w:rFonts w:cs="Verdana"/>
              <w:b/>
              <w:sz w:val="13"/>
              <w:szCs w:val="13"/>
            </w:rPr>
            <w:br/>
          </w:r>
          <w:r w:rsidRPr="006F161C">
            <w:rPr>
              <w:rFonts w:cs="Verdana"/>
              <w:sz w:val="13"/>
              <w:szCs w:val="13"/>
            </w:rPr>
            <w:t>00000001003214369000</w:t>
          </w:r>
        </w:p>
        <w:p w:rsidR="00F2110C" w:rsidRPr="006F161C" w:rsidRDefault="006F161C" w:rsidP="006F161C">
          <w:pPr>
            <w:pStyle w:val="Huisstijl-Kopje"/>
            <w:rPr>
              <w:b w:val="0"/>
              <w:noProof w:val="0"/>
              <w:szCs w:val="13"/>
            </w:rPr>
          </w:pPr>
          <w:r w:rsidRPr="006F161C">
            <w:rPr>
              <w:b w:val="0"/>
              <w:noProof w:val="0"/>
              <w:szCs w:val="13"/>
            </w:rPr>
            <w:t>T</w:t>
          </w:r>
          <w:r w:rsidRPr="006F161C">
            <w:rPr>
              <w:b w:val="0"/>
              <w:noProof w:val="0"/>
              <w:szCs w:val="13"/>
            </w:rPr>
            <w:tab/>
            <w:t>070 379 8911 (algemeen)</w:t>
          </w:r>
          <w:r w:rsidRPr="006F161C">
            <w:rPr>
              <w:b w:val="0"/>
              <w:noProof w:val="0"/>
              <w:szCs w:val="13"/>
            </w:rPr>
            <w:br/>
            <w:t>www.rijksoverheid.nl/ez</w:t>
          </w:r>
        </w:p>
        <w:p w:rsidR="00F2110C" w:rsidRDefault="00F2110C" w:rsidP="00D426EF">
          <w:pPr>
            <w:pStyle w:val="Huisstijl-Kopje"/>
            <w:rPr>
              <w:noProof w:val="0"/>
            </w:rPr>
          </w:pPr>
        </w:p>
        <w:p w:rsidR="00074F10" w:rsidRPr="00F2110C" w:rsidRDefault="00F2110C" w:rsidP="00CF651B">
          <w:pPr>
            <w:pStyle w:val="Huisstijl-Adres"/>
            <w:rPr>
              <w:b/>
              <w:noProof w:val="0"/>
            </w:rPr>
          </w:pPr>
          <w:r w:rsidRPr="00F2110C">
            <w:rPr>
              <w:b/>
              <w:noProof w:val="0"/>
            </w:rPr>
            <w:t>Ons kenmerk</w:t>
          </w:r>
        </w:p>
        <w:p w:rsidR="00F2110C" w:rsidRDefault="00F2110C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WJZ/15026216</w:t>
          </w:r>
        </w:p>
        <w:p w:rsidR="00F2110C" w:rsidRPr="004F7F02" w:rsidRDefault="004F7F02" w:rsidP="00CF651B">
          <w:pPr>
            <w:pStyle w:val="Huisstijl-Adres"/>
            <w:rPr>
              <w:b/>
              <w:noProof w:val="0"/>
            </w:rPr>
          </w:pPr>
          <w:r w:rsidRPr="004F7F02">
            <w:rPr>
              <w:b/>
              <w:noProof w:val="0"/>
            </w:rPr>
            <w:t>Bijlage(n)</w:t>
          </w:r>
        </w:p>
        <w:p w:rsidR="004F7F02" w:rsidRDefault="004F7F02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1</w:t>
          </w:r>
        </w:p>
        <w:p w:rsidR="00F2110C" w:rsidRPr="005819CE" w:rsidRDefault="00F2110C" w:rsidP="00CF651B">
          <w:pPr>
            <w:pStyle w:val="Huisstijl-Adres"/>
            <w:rPr>
              <w:noProof w:val="0"/>
            </w:rPr>
          </w:pP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RPr="006F161C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6F161C" w:rsidRDefault="00074F10" w:rsidP="00D426EF">
          <w:pPr>
            <w:pStyle w:val="Huisstijl-Retouradres"/>
            <w:rPr>
              <w:noProof w:val="0"/>
              <w:lang w:val="de-DE"/>
            </w:rPr>
          </w:pPr>
          <w:r w:rsidRPr="006F161C">
            <w:rPr>
              <w:noProof w:val="0"/>
              <w:lang w:val="de-DE"/>
            </w:rPr>
            <w:t xml:space="preserve">&gt; </w:t>
          </w:r>
          <w:proofErr w:type="spellStart"/>
          <w:r w:rsidR="00D426EF" w:rsidRPr="006F161C">
            <w:rPr>
              <w:noProof w:val="0"/>
              <w:lang w:val="de-DE"/>
            </w:rPr>
            <w:t>Retouradres</w:t>
          </w:r>
          <w:proofErr w:type="spellEnd"/>
          <w:r w:rsidR="00D426EF" w:rsidRPr="006F161C">
            <w:rPr>
              <w:noProof w:val="0"/>
              <w:lang w:val="de-DE"/>
            </w:rPr>
            <w:t xml:space="preserve">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F161C" w:rsidRDefault="006F161C" w:rsidP="006F161C">
          <w:r>
            <w:t>De Voorzitter van de Tweede Kamer</w:t>
          </w:r>
        </w:p>
        <w:p w:rsidR="006F161C" w:rsidRDefault="006F161C" w:rsidP="006F161C">
          <w:r>
            <w:t>der Staten-Generaal</w:t>
          </w:r>
        </w:p>
        <w:p w:rsidR="006F161C" w:rsidRDefault="006F161C" w:rsidP="006F161C">
          <w:r>
            <w:t>Binnenhof 4</w:t>
          </w:r>
        </w:p>
        <w:p w:rsidR="00074F10" w:rsidRDefault="006F161C" w:rsidP="006F161C">
          <w:r>
            <w:t xml:space="preserve">2513 AA  </w:t>
          </w:r>
          <w:proofErr w:type="spellStart"/>
          <w:r>
            <w:t>’s-GRAVENHAGE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426EF" w:rsidP="00D426EF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8C3D37" w:rsidP="00A50CF6">
          <w:r>
            <w:t>24 maart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426EF" w:rsidP="00D426EF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D426EF" w:rsidP="00D426EF">
          <w:bookmarkStart w:id="0" w:name="_GoBack"/>
          <w:r w:rsidRPr="00F83BC6">
            <w:t>Voorstel van wet</w:t>
          </w:r>
          <w:r>
            <w:t xml:space="preserve"> tot wijziging van de Mijnbouwwet (regels voor afsplitsing betreffende vergunningen voor het winnen van koolwaterstoffen die voor 1965 zijn verleend) </w:t>
          </w:r>
          <w:r w:rsidRPr="00F83BC6">
            <w:t xml:space="preserve">(Kamerstuknummer </w:t>
          </w:r>
          <w:r>
            <w:t>34 092)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26216"/>
    <w:docVar w:name="HC_HBLIB" w:val="DOMUS"/>
  </w:docVars>
  <w:rsids>
    <w:rsidRoot w:val="00D426EF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07C8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4F7F0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217F"/>
    <w:rsid w:val="0068313E"/>
    <w:rsid w:val="00685545"/>
    <w:rsid w:val="006864B3"/>
    <w:rsid w:val="00692B1D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D23CC"/>
    <w:rsid w:val="006E209C"/>
    <w:rsid w:val="006E3546"/>
    <w:rsid w:val="006E3FA9"/>
    <w:rsid w:val="006E7D82"/>
    <w:rsid w:val="006F038F"/>
    <w:rsid w:val="006F0F93"/>
    <w:rsid w:val="006F161C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C3D37"/>
    <w:rsid w:val="008D5B8B"/>
    <w:rsid w:val="008E0B3F"/>
    <w:rsid w:val="008E49AD"/>
    <w:rsid w:val="008E698E"/>
    <w:rsid w:val="008E7301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BF055D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426EF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10C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2015-03-23T15:10:00.0000000Z</lastPrinted>
  <dcterms:created xsi:type="dcterms:W3CDTF">2015-03-23T15:16:00.0000000Z</dcterms:created>
  <dcterms:modified xsi:type="dcterms:W3CDTF">2015-03-24T15:20:00.0000000Z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0x010100112730119A0CA74FA52063E061AB8FC8</vt:lpwstr>
  </property>
</Properties>
</file>