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06" w:rsidRDefault="00BC62E6">
      <w:pPr>
        <w:pStyle w:val="in-table"/>
      </w:pPr>
      <w:bookmarkStart w:name="_GoBack" w:id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editId="47DDC955" wp14:anchorId="717F9E0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6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00FF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C62E6" w:rsidRDefault="00BC62E6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rma DocSys~brief" style="position:absolute;margin-left:0;margin-top:0;width:0;height:0;z-index:25165875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">
                <v:textbox style="layout-flow:vertical;mso-layout-flow-alt:bottom-to-top">
                  <w:txbxContent>
                    <w:p w:rsidR="00BC62E6" w:rsidRDefault="00BC62E6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6"/>
      </w:tblGrid>
      <w:tr w:rsidR="00F75106">
        <w:tc>
          <w:tcPr>
            <w:tcW w:w="0" w:type="auto"/>
          </w:tcPr>
          <w:p w:rsidR="00F75106" w:rsidRDefault="00BC62E6">
            <w:bookmarkStart w:name="woordmerk" w:id="1"/>
            <w:bookmarkStart w:name="woordmerk_bk" w:id="2"/>
            <w:bookmarkEnd w:id="1"/>
            <w:r>
              <w:rPr>
                <w:noProof/>
              </w:rPr>
              <w:drawing>
                <wp:inline distT="0" distB="0" distL="0" distR="0" wp14:anchorId="22819F77" wp14:editId="61CF6D0C">
                  <wp:extent cx="2343150" cy="1581150"/>
                  <wp:effectExtent l="0" t="0" r="0" b="0"/>
                  <wp:docPr id="5" name="Afbeelding 5" descr="C:\Users\theukels\AppData\Roaming\B-ware\DocSys.Web\profiles\minjus\client\folders\woordmerk\RO_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heukels\AppData\Roaming\B-ware\DocSys.Web\profiles\minjus\client\folders\woordmerk\RO_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0" cy="1581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2"/>
            <w:r w:rsidR="00F75106">
              <w:fldChar w:fldCharType="begin"/>
            </w:r>
            <w:r w:rsidR="00F75106">
              <w:instrText xml:space="preserve"> DOCPROPERTY woordmerk </w:instrText>
            </w:r>
            <w:r w:rsidR="00F75106">
              <w:fldChar w:fldCharType="end"/>
            </w:r>
          </w:p>
        </w:tc>
      </w:tr>
    </w:tbl>
    <w:p w:rsidR="00F75106" w:rsidRDefault="00F75106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F75106">
        <w:trPr>
          <w:trHeight w:val="306" w:hRule="exact"/>
        </w:trPr>
        <w:tc>
          <w:tcPr>
            <w:tcW w:w="7512" w:type="dxa"/>
            <w:gridSpan w:val="2"/>
          </w:tcPr>
          <w:p w:rsidR="00F75106" w:rsidRDefault="002576F1">
            <w:pPr>
              <w:pStyle w:val="Huisstijl-Retouradres"/>
            </w:pPr>
            <w:r>
              <w:fldChar w:fldCharType="begin"/>
            </w:r>
            <w:r>
              <w:instrText xml:space="preserve"> DOCPROPERTY retouradres </w:instrText>
            </w:r>
            <w:r>
              <w:fldChar w:fldCharType="separate"/>
            </w:r>
            <w:r>
              <w:t>&gt; Retouradres Postbus 20301 2500 EH  Den Haag</w:t>
            </w:r>
            <w:r>
              <w:fldChar w:fldCharType="end"/>
            </w:r>
            <w:r w:rsidR="00F75106">
              <w:fldChar w:fldCharType="begin"/>
            </w:r>
            <w:r w:rsidR="00F75106">
              <w:instrText xml:space="preserve"> DOCPROPERTY retouradres </w:instrText>
            </w:r>
            <w:r w:rsidR="00F75106">
              <w:fldChar w:fldCharType="end"/>
            </w:r>
          </w:p>
        </w:tc>
      </w:tr>
      <w:tr w:rsidR="00F75106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</w:p>
        </w:tc>
      </w:tr>
      <w:tr w:rsidR="00F75106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Huisstijl-Rubricering"/>
            </w:pPr>
            <w:r>
              <w:fldChar w:fldCharType="begin"/>
            </w:r>
            <w:r>
              <w:instrText xml:space="preserve"> DOCPROPERTY rubricering </w:instrText>
            </w:r>
            <w:r>
              <w:fldChar w:fldCharType="end"/>
            </w:r>
          </w:p>
        </w:tc>
      </w:tr>
      <w:tr w:rsidR="00F75106">
        <w:trPr>
          <w:cantSplit/>
          <w:trHeight w:val="2166" w:hRule="exact"/>
        </w:trPr>
        <w:tc>
          <w:tcPr>
            <w:tcW w:w="7512" w:type="dxa"/>
            <w:gridSpan w:val="2"/>
          </w:tcPr>
          <w:p w:rsidR="002576F1" w:rsidRDefault="002576F1">
            <w:pPr>
              <w:pStyle w:val="adres"/>
            </w:pPr>
          </w:p>
          <w:p w:rsidR="00BC62E6" w:rsidRDefault="00F75106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 w:rsidR="00BC62E6">
              <w:t>Aan de Voorzitter van de Tweede Kamer</w:t>
            </w:r>
          </w:p>
          <w:p w:rsidR="00BC62E6" w:rsidRDefault="00BC62E6">
            <w:pPr>
              <w:pStyle w:val="adres"/>
            </w:pPr>
            <w:r>
              <w:t>der Staten-Generaal</w:t>
            </w:r>
          </w:p>
          <w:p w:rsidR="00BC62E6" w:rsidRDefault="00BC62E6">
            <w:pPr>
              <w:pStyle w:val="adres"/>
            </w:pPr>
            <w:r>
              <w:t>Postbus 20018 </w:t>
            </w:r>
          </w:p>
          <w:p w:rsidR="00F75106" w:rsidRDefault="00BC62E6">
            <w:pPr>
              <w:pStyle w:val="adres"/>
            </w:pPr>
            <w:r>
              <w:t>2500 EA  DEN HAAG</w:t>
            </w:r>
            <w:r w:rsidR="00F75106">
              <w:fldChar w:fldCharType="end"/>
            </w:r>
          </w:p>
          <w:p w:rsidR="00F75106" w:rsidRDefault="00F75106">
            <w:pPr>
              <w:pStyle w:val="kixcode"/>
            </w:pPr>
            <w:r>
              <w:fldChar w:fldCharType="begin"/>
            </w:r>
            <w:r>
              <w:instrText xml:space="preserve"> DOCPROPERTY kix </w:instrText>
            </w:r>
            <w:r>
              <w:fldChar w:fldCharType="end"/>
            </w:r>
          </w:p>
          <w:p w:rsidR="00F75106" w:rsidRDefault="00F75106">
            <w:pPr>
              <w:pStyle w:val="kixcode"/>
            </w:pPr>
          </w:p>
        </w:tc>
      </w:tr>
      <w:tr w:rsidR="00F75106">
        <w:trPr>
          <w:trHeight w:val="465" w:hRule="exact"/>
        </w:trPr>
        <w:tc>
          <w:tcPr>
            <w:tcW w:w="7512" w:type="dxa"/>
            <w:gridSpan w:val="2"/>
          </w:tcPr>
          <w:p w:rsidR="00F75106" w:rsidRDefault="00F75106">
            <w:pPr>
              <w:pStyle w:val="broodtekst"/>
            </w:pPr>
          </w:p>
        </w:tc>
      </w:tr>
      <w:tr w:rsidR="00F75106">
        <w:trPr>
          <w:trHeight w:val="238" w:hRule="exact"/>
        </w:trPr>
        <w:tc>
          <w:tcPr>
            <w:tcW w:w="1099" w:type="dxa"/>
          </w:tcPr>
          <w:p w:rsidR="00F75106" w:rsidRDefault="00823C1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_datum </w:instrText>
            </w:r>
            <w:r>
              <w:fldChar w:fldCharType="separate"/>
            </w:r>
            <w:r w:rsidR="00BC62E6">
              <w:t>Datum</w:t>
            </w:r>
            <w:r>
              <w:fldChar w:fldCharType="end"/>
            </w:r>
          </w:p>
        </w:tc>
        <w:tc>
          <w:tcPr>
            <w:tcW w:w="6413" w:type="dxa"/>
          </w:tcPr>
          <w:p w:rsidR="00F75106" w:rsidRDefault="00823C1D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</w:pPr>
            <w:r>
              <w:fldChar w:fldCharType="begin"/>
            </w:r>
            <w:r>
              <w:instrText xml:space="preserve"> DOCPROPERTY datum </w:instrText>
            </w:r>
            <w:r>
              <w:fldChar w:fldCharType="separate"/>
            </w:r>
            <w:r w:rsidR="00790CCB">
              <w:t>23</w:t>
            </w:r>
            <w:r w:rsidR="00BC62E6">
              <w:t xml:space="preserve"> april 2015</w:t>
            </w:r>
            <w:r>
              <w:fldChar w:fldCharType="end"/>
            </w:r>
          </w:p>
        </w:tc>
      </w:tr>
      <w:tr w:rsidR="00F75106">
        <w:trPr>
          <w:trHeight w:val="482" w:hRule="exact"/>
        </w:trPr>
        <w:tc>
          <w:tcPr>
            <w:tcW w:w="1099" w:type="dxa"/>
          </w:tcPr>
          <w:p w:rsidR="00F75106" w:rsidRDefault="00823C1D">
            <w:pPr>
              <w:pStyle w:val="datumonderwerp"/>
              <w:ind w:left="743" w:hanging="743"/>
            </w:pPr>
            <w:r>
              <w:fldChar w:fldCharType="begin"/>
            </w:r>
            <w:r>
              <w:instrText xml:space="preserve"> DOCPROPERTY _onderwerp </w:instrText>
            </w:r>
            <w:r>
              <w:fldChar w:fldCharType="separate"/>
            </w:r>
            <w:r w:rsidR="00BC62E6">
              <w:t>Onderwerp</w:t>
            </w:r>
            <w:r>
              <w:fldChar w:fldCharType="end"/>
            </w:r>
          </w:p>
        </w:tc>
        <w:tc>
          <w:tcPr>
            <w:tcW w:w="6413" w:type="dxa"/>
          </w:tcPr>
          <w:p w:rsidR="002576F1" w:rsidRDefault="00F75106">
            <w:pPr>
              <w:pStyle w:val="datumonderwerp"/>
            </w:pPr>
            <w:r>
              <w:fldChar w:fldCharType="begin"/>
            </w:r>
            <w:r>
              <w:instrText xml:space="preserve"> DOCPROPERTY onderwerp </w:instrText>
            </w:r>
            <w:r>
              <w:fldChar w:fldCharType="separate"/>
            </w:r>
            <w:r w:rsidR="00BC62E6">
              <w:t>Wetsvoorstel invoering civielrechtelijk bestuursverbod (34 011):</w:t>
            </w:r>
          </w:p>
          <w:p w:rsidR="00F75106" w:rsidRDefault="00BC62E6">
            <w:pPr>
              <w:pStyle w:val="datumonderwerp"/>
            </w:pPr>
            <w:r>
              <w:t>nota naar aanleiding van het verslag</w:t>
            </w:r>
            <w:r w:rsidR="00F75106">
              <w:fldChar w:fldCharType="end"/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F75106">
        <w:tc>
          <w:tcPr>
            <w:tcW w:w="2013" w:type="dxa"/>
          </w:tcPr>
          <w:p w:rsidR="002576F1" w:rsidP="002576F1" w:rsidRDefault="002576F1">
            <w:pPr>
              <w:pStyle w:val="afzendgegevens-bold"/>
            </w:pPr>
            <w:bookmarkStart w:name="referentiegegevens" w:id="3"/>
            <w:bookmarkEnd w:id="3"/>
            <w:r>
              <w:t>Directie Wetgeving en Juridische Zaken</w:t>
            </w:r>
          </w:p>
          <w:p w:rsidR="002576F1" w:rsidP="002576F1" w:rsidRDefault="002576F1">
            <w:pPr>
              <w:pStyle w:val="afzendgegevens"/>
            </w:pPr>
            <w:r>
              <w:t>Sector privaatrecht</w:t>
            </w:r>
          </w:p>
          <w:p w:rsidR="002576F1" w:rsidP="002576F1" w:rsidRDefault="002576F1">
            <w:pPr>
              <w:pStyle w:val="witregel1"/>
            </w:pPr>
            <w:r>
              <w:t> </w:t>
            </w:r>
          </w:p>
          <w:p w:rsidRPr="00016EA7" w:rsidR="002576F1" w:rsidP="002576F1" w:rsidRDefault="002576F1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Turfmarkt 147</w:t>
            </w:r>
          </w:p>
          <w:p w:rsidRPr="00016EA7" w:rsidR="002576F1" w:rsidP="002576F1" w:rsidRDefault="002576F1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2511 DP  Den Haag</w:t>
            </w:r>
          </w:p>
          <w:p w:rsidRPr="00016EA7" w:rsidR="002576F1" w:rsidP="002576F1" w:rsidRDefault="002576F1">
            <w:pPr>
              <w:pStyle w:val="afzendgegevens"/>
              <w:rPr>
                <w:lang w:val="de-DE"/>
              </w:rPr>
            </w:pPr>
            <w:r w:rsidRPr="00016EA7">
              <w:rPr>
                <w:lang w:val="de-DE"/>
              </w:rPr>
              <w:t>Postbus 20301</w:t>
            </w:r>
          </w:p>
          <w:p w:rsidRPr="00F77154" w:rsidR="002576F1" w:rsidP="002576F1" w:rsidRDefault="002576F1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2500 EH  Den Haag</w:t>
            </w:r>
          </w:p>
          <w:p w:rsidRPr="00F77154" w:rsidR="002576F1" w:rsidP="002576F1" w:rsidRDefault="002576F1">
            <w:pPr>
              <w:pStyle w:val="afzendgegevens"/>
              <w:rPr>
                <w:lang w:val="de-DE"/>
              </w:rPr>
            </w:pPr>
            <w:r w:rsidRPr="00F77154">
              <w:rPr>
                <w:lang w:val="de-DE"/>
              </w:rPr>
              <w:t>www.rijksoverheid.nl/venj</w:t>
            </w:r>
          </w:p>
          <w:p w:rsidRPr="00F77154" w:rsidR="002576F1" w:rsidP="002576F1" w:rsidRDefault="002576F1">
            <w:pPr>
              <w:pStyle w:val="witregel1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Pr="00F77154" w:rsidR="002576F1" w:rsidP="002576F1" w:rsidRDefault="002576F1">
            <w:pPr>
              <w:pStyle w:val="witregel2"/>
              <w:rPr>
                <w:lang w:val="de-DE"/>
              </w:rPr>
            </w:pPr>
            <w:r w:rsidRPr="00F77154">
              <w:rPr>
                <w:lang w:val="de-DE"/>
              </w:rPr>
              <w:t> </w:t>
            </w:r>
          </w:p>
          <w:p w:rsidR="002576F1" w:rsidP="002576F1" w:rsidRDefault="002576F1">
            <w:pPr>
              <w:pStyle w:val="referentiekopjes"/>
            </w:pPr>
            <w:r>
              <w:t>Ons kenmerk</w:t>
            </w:r>
          </w:p>
          <w:p w:rsidRPr="002576F1" w:rsidR="002576F1" w:rsidP="002576F1" w:rsidRDefault="002576F1">
            <w:pPr>
              <w:pStyle w:val="witregel1"/>
              <w:rPr>
                <w:sz w:val="13"/>
                <w:szCs w:val="13"/>
              </w:rPr>
            </w:pPr>
            <w:r w:rsidRPr="002576F1">
              <w:rPr>
                <w:sz w:val="13"/>
                <w:szCs w:val="13"/>
              </w:rPr>
              <w:t>634697</w:t>
            </w:r>
          </w:p>
          <w:p w:rsidR="002576F1" w:rsidP="002576F1" w:rsidRDefault="002576F1">
            <w:pPr>
              <w:pStyle w:val="witregel1"/>
            </w:pPr>
            <w:r>
              <w:t> </w:t>
            </w:r>
          </w:p>
          <w:p w:rsidR="00F75106" w:rsidP="002576F1" w:rsidRDefault="002576F1">
            <w:pPr>
              <w:pStyle w:val="referentiegegevens"/>
            </w:pPr>
            <w:r>
              <w:t>Bij beantwoording de datum en ons kenmerk vermelden. Wilt u slechts één zaak in uw brief behandelen</w:t>
            </w:r>
          </w:p>
        </w:tc>
      </w:tr>
    </w:tbl>
    <w:p w:rsidR="00F75106" w:rsidRDefault="00F75106">
      <w:pPr>
        <w:pStyle w:val="broodtekst"/>
      </w:pPr>
    </w:p>
    <w:p w:rsidR="00F75106" w:rsidRDefault="00F75106">
      <w:pPr>
        <w:pStyle w:val="broodtekst"/>
        <w:sectPr w:rsidR="00F75106" w:rsidSect="005D791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2398" w:right="2818" w:bottom="1077" w:left="1588" w:header="2398" w:footer="346" w:gutter="0"/>
          <w:paperSrc w:first="262" w:other="259"/>
          <w:cols w:space="720"/>
          <w:titlePg/>
          <w:docGrid w:linePitch="360"/>
        </w:sectPr>
      </w:pPr>
    </w:p>
    <w:p w:rsidR="00BC62E6" w:rsidP="00BC62E6" w:rsidRDefault="00BC62E6">
      <w:pPr>
        <w:pStyle w:val="broodtekst"/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1" layoutInCell="1" allowOverlap="1" wp14:editId="61ECB055" wp14:anchorId="6D9756E0">
                <wp:simplePos x="0" y="0"/>
                <wp:positionH relativeFrom="page">
                  <wp:posOffset>5944235</wp:posOffset>
                </wp:positionH>
                <wp:positionV relativeFrom="page">
                  <wp:posOffset>10182225</wp:posOffset>
                </wp:positionV>
                <wp:extent cx="1811020" cy="228600"/>
                <wp:effectExtent l="635" t="0" r="0" b="0"/>
                <wp:wrapNone/>
                <wp:docPr id="4" name="Text Box 3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00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848FF" w:rsidRDefault="007848FF">
                            <w:pPr>
                              <w:pStyle w:val="Huisstijl-Paginanummering"/>
                            </w:pPr>
                            <w:r>
                              <w:fldChar w:fldCharType="begin"/>
                            </w:r>
                            <w:r>
                              <w:instrText xml:space="preserve"> if </w:instrText>
                            </w:r>
                            <w:r>
                              <w:fldChar w:fldCharType="begin"/>
                            </w:r>
                            <w:r>
                              <w:instrText xml:space="preserve"> DOCPROPERTY mailing-aan  </w:instrText>
                            </w:r>
                            <w:r>
                              <w:fldChar w:fldCharType="end"/>
                            </w:r>
                            <w:r>
                              <w:instrText xml:space="preserve"> = "1"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if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= "1" "" 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_pagina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Pagina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PAGE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1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DOCPROPERTY _van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van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begin"/>
                            </w:r>
                            <w:r>
                              <w:rPr>
                                <w:rStyle w:val="Huisstijl-GegevenCharChar"/>
                              </w:rPr>
                              <w:instrText xml:space="preserve"> SECTIONPAGES 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separate"/>
                            </w:r>
                            <w:r>
                              <w:rPr>
                                <w:rStyle w:val="Huisstijl-GegevenCharChar"/>
                              </w:rPr>
                              <w:instrText>2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rPr>
                                <w:rStyle w:val="Huisstijl-GegevenCharChar"/>
                              </w:rPr>
                              <w:instrText>"</w:instrText>
                            </w:r>
                            <w:r>
                              <w:rPr>
                                <w:rStyle w:val="Huisstijl-GegevenCharChar"/>
                              </w:rPr>
                              <w:fldChar w:fldCharType="end"/>
                            </w:r>
                            <w:r>
                              <w:instrText>" ""</w:instrTex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62" style="position:absolute;margin-left:468.05pt;margin-top:801.75pt;width:142.6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">
                <v:textbox inset="0,0,0,0">
                  <w:txbxContent>
                    <w:p w:rsidR="007848FF" w:rsidRDefault="007848FF">
                      <w:pPr>
                        <w:pStyle w:val="Huisstijl-Paginanummering"/>
                      </w:pPr>
                      <w:r>
                        <w:fldChar w:fldCharType="begin"/>
                      </w:r>
                      <w:r>
                        <w:instrText xml:space="preserve"> if </w:instrText>
                      </w:r>
                      <w:r>
                        <w:fldChar w:fldCharType="begin"/>
                      </w:r>
                      <w:r>
                        <w:instrText xml:space="preserve"> DOCPROPERTY mailing-aan  </w:instrText>
                      </w:r>
                      <w:r>
                        <w:fldChar w:fldCharType="end"/>
                      </w:r>
                      <w:r>
                        <w:instrText xml:space="preserve"> = "1"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if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= "1" "" "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_pagina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Pagina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PAGE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1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DOCPROPERTY _van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van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 xml:space="preserve"> </w:instrText>
                      </w:r>
                      <w:r>
                        <w:rPr>
                          <w:rStyle w:val="Huisstijl-GegevenCharChar"/>
                        </w:rPr>
                        <w:fldChar w:fldCharType="begin"/>
                      </w:r>
                      <w:r>
                        <w:rPr>
                          <w:rStyle w:val="Huisstijl-GegevenCharChar"/>
                        </w:rPr>
                        <w:instrText xml:space="preserve"> SECTIONPAGES </w:instrText>
                      </w:r>
                      <w:r>
                        <w:rPr>
                          <w:rStyle w:val="Huisstijl-GegevenCharChar"/>
                        </w:rPr>
                        <w:fldChar w:fldCharType="separate"/>
                      </w:r>
                      <w:r>
                        <w:rPr>
                          <w:rStyle w:val="Huisstijl-GegevenCharChar"/>
                        </w:rPr>
                        <w:instrText>2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rPr>
                          <w:rStyle w:val="Huisstijl-GegevenCharChar"/>
                        </w:rPr>
                        <w:instrText>"</w:instrText>
                      </w:r>
                      <w:r>
                        <w:rPr>
                          <w:rStyle w:val="Huisstijl-GegevenCharChar"/>
                        </w:rPr>
                        <w:fldChar w:fldCharType="end"/>
                      </w:r>
                      <w:r>
                        <w:instrText>" ""</w:instrText>
                      </w:r>
                      <w:r>
                        <w:fldChar w:fldCharType="end"/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bookmarkStart w:name="aanhef" w:id="6"/>
      <w:bookmarkEnd w:id="6"/>
    </w:p>
    <w:p w:rsidR="00F75106" w:rsidRDefault="00F75106">
      <w:pPr>
        <w:pStyle w:val="broodtekst"/>
      </w:pPr>
    </w:p>
    <w:p w:rsidR="00BC62E6" w:rsidP="00BC62E6" w:rsidRDefault="00BC62E6">
      <w:pPr>
        <w:pStyle w:val="broodtekst"/>
      </w:pPr>
      <w:bookmarkStart w:name="cursor" w:id="7"/>
      <w:bookmarkEnd w:id="7"/>
    </w:p>
    <w:p w:rsidR="00BC62E6" w:rsidP="00BC62E6" w:rsidRDefault="00BC62E6">
      <w:pPr>
        <w:pStyle w:val="broodtekst"/>
      </w:pPr>
    </w:p>
    <w:p w:rsidR="00BC62E6" w:rsidP="00BC62E6" w:rsidRDefault="00BC62E6">
      <w:pPr>
        <w:pStyle w:val="broodtekst"/>
      </w:pPr>
      <w:r w:rsidRPr="009D5803">
        <w:t>Hierbij bied ik u de nota naar aanleiding van het verslag</w:t>
      </w:r>
      <w:r>
        <w:t xml:space="preserve"> inzake het bovenvermelde voorstel aan</w:t>
      </w:r>
      <w:r w:rsidRPr="009D5803">
        <w:t>.</w:t>
      </w:r>
      <w:r>
        <w:t xml:space="preserve"> </w:t>
      </w:r>
    </w:p>
    <w:p w:rsidR="00F75106" w:rsidRDefault="00F75106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F75106">
        <w:trPr>
          <w:cantSplit/>
        </w:trPr>
        <w:tc>
          <w:tcPr>
            <w:tcW w:w="7501" w:type="dxa"/>
          </w:tcPr>
          <w:tbl>
            <w:tblPr>
              <w:tblW w:w="753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09"/>
              <w:gridCol w:w="226"/>
              <w:gridCol w:w="3099"/>
            </w:tblGrid>
            <w:tr w:rsidRPr="00BC62E6" w:rsidR="00BC62E6" w:rsidTr="001260D7">
              <w:tc>
                <w:tcPr>
                  <w:tcW w:w="7534" w:type="dxa"/>
                  <w:gridSpan w:val="3"/>
                  <w:shd w:val="clear" w:color="auto" w:fill="auto"/>
                </w:tcPr>
                <w:p w:rsidRPr="00BC62E6" w:rsidR="00BC62E6" w:rsidP="00BC62E6" w:rsidRDefault="00BC62E6">
                  <w:pPr>
                    <w:pStyle w:val="broodtekst"/>
                  </w:pPr>
                  <w:bookmarkStart w:name="ondertekening" w:id="8"/>
                  <w:bookmarkStart w:name="ondertekening_bk" w:id="9"/>
                  <w:bookmarkEnd w:id="8"/>
                </w:p>
              </w:tc>
            </w:tr>
            <w:tr w:rsidRPr="00BC62E6" w:rsidR="00BC62E6" w:rsidTr="007B32F7">
              <w:tc>
                <w:tcPr>
                  <w:tcW w:w="7534" w:type="dxa"/>
                  <w:gridSpan w:val="3"/>
                  <w:shd w:val="clear" w:color="auto" w:fill="auto"/>
                </w:tcPr>
                <w:p w:rsidRPr="00BC62E6" w:rsidR="00BC62E6" w:rsidP="00BC62E6" w:rsidRDefault="00BC62E6">
                  <w:pPr>
                    <w:pStyle w:val="broodtekst"/>
                  </w:pPr>
                </w:p>
              </w:tc>
            </w:tr>
            <w:tr w:rsidRPr="00BC62E6" w:rsidR="00BC62E6" w:rsidTr="006A2DFA">
              <w:tc>
                <w:tcPr>
                  <w:tcW w:w="7534" w:type="dxa"/>
                  <w:gridSpan w:val="3"/>
                  <w:shd w:val="clear" w:color="auto" w:fill="auto"/>
                </w:tcPr>
                <w:p w:rsidRPr="00BC62E6" w:rsidR="00BC62E6" w:rsidP="00BC62E6" w:rsidRDefault="00BC62E6">
                  <w:pPr>
                    <w:pStyle w:val="broodtekst"/>
                  </w:pPr>
                  <w:r>
                    <w:t>De Minister van Veiligheid en Justitie,</w:t>
                  </w:r>
                </w:p>
              </w:tc>
            </w:tr>
            <w:tr w:rsidRPr="00BC62E6" w:rsidR="00BC62E6" w:rsidTr="00382AC3">
              <w:tc>
                <w:tcPr>
                  <w:tcW w:w="7534" w:type="dxa"/>
                  <w:gridSpan w:val="3"/>
                  <w:shd w:val="clear" w:color="auto" w:fill="auto"/>
                </w:tcPr>
                <w:p w:rsidRPr="00BC62E6" w:rsidR="00BC62E6" w:rsidP="00BC62E6" w:rsidRDefault="00BC62E6">
                  <w:pPr>
                    <w:pStyle w:val="broodtekst"/>
                  </w:pPr>
                </w:p>
              </w:tc>
            </w:tr>
            <w:tr w:rsidRPr="00BC62E6" w:rsidR="00BC62E6" w:rsidTr="00B81C34">
              <w:tc>
                <w:tcPr>
                  <w:tcW w:w="7534" w:type="dxa"/>
                  <w:gridSpan w:val="3"/>
                  <w:shd w:val="clear" w:color="auto" w:fill="auto"/>
                </w:tcPr>
                <w:p w:rsidR="00BC62E6" w:rsidP="00BC62E6" w:rsidRDefault="00BC62E6">
                  <w:pPr>
                    <w:pStyle w:val="broodtekst"/>
                  </w:pPr>
                </w:p>
                <w:p w:rsidR="008D55CC" w:rsidP="00BC62E6" w:rsidRDefault="008D55CC">
                  <w:pPr>
                    <w:pStyle w:val="broodtekst"/>
                  </w:pPr>
                </w:p>
                <w:p w:rsidRPr="00BC62E6" w:rsidR="008D55CC" w:rsidP="00BC62E6" w:rsidRDefault="008D55CC">
                  <w:pPr>
                    <w:pStyle w:val="broodtekst"/>
                  </w:pPr>
                </w:p>
              </w:tc>
            </w:tr>
            <w:tr w:rsidRPr="00BC62E6" w:rsidR="00BC62E6" w:rsidTr="00BC62E6">
              <w:tc>
                <w:tcPr>
                  <w:tcW w:w="4209" w:type="dxa"/>
                  <w:shd w:val="clear" w:color="auto" w:fill="auto"/>
                </w:tcPr>
                <w:p w:rsidRPr="00BC62E6" w:rsidR="00BC62E6" w:rsidP="00BC62E6" w:rsidRDefault="00BC62E6">
                  <w:pPr>
                    <w:pStyle w:val="broodtekst"/>
                  </w:pPr>
                </w:p>
              </w:tc>
              <w:tc>
                <w:tcPr>
                  <w:tcW w:w="226" w:type="dxa"/>
                  <w:shd w:val="clear" w:color="auto" w:fill="auto"/>
                </w:tcPr>
                <w:p w:rsidRPr="00BC62E6" w:rsidR="00BC62E6" w:rsidP="00BC62E6" w:rsidRDefault="00BC62E6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BC62E6" w:rsidR="00BC62E6" w:rsidP="00BC62E6" w:rsidRDefault="00BC62E6">
                  <w:pPr>
                    <w:pStyle w:val="in-table"/>
                  </w:pPr>
                </w:p>
              </w:tc>
            </w:tr>
          </w:tbl>
          <w:p w:rsidR="00BC62E6" w:rsidP="00BC62E6" w:rsidRDefault="00BC62E6">
            <w:pPr>
              <w:pStyle w:val="in-table"/>
            </w:pPr>
          </w:p>
          <w:bookmarkEnd w:id="9"/>
          <w:p w:rsidR="00F75106" w:rsidP="00BC62E6" w:rsidRDefault="00F75106">
            <w:pPr>
              <w:pStyle w:val="in-table"/>
            </w:pPr>
            <w:r>
              <w:fldChar w:fldCharType="begin"/>
            </w:r>
            <w:r>
              <w:instrText xml:space="preserve"> DOCPROPERTY ondertekening </w:instrText>
            </w:r>
            <w:r>
              <w:fldChar w:fldCharType="end"/>
            </w:r>
          </w:p>
        </w:tc>
      </w:tr>
    </w:tbl>
    <w:p w:rsidR="00F75106" w:rsidRDefault="00BC62E6">
      <w:pPr>
        <w:pStyle w:val="broodtekst"/>
      </w:pPr>
      <w:r>
        <w:t>G.A. van der Steur</w:t>
      </w:r>
    </w:p>
    <w:sectPr w:rsidR="00F75106" w:rsidSect="005D791D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E6" w:rsidRDefault="00BC62E6">
      <w:r>
        <w:separator/>
      </w:r>
    </w:p>
    <w:p w:rsidR="00BC62E6" w:rsidRDefault="00BC62E6"/>
    <w:p w:rsidR="00BC62E6" w:rsidRDefault="00BC62E6"/>
    <w:p w:rsidR="00BC62E6" w:rsidRDefault="00BC62E6"/>
  </w:endnote>
  <w:endnote w:type="continuationSeparator" w:id="0">
    <w:p w:rsidR="00BC62E6" w:rsidRDefault="00BC62E6">
      <w:r>
        <w:continuationSeparator/>
      </w:r>
    </w:p>
    <w:p w:rsidR="00BC62E6" w:rsidRDefault="00BC62E6"/>
    <w:p w:rsidR="00BC62E6" w:rsidRDefault="00BC62E6"/>
    <w:p w:rsidR="00BC62E6" w:rsidRDefault="00BC62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KIX Barcode">
    <w:altName w:val="Courier New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848FF" w:rsidRDefault="007848FF">
    <w:pPr>
      <w:pStyle w:val="Voettekst"/>
    </w:pPr>
  </w:p>
  <w:p w:rsidR="007848FF" w:rsidRDefault="007848FF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p w:rsidR="007848FF" w:rsidRDefault="007848FF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r w:rsidR="00823C1D">
            <w:fldChar w:fldCharType="begin"/>
          </w:r>
          <w:r w:rsidR="00823C1D">
            <w:instrText xml:space="preserve"> NUMPAGES   \* MERGEFORMAT </w:instrText>
          </w:r>
          <w:r w:rsidR="00823C1D">
            <w:fldChar w:fldCharType="separate"/>
          </w:r>
          <w:r w:rsidR="005D791D">
            <w:t>1</w:t>
          </w:r>
          <w:r w:rsidR="00823C1D"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7848FF">
      <w:trPr>
        <w:trHeight w:hRule="exact" w:val="240"/>
      </w:trPr>
      <w:tc>
        <w:tcPr>
          <w:tcW w:w="7752" w:type="dxa"/>
        </w:tcPr>
        <w:bookmarkStart w:id="4" w:name="bmVoettekst1"/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48" w:type="dxa"/>
        </w:tcPr>
        <w:p w:rsidR="007848FF" w:rsidRDefault="007848FF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D791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 w:rsidR="00BC62E6">
            <w:rPr>
              <w:rStyle w:val="Huisstijl-GegevenCharChar"/>
            </w:rPr>
            <w:t>1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D791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23C1D">
            <w:fldChar w:fldCharType="begin"/>
          </w:r>
          <w:r w:rsidR="00823C1D">
            <w:instrText xml:space="preserve"> SECTIONPAGES   \* MERGEFORMAT </w:instrText>
          </w:r>
          <w:r w:rsidR="00823C1D">
            <w:fldChar w:fldCharType="separate"/>
          </w:r>
          <w:r w:rsidR="00BC62E6">
            <w:t>1</w:t>
          </w:r>
          <w:r w:rsidR="00823C1D">
            <w:fldChar w:fldCharType="end"/>
          </w:r>
        </w:p>
      </w:tc>
    </w:tr>
    <w:bookmarkEnd w:id="4"/>
  </w:tbl>
  <w:p w:rsidR="007848FF" w:rsidRDefault="007848FF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7848FF">
      <w:trPr>
        <w:cantSplit/>
        <w:trHeight w:hRule="exact" w:val="23"/>
      </w:trPr>
      <w:tc>
        <w:tcPr>
          <w:tcW w:w="7771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16"/>
      </w:trPr>
      <w:tc>
        <w:tcPr>
          <w:tcW w:w="7771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>
            <w:instrText xml:space="preserve"> DOCPROPERTY mailing-aan </w:instrText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823C1D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2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:rsidR="007848FF" w:rsidRDefault="007848FF">
    <w:pPr>
      <w:pStyle w:val="broodteks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7848FF">
      <w:trPr>
        <w:cantSplit/>
        <w:trHeight w:hRule="exact" w:val="170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</w:pPr>
        </w:p>
      </w:tc>
    </w:tr>
    <w:tr w:rsidR="007848FF">
      <w:trPr>
        <w:cantSplit/>
        <w:trHeight w:hRule="exact" w:val="289"/>
      </w:trPr>
      <w:tc>
        <w:tcPr>
          <w:tcW w:w="7769" w:type="dxa"/>
        </w:tcPr>
        <w:p w:rsidR="007848FF" w:rsidRDefault="007848FF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>
            <w:fldChar w:fldCharType="end"/>
          </w: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 w:rsidR="005D791D"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 w:rsidR="00BC62E6">
            <w:rPr>
              <w:rStyle w:val="Paginanummer"/>
            </w:rPr>
            <w:t>1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 w:rsidR="005D791D"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823C1D">
            <w:fldChar w:fldCharType="begin"/>
          </w:r>
          <w:r w:rsidR="00823C1D">
            <w:instrText xml:space="preserve"> SECTIONPAGES   \* MERGEFORMAT </w:instrText>
          </w:r>
          <w:r w:rsidR="00823C1D">
            <w:fldChar w:fldCharType="separate"/>
          </w:r>
          <w:r w:rsidR="00BC62E6">
            <w:t>1</w:t>
          </w:r>
          <w:r w:rsidR="00823C1D">
            <w:fldChar w:fldCharType="end"/>
          </w:r>
        </w:p>
      </w:tc>
    </w:tr>
    <w:tr w:rsidR="007848FF">
      <w:trPr>
        <w:cantSplit/>
        <w:trHeight w:hRule="exact" w:val="23"/>
      </w:trPr>
      <w:tc>
        <w:tcPr>
          <w:tcW w:w="7769" w:type="dxa"/>
        </w:tcPr>
        <w:p w:rsidR="007848FF" w:rsidRDefault="007848FF">
          <w:pPr>
            <w:pStyle w:val="Huisstijl-Rubricering"/>
          </w:pPr>
        </w:p>
      </w:tc>
      <w:tc>
        <w:tcPr>
          <w:tcW w:w="2123" w:type="dxa"/>
        </w:tcPr>
        <w:p w:rsidR="007848FF" w:rsidRDefault="007848FF">
          <w:pPr>
            <w:pStyle w:val="Huisstijl-Paginanummering"/>
            <w:rPr>
              <w:rStyle w:val="Huisstijl-GegevenCharChar"/>
            </w:rPr>
          </w:pPr>
        </w:p>
      </w:tc>
    </w:tr>
  </w:tbl>
  <w:p w:rsidR="007848FF" w:rsidRDefault="007848FF">
    <w:pPr>
      <w:pStyle w:val="brood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E6" w:rsidRDefault="00BC62E6">
      <w:r>
        <w:separator/>
      </w:r>
    </w:p>
  </w:footnote>
  <w:footnote w:type="continuationSeparator" w:id="0">
    <w:p w:rsidR="00BC62E6" w:rsidRDefault="00BC6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>
    <w:pPr>
      <w:pStyle w:val="Koptekst"/>
    </w:pPr>
  </w:p>
  <w:p w:rsidR="007848FF" w:rsidRDefault="007848FF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BC62E6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40F7A314" wp14:editId="7737FEDF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3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5D791D" w:rsidRDefault="007848FF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lang w:val="en-GB"/>
                                  </w:rPr>
                                  <w:instrText xml:space="preserve"> DOCPROPERTY directoraatnaamvolg </w:instrTex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DOCPROPERTY onderdeelvolg </w:instrText>
                                </w:r>
                                <w:r>
                                  <w:fldChar w:fldCharType="separate"/>
                                </w:r>
                                <w:r w:rsidR="005D791D">
                                  <w:t>DW/PR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 w:rsidR="005D791D"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:rsidR="007848FF" w:rsidRDefault="007848FF">
                                <w:pPr>
                                  <w:pStyle w:val="referentiegegevparagraaf"/>
                                  <w:rPr>
                                    <w:lang w:val="en-GB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D791D"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:rsidR="007848FF" w:rsidRDefault="00823C1D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5D791D">
                                  <w:t>2 april 2015</w:t>
                                </w:r>
                                <w:r>
                                  <w:fldChar w:fldCharType="end"/>
                                </w:r>
                              </w:p>
                              <w:p w:rsidR="007848FF" w:rsidRDefault="007848FF">
                                <w:pPr>
                                  <w:pStyle w:val="witregel1"/>
                                </w:pPr>
                              </w:p>
                              <w:p w:rsidR="005D791D" w:rsidRDefault="007848FF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="005D791D"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:rsidR="007848FF" w:rsidRDefault="007848FF">
                                <w:pPr>
                                  <w:pStyle w:val="referentiegegevens"/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 w:rsidR="00823C1D">
                                  <w:fldChar w:fldCharType="begin"/>
                                </w:r>
                                <w:r w:rsidR="00823C1D">
                                  <w:instrText xml:space="preserve"> DOCPROPERTY onskenmerk </w:instrText>
                                </w:r>
                                <w:r w:rsidR="00823C1D">
                                  <w:fldChar w:fldCharType="separate"/>
                                </w:r>
                                <w:r w:rsidR="005D791D">
                                  <w:t>..</w:t>
                                </w:r>
                                <w:r w:rsidR="00823C1D">
                                  <w:fldChar w:fldCharType="end"/>
                                </w:r>
                              </w:p>
                            </w:tc>
                          </w:tr>
                          <w:tr w:rsidR="007848FF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:rsidR="007848FF" w:rsidRDefault="007848FF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:rsidR="007848FF" w:rsidRDefault="007848FF"/>
                        <w:p w:rsidR="007848FF" w:rsidRDefault="007848F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8" type="#_x0000_t202" style="position:absolute;margin-left:460.95pt;margin-top:149.7pt;width:117.5pt;height:600.2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5D791D" w:rsidRDefault="007848FF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rPr>
                              <w:lang w:val="en-GB"/>
                            </w:rPr>
                            <w:instrText xml:space="preserve"> DOCPROPERTY directoraatnaamvolg </w:instrTex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DOCPROPERTY onderdeelvolg </w:instrText>
                          </w:r>
                          <w:r>
                            <w:fldChar w:fldCharType="separate"/>
                          </w:r>
                          <w:r w:rsidR="005D791D">
                            <w:t>DW/PR</w:t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 w:rsidR="005D791D">
                            <w:rPr>
                              <w:rStyle w:val="directieregel"/>
                            </w:rPr>
                            <w:t> </w:t>
                          </w:r>
                        </w:p>
                        <w:p w:rsidR="007848FF" w:rsidRDefault="007848FF">
                          <w:pPr>
                            <w:pStyle w:val="referentiegegevparagraaf"/>
                            <w:rPr>
                              <w:lang w:val="en-GB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D791D"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:rsidR="007848FF" w:rsidRDefault="00823C1D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5D791D">
                            <w:t>2 april 2015</w:t>
                          </w:r>
                          <w:r>
                            <w:fldChar w:fldCharType="end"/>
                          </w:r>
                        </w:p>
                        <w:p w:rsidR="007848FF" w:rsidRDefault="007848FF">
                          <w:pPr>
                            <w:pStyle w:val="witregel1"/>
                          </w:pPr>
                        </w:p>
                        <w:p w:rsidR="005D791D" w:rsidRDefault="007848FF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="005D791D">
                            <w:rPr>
                              <w:b/>
                            </w:rPr>
                            <w:t>Ons kenmerk</w:t>
                          </w:r>
                        </w:p>
                        <w:p w:rsidR="007848FF" w:rsidRDefault="007848FF">
                          <w:pPr>
                            <w:pStyle w:val="referentiegegevens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 w:rsidR="00823C1D">
                            <w:fldChar w:fldCharType="begin"/>
                          </w:r>
                          <w:r w:rsidR="00823C1D">
                            <w:instrText xml:space="preserve"> DOCPROPERTY onskenmerk </w:instrText>
                          </w:r>
                          <w:r w:rsidR="00823C1D">
                            <w:fldChar w:fldCharType="separate"/>
                          </w:r>
                          <w:r w:rsidR="005D791D">
                            <w:t>..</w:t>
                          </w:r>
                          <w:r w:rsidR="00823C1D">
                            <w:fldChar w:fldCharType="end"/>
                          </w:r>
                        </w:p>
                      </w:tc>
                    </w:tr>
                    <w:tr w:rsidR="007848FF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:rsidR="007848FF" w:rsidRDefault="007848FF">
                          <w:pPr>
                            <w:pStyle w:val="clausule"/>
                          </w:pPr>
                        </w:p>
                      </w:tc>
                    </w:tr>
                  </w:tbl>
                  <w:p w:rsidR="007848FF" w:rsidRDefault="007848FF"/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3A39999D" wp14:editId="4EC6E564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2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848FF" w:rsidRDefault="007848FF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>
                            <w:fldChar w:fldCharType="end"/>
                          </w:r>
                        </w:p>
                        <w:p w:rsidR="007848FF" w:rsidRDefault="007848FF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7" o:spid="_x0000_s1029" type="#_x0000_t202" style="position:absolute;margin-left:79.4pt;margin-top:153.95pt;width:374.75pt;height:8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" stroked="f" strokecolor="fuchsia">
              <v:textbox inset="0,0,0,0">
                <w:txbxContent>
                  <w:p w:rsidR="007848FF" w:rsidRDefault="007848FF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>
                      <w:fldChar w:fldCharType="end"/>
                    </w:r>
                  </w:p>
                  <w:p w:rsidR="007848FF" w:rsidRDefault="007848FF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7848FF">
      <w:trPr>
        <w:trHeight w:hRule="exact" w:val="136"/>
      </w:trPr>
      <w:tc>
        <w:tcPr>
          <w:tcW w:w="7520" w:type="dxa"/>
        </w:tcPr>
        <w:p w:rsidR="007848FF" w:rsidRDefault="007848FF">
          <w:pPr>
            <w:spacing w:line="240" w:lineRule="auto"/>
            <w:rPr>
              <w:sz w:val="12"/>
              <w:szCs w:val="12"/>
            </w:rPr>
          </w:pPr>
        </w:p>
      </w:tc>
    </w:tr>
  </w:tbl>
  <w:p w:rsidR="007848FF" w:rsidRDefault="007848FF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BC62E6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59264" behindDoc="1" locked="1" layoutInCell="1" allowOverlap="1" wp14:anchorId="3F5B0080" wp14:editId="212EF9CE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9525" b="0"/>
          <wp:wrapNone/>
          <wp:docPr id="106" name="colorlogo" descr="RO_BEELDMERK_Logo_2_RGB_pos_nl_Bas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lorlogo" descr="RO_BEELDMERK_Logo_2_RGB_pos_nl_Bas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6192" behindDoc="0" locked="1" layoutInCell="1" allowOverlap="1" wp14:anchorId="22321C5E" wp14:editId="77771564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1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7" o:spid="_x0000_s1026" style="position:absolute;margin-left:70.4pt;margin-top:110.9pt;width:27pt;height:21.8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" stroked="f" strokecolor="fuchsia">
              <w10:wrap anchorx="page" anchory="page"/>
              <w10:anchorlock/>
            </v:rect>
          </w:pict>
        </mc:Fallback>
      </mc:AlternateContent>
    </w:r>
    <w:r w:rsidR="007848FF">
      <w:rPr>
        <w:color w:val="FFFFFF"/>
      </w:rPr>
      <w:fldChar w:fldCharType="begin"/>
    </w:r>
    <w:r w:rsidR="007848FF">
      <w:rPr>
        <w:color w:val="FFFFFF"/>
      </w:rPr>
      <w:instrText xml:space="preserve"> PAGE </w:instrText>
    </w:r>
    <w:r w:rsidR="007848FF">
      <w:rPr>
        <w:color w:val="FFFFFF"/>
      </w:rPr>
      <w:fldChar w:fldCharType="separate"/>
    </w:r>
    <w:r w:rsidR="00823C1D">
      <w:rPr>
        <w:noProof/>
        <w:color w:val="FFFFFF"/>
      </w:rPr>
      <w:t>1</w:t>
    </w:r>
    <w:r w:rsidR="007848FF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48FF" w:rsidRDefault="007848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D765B7"/>
    <w:multiLevelType w:val="hybridMultilevel"/>
    <w:tmpl w:val="BF62A74C"/>
    <w:lvl w:ilvl="0" w:tplc="C9FE95D6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A4120A4"/>
    <w:multiLevelType w:val="hybridMultilevel"/>
    <w:tmpl w:val="1D8E1FCE"/>
    <w:lvl w:ilvl="0" w:tplc="1EDC355A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F670C83"/>
    <w:multiLevelType w:val="multilevel"/>
    <w:tmpl w:val="360E1BF0"/>
    <w:lvl w:ilvl="0">
      <w:start w:val="1"/>
      <w:numFmt w:val="bullet"/>
      <w:pStyle w:val="opsommingsvinkUi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4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E555FEF"/>
    <w:multiLevelType w:val="hybridMultilevel"/>
    <w:tmpl w:val="50F0923E"/>
    <w:lvl w:ilvl="0" w:tplc="A2CC0C32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1F08A1"/>
    <w:multiLevelType w:val="multilevel"/>
    <w:tmpl w:val="61A21AA6"/>
    <w:lvl w:ilvl="0">
      <w:start w:val="1"/>
      <w:numFmt w:val="bullet"/>
      <w:pStyle w:val="opsomming-bolletjesjustitie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17">
    <w:nsid w:val="3EE21359"/>
    <w:multiLevelType w:val="hybridMultilevel"/>
    <w:tmpl w:val="218AFB6A"/>
    <w:lvl w:ilvl="0" w:tplc="82B619A0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F2C4A26"/>
    <w:multiLevelType w:val="multilevel"/>
    <w:tmpl w:val="A2ECAAD8"/>
    <w:lvl w:ilvl="0">
      <w:start w:val="1"/>
      <w:numFmt w:val="decimal"/>
      <w:pStyle w:val="kop1justitie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pStyle w:val="kop2justitie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pStyle w:val="kop3justitie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9EA3DDA"/>
    <w:multiLevelType w:val="multilevel"/>
    <w:tmpl w:val="E84A0424"/>
    <w:lvl w:ilvl="0">
      <w:start w:val="1"/>
      <w:numFmt w:val="bullet"/>
      <w:pStyle w:val="opsomming-streepjesjustitie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1">
    <w:nsid w:val="5ECC7F89"/>
    <w:multiLevelType w:val="multilevel"/>
    <w:tmpl w:val="81E48ACE"/>
    <w:lvl w:ilvl="0">
      <w:start w:val="1"/>
      <w:numFmt w:val="decimal"/>
      <w:pStyle w:val="opsomming-cijf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22">
    <w:nsid w:val="5FEC188A"/>
    <w:multiLevelType w:val="multilevel"/>
    <w:tmpl w:val="5E426782"/>
    <w:lvl w:ilvl="0">
      <w:start w:val="1"/>
      <w:numFmt w:val="bullet"/>
      <w:pStyle w:val="opsommingsvinkAan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23">
    <w:nsid w:val="7F4841C7"/>
    <w:multiLevelType w:val="multilevel"/>
    <w:tmpl w:val="15BE652E"/>
    <w:lvl w:ilvl="0">
      <w:start w:val="1"/>
      <w:numFmt w:val="lowerLetter"/>
      <w:pStyle w:val="opsomming-lettersjustitie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>
    <w:abstractNumId w:val="1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4"/>
  </w:num>
  <w:num w:numId="13">
    <w:abstractNumId w:val="19"/>
  </w:num>
  <w:num w:numId="14">
    <w:abstractNumId w:val="15"/>
  </w:num>
  <w:num w:numId="15">
    <w:abstractNumId w:val="16"/>
  </w:num>
  <w:num w:numId="16">
    <w:abstractNumId w:val="21"/>
  </w:num>
  <w:num w:numId="17">
    <w:abstractNumId w:val="18"/>
  </w:num>
  <w:num w:numId="18">
    <w:abstractNumId w:val="20"/>
  </w:num>
  <w:num w:numId="19">
    <w:abstractNumId w:val="17"/>
  </w:num>
  <w:num w:numId="20">
    <w:abstractNumId w:val="10"/>
  </w:num>
  <w:num w:numId="21">
    <w:abstractNumId w:val="22"/>
  </w:num>
  <w:num w:numId="22">
    <w:abstractNumId w:val="13"/>
  </w:num>
  <w:num w:numId="23">
    <w:abstractNumId w:val="9"/>
  </w:num>
  <w:num w:numId="24">
    <w:abstractNumId w:val="23"/>
  </w:num>
  <w:num w:numId="25">
    <w:abstractNumId w:val="16"/>
  </w:num>
  <w:num w:numId="26">
    <w:abstractNumId w:val="21"/>
  </w:num>
  <w:num w:numId="27">
    <w:abstractNumId w:val="23"/>
  </w:num>
  <w:num w:numId="28">
    <w:abstractNumId w:val="20"/>
  </w:num>
  <w:num w:numId="29">
    <w:abstractNumId w:val="22"/>
  </w:num>
  <w:num w:numId="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ctiveWritingStyle w:appName="MSWord" w:lang="en-GB" w:vendorID="64" w:dllVersion="131078" w:nlCheck="1" w:checkStyle="1"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en-GB" w:vendorID="64" w:dllVersion="131077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characterSpacingControl w:val="doNotCompress"/>
  <w:hdrShapeDefaults>
    <o:shapedefaults v:ext="edit" spidmax="15361" style="mso-position-horizontal-relative:page;mso-position-vertical-relative:page" strokecolor="fuchsia">
      <v:stroke color="fuchsi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dres" w:val="Aan de Voorzitter van de Tweede Kamer_x000d_der Staten-Generaal_x000d_Postbus 20018 _x000d_2500 EA  DEN HAAG"/>
    <w:docVar w:name="Carma DocSys~CanReopen" w:val="1"/>
    <w:docVar w:name="Carma DocSys~XML" w:val="&lt;?xml version=&quot;1.0&quot;?&gt;_x000d__x000a_&lt;data customer=&quot;minjus&quot; profile=&quot;minjus&quot; model=&quot;brief.xml&quot; country-code=&quot;31&quot; target=&quot;Microsoft Word&quot; target-version=&quot;14.0&quot; target-build=&quot;14.0.7125&quot; engine-version=&quot;2.6.10&quot; lastuser-initials=&quot;T&quot; lastuser-name=&quot;Heukels T. - BD/DWJZ/PR&quot; existing=&quot;Document2#Document&quot;&gt;&lt;brief template=&quot;brief.dot&quot; id=&quot;164036cr405c493ea019b2cafp7e3694&quot; version=&quot;1.0&quot; lcid=&quot;1043&quot; locale=&quot;nl&quot;&gt;&lt;MAILING disabled=&quot;true&quot; fields=&quot;adres;kix;aanhefdoc;aanhef;groetregel&quot;/&gt;&lt;PAPER first=&quot;voorbedrukt&quot; other=&quot;blanco&quot; when-logo-present=&quot;blanco&quot; logo-names=&quot;minjuslint&quot;/&gt;&lt;referentiegegevens_bk/&gt;&lt;referentiegegevens/&gt;&lt;referentiegegevens_content&gt;&lt;body xmlns:msxsl=&quot;urn:schemas-microsoft-com:xslt&quot; xmlns:docsys=&quot;http://www.b-ware.nl&quot;&gt;&lt;p style=&quot;afzendgegevens&quot;&gt;DW/PR&lt;/p&gt;&lt;p style=&quot;afzendkopje&quot;&gt;Contactpersoon&lt;/p&gt;&lt;p style=&quot;afzendgegevens&quot;&gt;T. Heukels&lt;/p&gt;&lt;p style=&quot;afzendgegevens-italic&quot;&gt;Coordinerend raadadviseur&lt;/p&gt;&lt;p style=&quot;witregel1&quot;&gt; 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referentiegegevens&quot;/&gt;&lt;/body&gt;&lt;/referentiegegevens_content&gt;&lt;woordmerk_bk/&gt;&lt;woordmerk/&gt;&lt;woordmerk_content&gt;&lt;body xmlns:msxsl=&quot;urn:schemas-microsoft-com:xslt&quot; xmlns:docsys=&quot;http://www.b-ware.nl&quot;&gt;&lt;p&gt;&lt;picture src=&quot;$/woordmerk/RO_J.png&quot;/&gt;&lt;/p&gt;&lt;/body&gt;&lt;/woordmerk_content&gt;&lt;ondertekening_bk/&gt;&lt;ondertekening/&gt;&lt;ondertekening_content&gt;&lt;body xmlns:msxsl=&quot;urn:schemas-microsoft-com:xslt&quot; xmlns:docsys=&quot;http://www.b-ware.nl&quot;&gt;&lt;table class=&quot;tabel&quot; width=&quot;132.892mm&quot; top-padding=&quot;0pt&quot; bottom-padding=&quot;0pt&quot; left-padding=&quot;0pt&quot; right-padding=&quot;0pt&quot;&gt;&lt;col width=&quot;74.224mm&quot;/&gt;&lt;col width=&quot;4mm&quot;/&gt;&lt;col width=&quot;54.668mm&quot;/&gt;&lt;tbody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 colspan=&quot;3&quot; style=&quot;broodtekst&quot;&gt;&lt;/td&gt;&lt;/tr&gt;&lt;tr&gt;&lt;td&gt;&lt;p style=&quot;broodtekst&quot;&gt;&lt;/p&gt;&lt;/td&gt;&lt;td style=&quot;broodtekst&quot;&gt;&lt;/td&gt;&lt;td/&gt;&lt;/tr&gt;&lt;/tbody&gt;&lt;/table&gt;&lt;p style=&quot;in-table&quot;/&gt;&lt;/body&gt;&lt;/ondertekening_content&gt;&lt;toevoegen-model formatted-value=&quot;&quot;/&gt;&lt;chkminuut/&gt;&lt;minuut formatted-value=&quot;minuut.xml&quot;/&gt;&lt;ondertekenaar-item value=&quot;4&quot; formatted-value=&quot;Minister van Veiligheid en Justitie&quot;&gt;&lt;afzender taal=&quot;1043&quot; organisatie=&quot;55&quot; aanhef=&quot;1&quot; groetregel=&quot;1&quot; name=&quot;Minister van Veiligheid en Justitie&quot; country-id=&quot;NLD&quot; country-code=&quot;31&quot;/&gt;_x000d__x000a__x0009__x0009_&lt;/ondertekenaar-item&gt;&lt;tweedeondertekenaar-item/&gt;&lt;behandelddoor-item value=&quot;1&quot; formatted-value=&quot;Heukels&quot;&gt;&lt;afzender taal=&quot;1043&quot; organisatie=&quot;32&quot; aanhef=&quot;1&quot; groetregel=&quot;2&quot; name=&quot;Heukels&quot; country-id=&quot;NLD&quot; country-code=&quot;31&quot; naam=&quot;T. Heukels&quot; functie=&quot;Coordinerend raadadviseur&quot; email=&quot;t.heukels@minjus.nl&quot; telefoon=&quot;070-370 6828&quot; fax=&quot;070-370 7084&quot; title=&quot;Mr. dr.&quot; onderdeel=&quot;DW/PR&quot;/&gt;_x000d__x000a__x0009__x0009_&lt;/behandelddoor-item&gt;&lt;organisatie-item/&gt;&lt;zaak/&gt;&lt;adres formatted-value=&quot;Aan de Voorzitter van de Tweede Kamer\nder Staten-Generaal\nPostbus 20018 \n2500 EA  DEN HAAG&quot;&gt;&lt;address street=&quot;Postbus 20018&quot; housenr=&quot;&quot; zipcode=&quot;2500 EA&quot; city=&quot;DEN HAAG&quot; country-id=&quot;NLD&quot; omitted-country=&quot;Nederland&quot; country-code=&quot;31&quot;&gt;&lt;to&gt;Aan de Voorzitter van de Tweede Kamer\nder Staten-Generaal&lt;/to&gt;&lt;/address&gt;&lt;/adres&gt;&lt;kix value=&quot;&quot; formatted-value=&quot;&quot;/&gt;&lt;mailing-aan formatted-value=&quot;&quot;/&gt;&lt;minjuslint formatted-value=&quot;&quot;/&gt;&lt;chklogo value=&quot;0&quot;/&gt;&lt;documentsubtype formatted-value=&quot;Brief&quot;/&gt;&lt;documenttitel formatted-value=&quot;Brief - Wetsvoorstel invoering civielrechtelijk bestuursverbod (34 011): nota naar aanleiding van het verslag&quot;/&gt;&lt;heropend value=&quot;false&quot;/&gt;&lt;vorm value=&quot;Digitaal&quot;/&gt;&lt;ZaakLocatie/&gt;&lt;zaakkenmerk/&gt;&lt;zaaktitel/&gt;&lt;fn_geaddresseerde formatted-value=&quot;Aan de Voorzitter van de Tweede Kamer der Staten-Generaal&quot;/&gt;&lt;fn_adres formatted-value=&quot;Postbus 20018&quot;/&gt;&lt;fn_postcode value=&quot;2500 EA&quot; formatted-value=&quot;2500 EA&quot;/&gt;&lt;fn_plaats value=&quot;DEN HAAG&quot; formatted-value=&quot;DEN HAAG&quot;/&gt;&lt;fn_land formatted-value=&quot;Nederland&quot;/&gt;&lt;drager formatted-value=&quot;Document&quot;/&gt;&lt;documentclass value=&quot;Brief&quot; formatted-value=&quot;Brief&quot;/&gt;&lt;baadres value=&quot;&quot; formatted-value=&quot;&quot;/&gt;&lt;bapostcode value=&quot;&quot; formatted-value=&quot;&quot;/&gt;&lt;baplaats value=&quot;&quot; formatted-value=&quot;&quot;/&gt;&lt;paadres value=&quot;&quot; formatted-value=&quot;&quot;/&gt;&lt;papostcode value=&quot;&quot; formatted-value=&quot;&quot;/&gt;&lt;paplaats value=&quot;&quot; formatted-value=&quot;&quot;/&gt;&lt;banknaam value=&quot;&quot; formatted-value=&quot;&quot;/&gt;&lt;banknummer value=&quot;&quot; formatted-value=&quot;&quot;/&gt;&lt;rekeningnr formatted-value=&quot;&quot;/&gt;&lt;bic value=&quot;&quot; formatted-value=&quot;&quot;/&gt;&lt;iban value=&quot;&quot; formatted-value=&quot;&quot;/&gt;&lt;website value=&quot;&quot; formatted-value=&quot;&quot;/&gt;&lt;faxnummer value=&quot;070-370 7084&quot; formatted-value=&quot;070 370 70 84&quot;&gt;&lt;phonenumber country-code=&quot;31&quot; number=&quot;070-370 7084&quot;/&gt;&lt;/faxnummer&gt;&lt;faxorganisatie value=&quot;&quot; formatted-value=&quot;&quot;&gt;&lt;phonenumber/&gt;&lt;/faxorganisatie&gt;&lt;telorganisatie value=&quot;&quot; formatted-value=&quot;&quot;&gt;&lt;phonenumber/&gt;&lt;/telorganisatie&gt;&lt;doorkiesnummer value=&quot;070-370 6828&quot; formatted-value=&quot;070 370 68 28&quot;&gt;&lt;phonenumber country-code=&quot;31&quot; number=&quot;070-370 6828&quot;/&gt;&lt;/doorkiesnummer&gt;&lt;mobiel value=&quot;&quot; formatted-value=&quot;&quot;&gt;&lt;phonenumber/&gt;&lt;/mobiel&gt;&lt;chk_infonummer/&gt;&lt;infonummer value=&quot;&quot; formatted-value=&quot;&quot;&gt;&lt;phonenumber/&gt;&lt;/infonummer&gt;&lt;emailorganisatie value=&quot;&quot; formatted-value=&quot;&quot;/&gt;&lt;clausule value=&quot;&quot; formatted-value=&quot;&quot;/&gt;&lt;contactpersoon formatted-value=&quot;T. Heukels&quot;/&gt;&lt;email formatted-value=&quot;t.heukels@minjus.nl&quot;/&gt;&lt;functie formatted-value=&quot;Coordinerend raadadviseur&quot;/&gt;&lt;retouradres formatted-value=&quot;&quot;/&gt;&lt;directoraat value=&quot;&quot; formatted-value=&quot;&quot;/&gt;&lt;directoraatvolg formatted-value=&quot;&quot;/&gt;&lt;directoraatnaam value=&quot;&quot; formatted-value=&quot;&quot;/&gt;&lt;directoraatnaamvolg formatted-value=&quot;&quot;/&gt;&lt;onderdeel value=&quot;DW/PR&quot; formatted-value=&quot;DW/PR&quot;/&gt;&lt;digionderdeel value=&quot;DW/PR&quot; formatted-value=&quot;DW/PR&quot;/&gt;&lt;onderdeelvolg formatted-value=&quot;DW/PR&quot;/&gt;&lt;directieregel formatted-value=&quot; \n&quot;/&gt;&lt;datum value=&quot;2015-04-02T00:00:00&quot; formatted-value=&quot;2 april 2015&quot;/&gt;&lt;onskenmerk value=&quot;..&quot; formatted-value=&quot;..&quot; format-disabled=&quot;true&quot;/&gt;&lt;uwkenmerk formatted-value=&quot;&quot;/&gt;&lt;onderwerp formatted-value=&quot;Wetsvoorstel invoering civielrechtelijk bestuursverbod (34 011): nota naar aanleiding van het verslag&quot; value=&quot;Wetsvoorstel invoering civielrechtelijk bestuursverbod (34 011): nota naar aanleiding van het verslag&quot; format-disabled=&quot;true&quot;/&gt;&lt;bijlage formatted-value=&quot;&quot;/&gt;&lt;projectnaam/&gt;&lt;kopieaan/&gt;&lt;namensdeze/&gt;&lt;rubricering formatted-value=&quot;&quot;/&gt;&lt;rubriceringvolg formatted-value=&quot;&quot;/&gt;&lt;digijust value=&quot;0&quot; formatted-value=&quot;0&quot;/&gt;&lt;chkcontact value=&quot;1&quot;/&gt;&lt;radtelefoon value=&quot;1&quot;/&gt;&lt;chkfunctie1 value=&quot;1&quot;/&gt;&lt;chkfunctie2 value=&quot;1&quot;/&gt;&lt;aanhefdoc formatted-value=&quot;&quot;/&gt;&lt;vrijkopje value=&quot;&quot; formatted-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value=&quot;LIMM_NAAM&quot; formatted-value=&quot;LIMM_NAAM&quot;/&gt;&lt;std_lu-eind-datum value=&quot;LU_EIND_DATUM&quot; formatted-value=&quot;LU_EIND_DATUM&quot;/&gt;&lt;std_lu-start-datum value=&quot;LU_START_DATUM&quot; formatted-value=&quot;LU_START_DATUM&quot;/&gt;&lt;std_lu-usr1 value=&quot;LU_USR1&quot; formatted-value=&quot;LU_USR1&quot;/&gt;&lt;std_lu-usr2 value=&quot;LU_USR2&quot; formatted-value=&quot;LU_USR2&quot;/&gt;&lt;std_lu-usr3 value=&quot;LU_USR3&quot; formatted-value=&quot;LU_USR3&quot;/&gt;&lt;std_lu-usr4 value=&quot;LU_USR4&quot; formatted-value=&quot;LU_USR4&quot;/&gt;&lt;std_lu-usr5 value=&quot;LU_USR5&quot; formatted-value=&quot;LU_USR5&quot;/&gt;&lt;std_lu-naam value=&quot;LU_NAAM&quot; formatted-value=&quot;LU_NAAM&quot;/&gt;&lt;std_oc-naam value=&quot;OC_NAAM&quot; formatted-value=&quot;OC_NAAM&quot;/&gt;&lt;std_oulo-naam1 value=&quot;OULO_NAAM1&quot; formatted-value=&quot;OULO_NAAM1&quot;/&gt;&lt;std_oulo-naam2 value=&quot;OULO_NAAM2&quot; formatted-value=&quot;OULO_NAAM2&quot;/&gt;&lt;std_oulo-telefoonnr value=&quot;OULO_TELEFOONNR&quot; formatted-value=&quot;OULO_TELEFOONNR&quot;/&gt;&lt;std_oulo-vestadres value=&quot;OULO_VESTADRES&quot; formatted-value=&quot;OULO_VESTADRES&quot;/&gt;&lt;std_oulo-vestplaats value=&quot;OULO_VESTPLAATS&quot; formatted-value=&quot;OULO_VESTPLAATS&quot;/&gt;&lt;std_gp-usr4 value=&quot;GP_USR4&quot; formatted-value=&quot;GP_USR4&quot;/&gt;&lt;std_gp-functie value=&quot;GP_FUNCTIE&quot; formatted-value=&quot;GP_FUNCTIE&quot;/&gt;&lt;std_gp-k5calc-tav value=&quot;GP_K5CALC_TAV&quot; formatted-value=&quot;GP_K5CALC_TAV&quot;/&gt;&lt;std_bgp-roepnaam value=&quot;BGP_ROEPNAAM&quot; formatted-value=&quot;BGP_ROEPNAAM&quot;/&gt;&lt;std_bgp-achternaam value=&quot;BGP_ACHTERNAAM&quot; formatted-value=&quot;BGP_ACHTERNAAM&quot;/&gt;&lt;std_bgp-telefoondoorkies value=&quot;BGP_TELEFOONDOORKIES&quot; formatted-value=&quot;BGP_TELEFOONDOORKIES&quot;/&gt;&lt;std_bgp-email-zaak value=&quot;BGP_EMAIL_ZAAK&quot; formatted-value=&quot;BGP_EMAIL_ZAAK&quot;/&gt;&lt;std_ou-usr1 value=&quot;OU_USR1&quot; formatted-value=&quot;OU_USR1&quot;/&gt;&lt;std_ou-usr2 value=&quot;OU_USR2&quot; formatted-value=&quot;OU_USR2&quot;/&gt;&lt;std_ou-usr3 value=&quot;OU_USR3&quot; formatted-value=&quot;OU_USR3&quot;/&gt;&lt;std_ou-usr4 value=&quot;OU_USR4&quot; formatted-value=&quot;OU_USR4&quot;/&gt;&lt;std_ou-usr5 value=&quot;OU_USR5&quot; formatted-value=&quot;OU_USR5&quot;/&gt;&lt;std_ou-usr6 value=&quot;OU_USR6&quot; formatted-value=&quot;OU_USR6&quot;/&gt;&lt;std_ou-usr9 value=&quot;OU_USR9&quot; formatted-value=&quot;OU_USR9&quot;/&gt;&lt;std_ou-startdatum value=&quot;OU_STARTDATUM&quot; formatted-value=&quot;OU_STARTDATUM&quot;/&gt;&lt;std_de-mentor-als-coach value=&quot;de mentor als coach&quot; formatted-value=&quot;de mentor als coach&quot;/&gt;&lt;std_autofinish value=&quot;0&quot;/&gt;&lt;std_autoprint value=&quot;0&quot;/&gt;&lt;std_showtab value=&quot;0&quot;/&gt;&lt;aanhef value=&quot;0&quot; formatted-value=&quot;&amp;lt;Geen&amp;gt;&quot; output-value=&quot;&amp;lt;Geen&amp;gt;,&quot;/&gt;&lt;groetregel value=&quot;0&quot; formatted-value=&quot;&amp;lt;Geen&amp;gt;&quot; output-value=&quot;&amp;lt;Geen&amp;gt;,&quot;/&gt;&lt;rubriek value=&quot;1&quot; formatted-value=&quot; &quot;/&gt;&lt;merking value=&quot;1&quot; formatted-value=&quot; &quot;/&gt;&lt;lst_aantbijlagen value=&quot;Geen&quot; formatted-value=&quot;Geen&quot;/&gt;&lt;euslogan-txt/&gt;&lt;lsttaal/&gt;&lt;documenttype value=&quot;Uitgaand&quot; formatted-value=&quot;Uitgaand&quot;/&gt;&lt;docstatus value=&quot;Informeel concept&quot; formatted-value=&quot;Informeel concept&quot;/&gt;&lt;doctype value=&quot;Brief&quot; formatted-value=&quot;Brief&quot;/&gt;&lt;_projectnaam value=&quot;Projectnaam&quot; formatted-value=&quot;Projectnaam&quot;/&gt;&lt;_contactpersoon value=&quot;Contactpersoon&quot; formatted-value=&quot;Contactpersoon&quot;/&gt;&lt;_datum value=&quot;Datum&quot; formatted-value=&quot;Datum&quot;/&gt;&lt;_onskenmerk formatted-value=&quot;Ons kenmerk\n&quot;/&gt;&lt;_onskenmerk-txt value=&quot;Ons kenmerk&quot; formatted-value=&quot;Ons kenmerk&quot;/&gt;&lt;_uwkenmerk value=&quot;Uw kenmerk&quot; formatted-value=&quot;Uw kenmerk&quot;/&gt;&lt;_onderwerp value=&quot;Onderwerp&quot; formatted-value=&quot;Onderwerp&quot;/&gt;&lt;_namensdeze value=&quot;Namens deze,&quot; formatted-value=&quot;Namens deze,&quot;/&gt;&lt;_pagina value=&quot;Pagina&quot; formatted-value=&quot;Pagina&quot;/&gt;&lt;_van value=&quot;van&quot; formatted-value=&quot;van&quot;/&gt;&lt;_bijlagen value=&quot;Bijlagen&quot; formatted-value=&quot;Bijlagen&quot;/&gt;&lt;_t value=&quot;T  &quot; formatted-value=&quot;T  &quot;/&gt;&lt;_f value=&quot;F  &quot; formatted-value=&quot;F  &quot;/&gt;&lt;_m value=&quot;M  &quot; formatted-value=&quot;M  &quot;/&gt;&lt;_i value=&quot;I  &quot; formatted-value=&quot;I  &quot;/&gt;&lt;_retouradres value=&quot;&amp;gt; Retouradres&quot; formatted-value=&quot;&amp;gt; Retouradres&quot;/&gt;&lt;_postbus value=&quot;Postbus&quot; formatted-value=&quot;Postbus&quot;/&gt;&lt;_kopieaan value=&quot;Kopie aan&quot; formatted-value=&quot;Kopie aan&quot;/&gt;&lt;_bijlagen-content value=&quot;Bijlage(n)&quot; formatted-value=&quot;Bijlage(n)&quot;/&gt;&lt;_bic value=&quot;BIC&quot; formatted-value=&quot;BIC&quot;/&gt;&lt;_iban value=&quot;IBAN&quot; formatted-value=&quot;IBAN&quot;/&gt;&lt;/brief&gt;&lt;/data&gt;_x000d__x000a_"/>
    <w:docVar w:name="clausule" w:val=" "/>
  </w:docVars>
  <w:rsids>
    <w:rsidRoot w:val="00BC62E6"/>
    <w:rsid w:val="0003601E"/>
    <w:rsid w:val="001B5B02"/>
    <w:rsid w:val="0025697E"/>
    <w:rsid w:val="002576F1"/>
    <w:rsid w:val="0040796D"/>
    <w:rsid w:val="005D791D"/>
    <w:rsid w:val="007848FF"/>
    <w:rsid w:val="00790CCB"/>
    <w:rsid w:val="00823C1D"/>
    <w:rsid w:val="008D2A8C"/>
    <w:rsid w:val="008D55CC"/>
    <w:rsid w:val="008E5848"/>
    <w:rsid w:val="009C0584"/>
    <w:rsid w:val="00AC2935"/>
    <w:rsid w:val="00BC62E6"/>
    <w:rsid w:val="00CC3E4D"/>
    <w:rsid w:val="00E43AF8"/>
    <w:rsid w:val="00E46F34"/>
    <w:rsid w:val="00F75106"/>
    <w:rsid w:val="00FA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page;mso-position-vertical-relative:page" strokecolor="fuchsia">
      <v:stroke color="fuchsia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rsid w:val="008D55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5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sz w:val="18"/>
      <w:szCs w:val="24"/>
    </w:rPr>
  </w:style>
  <w:style w:type="paragraph" w:styleId="Kop1">
    <w:name w:val="heading 1"/>
    <w:basedOn w:val="broodtekst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Pr>
      <w:color w:val="800080"/>
      <w:u w:val="single"/>
    </w:rPr>
  </w:style>
  <w:style w:type="paragraph" w:customStyle="1" w:styleId="Huisstijl-Adres">
    <w:name w:val="Huisstijl-Adres"/>
    <w:basedOn w:val="broodtekst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Pr>
      <w:noProof/>
    </w:rPr>
  </w:style>
  <w:style w:type="character" w:styleId="Hyperlink">
    <w:name w:val="Hyperlink"/>
    <w:basedOn w:val="Standaardalinea-lettertype"/>
    <w:rPr>
      <w:color w:val="0000FF"/>
      <w:u w:val="single"/>
    </w:rPr>
  </w:style>
  <w:style w:type="paragraph" w:customStyle="1" w:styleId="Huisstijl-Retouradres">
    <w:name w:val="Huisstijl-Retouradres"/>
    <w:basedOn w:val="broodtekst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Pr>
      <w:rFonts w:ascii="RO VenW" w:hAnsi="RO VenW"/>
      <w:sz w:val="220"/>
    </w:rPr>
  </w:style>
  <w:style w:type="paragraph" w:customStyle="1" w:styleId="opsomming-bolletjesjustitie">
    <w:name w:val="opsomming-bolletjes_justitie"/>
    <w:basedOn w:val="broodtekst"/>
    <w:pPr>
      <w:numPr>
        <w:numId w:val="25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  <w:bCs/>
      <w:sz w:val="20"/>
      <w:szCs w:val="20"/>
    </w:rPr>
  </w:style>
  <w:style w:type="paragraph" w:customStyle="1" w:styleId="opsomming-cijfersjustitie">
    <w:name w:val="opsomming-cijfers_justitie"/>
    <w:basedOn w:val="broodtekst"/>
    <w:pPr>
      <w:numPr>
        <w:numId w:val="26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datumonderwerp">
    <w:name w:val="datumonderwerp"/>
    <w:basedOn w:val="broodtekst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</w:style>
  <w:style w:type="paragraph" w:customStyle="1" w:styleId="afzendkopje">
    <w:name w:val="afzendkopje"/>
    <w:basedOn w:val="broodtekst"/>
    <w:pPr>
      <w:spacing w:line="180" w:lineRule="atLeast"/>
    </w:pPr>
    <w:rPr>
      <w:b/>
      <w:sz w:val="13"/>
    </w:rPr>
  </w:style>
  <w:style w:type="paragraph" w:customStyle="1" w:styleId="afzendgegevens">
    <w:name w:val="afzendgegevens"/>
    <w:basedOn w:val="broodtekst"/>
    <w:pPr>
      <w:spacing w:line="180" w:lineRule="atLeast"/>
    </w:pPr>
    <w:rPr>
      <w:sz w:val="13"/>
    </w:rPr>
  </w:style>
  <w:style w:type="paragraph" w:customStyle="1" w:styleId="lijst-nummer1">
    <w:name w:val="lijst-nummer1"/>
    <w:basedOn w:val="broodtekst"/>
    <w:next w:val="broodtekst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pPr>
      <w:spacing w:line="180" w:lineRule="atLeast"/>
    </w:pPr>
    <w:rPr>
      <w:sz w:val="13"/>
    </w:rPr>
  </w:style>
  <w:style w:type="paragraph" w:customStyle="1" w:styleId="referentiekopjes">
    <w:name w:val="referentiekopjes"/>
    <w:basedOn w:val="broodtekst"/>
    <w:next w:val="referentiegegevens"/>
    <w:pPr>
      <w:spacing w:line="180" w:lineRule="atLeast"/>
    </w:pPr>
    <w:rPr>
      <w:b/>
      <w:sz w:val="13"/>
    </w:rPr>
  </w:style>
  <w:style w:type="paragraph" w:customStyle="1" w:styleId="witregel2">
    <w:name w:val="witregel2"/>
    <w:basedOn w:val="broodtekst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Pr>
      <w:b/>
    </w:rPr>
  </w:style>
  <w:style w:type="paragraph" w:customStyle="1" w:styleId="aanhef">
    <w:name w:val="aanhef"/>
    <w:basedOn w:val="broodtekst"/>
    <w:next w:val="broodtekst"/>
    <w:pPr>
      <w:spacing w:after="240"/>
    </w:pPr>
  </w:style>
  <w:style w:type="paragraph" w:customStyle="1" w:styleId="broodtekst-bold">
    <w:name w:val="broodtekst-bold"/>
    <w:basedOn w:val="broodtekst"/>
    <w:next w:val="broodtekst"/>
    <w:rPr>
      <w:b/>
    </w:rPr>
  </w:style>
  <w:style w:type="paragraph" w:customStyle="1" w:styleId="broodtekst-vet-pagebreak">
    <w:name w:val="broodtekst-vet-pagebreak"/>
    <w:basedOn w:val="broodtekst"/>
    <w:next w:val="broodtekst"/>
    <w:pPr>
      <w:pageBreakBefore/>
    </w:pPr>
    <w:rPr>
      <w:b/>
    </w:rPr>
  </w:style>
  <w:style w:type="paragraph" w:customStyle="1" w:styleId="broodtekst-12-vet">
    <w:name w:val="broodtekst-12-vet"/>
    <w:basedOn w:val="broodtekst"/>
    <w:rPr>
      <w:b/>
      <w:sz w:val="24"/>
    </w:rPr>
  </w:style>
  <w:style w:type="paragraph" w:customStyle="1" w:styleId="groetregel">
    <w:name w:val="groetregel"/>
    <w:basedOn w:val="broodtekst"/>
    <w:next w:val="broodtekst"/>
    <w:pPr>
      <w:spacing w:before="240"/>
    </w:pPr>
  </w:style>
  <w:style w:type="paragraph" w:customStyle="1" w:styleId="in-table">
    <w:name w:val="in-table"/>
    <w:basedOn w:val="broodtekst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Pr>
      <w:rFonts w:ascii="Verdana" w:hAnsi="Verdana"/>
      <w:i/>
      <w:position w:val="-9"/>
      <w:sz w:val="13"/>
    </w:rPr>
  </w:style>
  <w:style w:type="paragraph" w:customStyle="1" w:styleId="kop1justitie">
    <w:name w:val="kop1_justitie"/>
    <w:basedOn w:val="broodtekst"/>
    <w:next w:val="broodtekst"/>
    <w:pPr>
      <w:numPr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30"/>
    </w:rPr>
  </w:style>
  <w:style w:type="paragraph" w:customStyle="1" w:styleId="kop2justitie">
    <w:name w:val="kop2_justitie"/>
    <w:basedOn w:val="broodtekst"/>
    <w:next w:val="broodtekst"/>
    <w:pPr>
      <w:numPr>
        <w:ilvl w:val="1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kop3justitie">
    <w:name w:val="kop3_justitie"/>
    <w:basedOn w:val="broodtekst"/>
    <w:next w:val="broodtekst"/>
    <w:pPr>
      <w:numPr>
        <w:ilvl w:val="2"/>
        <w:numId w:val="17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pacing w:before="240" w:after="60" w:line="300" w:lineRule="atLeast"/>
    </w:pPr>
    <w:rPr>
      <w:b/>
      <w:sz w:val="22"/>
    </w:rPr>
  </w:style>
  <w:style w:type="paragraph" w:customStyle="1" w:styleId="kop20">
    <w:name w:val="kop2"/>
    <w:basedOn w:val="Standaard"/>
  </w:style>
  <w:style w:type="paragraph" w:customStyle="1" w:styleId="kop30">
    <w:name w:val="kop3"/>
    <w:basedOn w:val="Standaard"/>
  </w:style>
  <w:style w:type="paragraph" w:customStyle="1" w:styleId="opsomming-streepjesjustitie">
    <w:name w:val="opsomming-streepjes_justitie"/>
    <w:basedOn w:val="broodtekst"/>
    <w:pPr>
      <w:numPr>
        <w:numId w:val="28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pagebreak">
    <w:name w:val="pagebreak"/>
    <w:basedOn w:val="broodtekst"/>
    <w:next w:val="broodtekst"/>
    <w:pPr>
      <w:pageBreakBefore/>
    </w:pPr>
  </w:style>
  <w:style w:type="paragraph" w:customStyle="1" w:styleId="pagebreak-vet">
    <w:name w:val="pagebreak-vet"/>
    <w:basedOn w:val="broodtekst-bold"/>
    <w:next w:val="broodtekst"/>
    <w:pPr>
      <w:pageBreakBefore/>
    </w:pPr>
  </w:style>
  <w:style w:type="paragraph" w:customStyle="1" w:styleId="windings">
    <w:name w:val="windings"/>
    <w:basedOn w:val="broodtekst"/>
    <w:next w:val="broodtekst"/>
    <w:rPr>
      <w:rFonts w:ascii="Wingdings 2" w:hAnsi="Wingdings 2"/>
    </w:rPr>
  </w:style>
  <w:style w:type="paragraph" w:customStyle="1" w:styleId="windings-vet">
    <w:name w:val="windings-vet"/>
    <w:basedOn w:val="windings"/>
    <w:rPr>
      <w:b/>
    </w:rPr>
  </w:style>
  <w:style w:type="paragraph" w:customStyle="1" w:styleId="ondertekenaar">
    <w:name w:val="ondertekenaar"/>
    <w:basedOn w:val="broodtekst"/>
  </w:style>
  <w:style w:type="paragraph" w:customStyle="1" w:styleId="broodtekst-i">
    <w:name w:val="broodtekst-i"/>
    <w:basedOn w:val="broodtekst"/>
    <w:rPr>
      <w:i/>
    </w:rPr>
  </w:style>
  <w:style w:type="paragraph" w:customStyle="1" w:styleId="broodtekst-bold-hf">
    <w:name w:val="broodtekst-bold-hf"/>
    <w:basedOn w:val="broodtekst"/>
    <w:rPr>
      <w:b/>
      <w:caps/>
    </w:rPr>
  </w:style>
  <w:style w:type="paragraph" w:customStyle="1" w:styleId="broodtekst-bold-hf-r">
    <w:name w:val="broodtekst-bold-hf-r"/>
    <w:basedOn w:val="broodtekst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Pr>
      <w:b/>
      <w:i/>
    </w:rPr>
  </w:style>
  <w:style w:type="paragraph" w:customStyle="1" w:styleId="broodtekst-bold-hf-i">
    <w:name w:val="broodtekst-bold-hf-i"/>
    <w:basedOn w:val="broodtekst"/>
    <w:rPr>
      <w:b/>
      <w:i/>
      <w:caps/>
    </w:rPr>
  </w:style>
  <w:style w:type="paragraph" w:customStyle="1" w:styleId="broodtekst-bold-hf-c">
    <w:name w:val="broodtekst-bold-hf-c"/>
    <w:basedOn w:val="broodtekst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Pr>
      <w:caps/>
      <w:sz w:val="16"/>
    </w:rPr>
  </w:style>
  <w:style w:type="paragraph" w:customStyle="1" w:styleId="bijlagenjustitie">
    <w:name w:val="bijlagen_justitie"/>
    <w:basedOn w:val="opsomming-bolletjesjustitie"/>
  </w:style>
  <w:style w:type="paragraph" w:customStyle="1" w:styleId="lijst-nummer">
    <w:name w:val="lijst-nummer"/>
    <w:basedOn w:val="opsomming-cijfersjustitie"/>
  </w:style>
  <w:style w:type="paragraph" w:customStyle="1" w:styleId="opsom2justitie">
    <w:name w:val="opsom2_justitie"/>
    <w:basedOn w:val="opsomming-streepjesjustitie"/>
  </w:style>
  <w:style w:type="paragraph" w:customStyle="1" w:styleId="Lijst-nummer0">
    <w:name w:val="Lijst-nummer"/>
    <w:basedOn w:val="opsomming-cijfersjustitie"/>
  </w:style>
  <w:style w:type="paragraph" w:customStyle="1" w:styleId="lijst-alphabet">
    <w:name w:val="lijst-alphabet"/>
    <w:basedOn w:val="broodtekst"/>
    <w:next w:val="broodtekst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Pr>
      <w:position w:val="-9"/>
    </w:rPr>
  </w:style>
  <w:style w:type="paragraph" w:customStyle="1" w:styleId="Lijst-alphabet0">
    <w:name w:val="Lijst-alphabet"/>
    <w:basedOn w:val="lijst-alphabet"/>
    <w:next w:val="broodtekst"/>
  </w:style>
  <w:style w:type="paragraph" w:customStyle="1" w:styleId="opsomming-bullet">
    <w:name w:val="opsomming-bullet"/>
    <w:basedOn w:val="broodtekst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Pr>
      <w:i/>
      <w:szCs w:val="13"/>
    </w:rPr>
  </w:style>
  <w:style w:type="character" w:customStyle="1" w:styleId="directieregel">
    <w:name w:val="directieregel"/>
    <w:basedOn w:val="Standaardalinea-lettertype"/>
    <w:rPr>
      <w:rFonts w:ascii="Verdana" w:hAnsi="Verdana"/>
      <w:b/>
      <w:position w:val="-9"/>
      <w:sz w:val="13"/>
    </w:rPr>
  </w:style>
  <w:style w:type="paragraph" w:customStyle="1" w:styleId="opsommingsvinkAan">
    <w:name w:val="opsommingsvink_Aan"/>
    <w:basedOn w:val="broodtekst"/>
    <w:pPr>
      <w:widowControl w:val="0"/>
      <w:numPr>
        <w:numId w:val="29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svinkUit">
    <w:name w:val="opsommingsvink_Uit"/>
    <w:basedOn w:val="broodtekst"/>
    <w:pPr>
      <w:widowControl w:val="0"/>
      <w:numPr>
        <w:numId w:val="30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  <w:rPr>
      <w:szCs w:val="24"/>
    </w:rPr>
  </w:style>
  <w:style w:type="paragraph" w:customStyle="1" w:styleId="opsomming-lettersjustitie">
    <w:name w:val="opsomming-letters_justitie"/>
    <w:basedOn w:val="broodtekst"/>
    <w:pPr>
      <w:numPr>
        <w:numId w:val="27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bold-italic">
    <w:name w:val="broodtekst-bold-italic"/>
    <w:basedOn w:val="broodtekst"/>
    <w:next w:val="broodtekst"/>
    <w:rPr>
      <w:b/>
      <w:i/>
    </w:rPr>
  </w:style>
  <w:style w:type="paragraph" w:customStyle="1" w:styleId="tabelkop">
    <w:name w:val="tabelkop"/>
    <w:basedOn w:val="broodtekst"/>
    <w:rPr>
      <w:b/>
      <w:sz w:val="14"/>
    </w:rPr>
  </w:style>
  <w:style w:type="paragraph" w:customStyle="1" w:styleId="tabeltekst">
    <w:name w:val="tabeltekst"/>
    <w:basedOn w:val="broodtekst"/>
    <w:rPr>
      <w:sz w:val="14"/>
    </w:rPr>
  </w:style>
  <w:style w:type="paragraph" w:styleId="Voetnoottekst">
    <w:name w:val="footnote text"/>
    <w:basedOn w:val="Standaard"/>
    <w:semiHidden/>
    <w:rPr>
      <w:sz w:val="16"/>
      <w:szCs w:val="20"/>
    </w:rPr>
  </w:style>
  <w:style w:type="character" w:styleId="Voetnootmarkering">
    <w:name w:val="footnote reference"/>
    <w:basedOn w:val="Standaardalinea-lettertype"/>
    <w:semiHidden/>
    <w:rPr>
      <w:vertAlign w:val="superscript"/>
    </w:rPr>
  </w:style>
  <w:style w:type="paragraph" w:styleId="Ballontekst">
    <w:name w:val="Balloon Text"/>
    <w:basedOn w:val="Standaard"/>
    <w:link w:val="BallontekstChar"/>
    <w:rsid w:val="008D55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D5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theme" Target="theme/theme1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fontTable" Target="fontTable.xml" Id="rId17" /><Relationship Type="http://schemas.openxmlformats.org/officeDocument/2006/relationships/styles" Target="styles.xml" Id="rId2" /><Relationship Type="http://schemas.openxmlformats.org/officeDocument/2006/relationships/footer" Target="footer4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eader" Target="header4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uijs\AppData\Roaming\B-ware\DocSys.Web\profiles\minjus\client\folders\brief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159</ap:Words>
  <ap:Characters>878</ap:Characters>
  <ap:DocSecurity>0</ap:DocSecurity>
  <ap:Lines>7</ap:Lines>
  <ap:Paragraphs>2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LinksUpToDate>false</ap:LinksUpToDate>
  <ap:CharactersWithSpaces>1035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subject/>
  <dc:creator/>
  <lastModifiedBy/>
  <revision/>
  <lastPrinted>2015-04-22T07:54:00.0000000Z</lastPrinted>
  <dcterms:created xsi:type="dcterms:W3CDTF">2015-04-23T10:13:00.0000000Z</dcterms:created>
  <dcterms:modified xsi:type="dcterms:W3CDTF">2015-04-23T10:13:00.0000000Z</dcterms:modified>
  <category/>
  <dc:description>------------------------</dc:description>
  <dc:title/>
  <keywords/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touradres">
    <vt:lpwstr/>
  </property>
  <property fmtid="{D5CDD505-2E9C-101B-9397-08002B2CF9AE}" pid="3" name="adres">
    <vt:lpwstr>Aan de Voorzitter van de Tweede Kamer_x000d_der Staten-Generaal_x000d_Postbus 20018 _x000d_2500 EA  DEN HAAG</vt:lpwstr>
  </property>
  <property fmtid="{D5CDD505-2E9C-101B-9397-08002B2CF9AE}" pid="4" name="datum">
    <vt:lpwstr>2 april 2015</vt:lpwstr>
  </property>
  <property fmtid="{D5CDD505-2E9C-101B-9397-08002B2CF9AE}" pid="5" name="_datum">
    <vt:lpwstr>Datum</vt:lpwstr>
  </property>
  <property fmtid="{D5CDD505-2E9C-101B-9397-08002B2CF9AE}" pid="6" name="aanhef">
    <vt:lpwstr>&lt;Geen&gt;,</vt:lpwstr>
  </property>
  <property fmtid="{D5CDD505-2E9C-101B-9397-08002B2CF9AE}" pid="7" name="onderwerp">
    <vt:lpwstr>Wetsvoorstel invoering civielrechtelijk bestuursverbod (34 011): nota naar aanleiding van het verslag</vt:lpwstr>
  </property>
  <property fmtid="{D5CDD505-2E9C-101B-9397-08002B2CF9AE}" pid="8" name="_onderwerp">
    <vt:lpwstr>Onderwerp</vt:lpwstr>
  </property>
  <property fmtid="{D5CDD505-2E9C-101B-9397-08002B2CF9AE}" pid="9" name="onskenmerk">
    <vt:lpwstr>..</vt:lpwstr>
  </property>
  <property fmtid="{D5CDD505-2E9C-101B-9397-08002B2CF9AE}" pid="10" name="_onskenmerk">
    <vt:lpwstr>Ons kenmerk_x000d_</vt:lpwstr>
  </property>
  <property fmtid="{D5CDD505-2E9C-101B-9397-08002B2CF9AE}" pid="11" name="groetregel">
    <vt:lpwstr>&lt;Geen&gt;,</vt:lpwstr>
  </property>
  <property fmtid="{D5CDD505-2E9C-101B-9397-08002B2CF9AE}" pid="12" name="_pagina">
    <vt:lpwstr>Pagina</vt:lpwstr>
  </property>
  <property fmtid="{D5CDD505-2E9C-101B-9397-08002B2CF9AE}" pid="13" name="_van">
    <vt:lpwstr>van</vt:lpwstr>
  </property>
  <property fmtid="{D5CDD505-2E9C-101B-9397-08002B2CF9AE}" pid="14" name="_retouradres">
    <vt:lpwstr>&gt; Retouradres</vt:lpwstr>
  </property>
  <property fmtid="{D5CDD505-2E9C-101B-9397-08002B2CF9AE}" pid="15" name="referentiegegevens">
    <vt:lpwstr/>
  </property>
  <property fmtid="{D5CDD505-2E9C-101B-9397-08002B2CF9AE}" pid="16" name="companydoc">
    <vt:lpwstr>companydoc</vt:lpwstr>
  </property>
  <property fmtid="{D5CDD505-2E9C-101B-9397-08002B2CF9AE}" pid="17" name="LogoDenyAt_logogroot">
    <vt:lpwstr>2-</vt:lpwstr>
  </property>
  <property fmtid="{D5CDD505-2E9C-101B-9397-08002B2CF9AE}" pid="18" name="LogoDenyAt_logoklein">
    <vt:lpwstr>0-</vt:lpwstr>
  </property>
  <property fmtid="{D5CDD505-2E9C-101B-9397-08002B2CF9AE}" pid="19" name="taal">
    <vt:lpwstr>taal</vt:lpwstr>
  </property>
  <property fmtid="{D5CDD505-2E9C-101B-9397-08002B2CF9AE}" pid="20" name="ondertekening">
    <vt:lpwstr/>
  </property>
  <property fmtid="{D5CDD505-2E9C-101B-9397-08002B2CF9AE}" pid="21" name="rubricering">
    <vt:lpwstr/>
  </property>
  <property fmtid="{D5CDD505-2E9C-101B-9397-08002B2CF9AE}" pid="22" name="rubriceringvolg">
    <vt:lpwstr/>
  </property>
  <property fmtid="{D5CDD505-2E9C-101B-9397-08002B2CF9AE}" pid="23" name="directoraat">
    <vt:lpwstr/>
  </property>
  <property fmtid="{D5CDD505-2E9C-101B-9397-08002B2CF9AE}" pid="24" name="directoraatnaam">
    <vt:lpwstr/>
  </property>
  <property fmtid="{D5CDD505-2E9C-101B-9397-08002B2CF9AE}" pid="25" name="afdelingraised">
    <vt:lpwstr> </vt:lpwstr>
  </property>
  <property fmtid="{D5CDD505-2E9C-101B-9397-08002B2CF9AE}" pid="26" name="directoraatnaamvolg">
    <vt:lpwstr/>
  </property>
  <property fmtid="{D5CDD505-2E9C-101B-9397-08002B2CF9AE}" pid="27" name="onderdeelvolg">
    <vt:lpwstr>DW/PR</vt:lpwstr>
  </property>
  <property fmtid="{D5CDD505-2E9C-101B-9397-08002B2CF9AE}" pid="28" name="directieregel">
    <vt:lpwstr> _x000d_</vt:lpwstr>
  </property>
  <property fmtid="{D5CDD505-2E9C-101B-9397-08002B2CF9AE}" pid="29" name="directoraatvolg">
    <vt:lpwstr/>
  </property>
  <property fmtid="{D5CDD505-2E9C-101B-9397-08002B2CF9AE}" pid="30" name="functie">
    <vt:lpwstr>Coordinerend raadadviseur</vt:lpwstr>
  </property>
  <property fmtid="{D5CDD505-2E9C-101B-9397-08002B2CF9AE}" pid="31" name="woordmerk">
    <vt:lpwstr/>
  </property>
  <property fmtid="{D5CDD505-2E9C-101B-9397-08002B2CF9AE}" pid="32" name="aanhefdoc">
    <vt:lpwstr/>
  </property>
  <property fmtid="{D5CDD505-2E9C-101B-9397-08002B2CF9AE}" pid="33" name="kix">
    <vt:lpwstr/>
  </property>
  <property fmtid="{D5CDD505-2E9C-101B-9397-08002B2CF9AE}" pid="34" name="mailing-aan">
    <vt:lpwstr/>
  </property>
  <property fmtid="{D5CDD505-2E9C-101B-9397-08002B2CF9AE}" pid="35" name="minjuslint">
    <vt:lpwstr/>
  </property>
  <property fmtid="{D5CDD505-2E9C-101B-9397-08002B2CF9AE}" pid="36" name="std_LIMM-NAAM">
    <vt:lpwstr>LIMM_NAAM</vt:lpwstr>
  </property>
  <property fmtid="{D5CDD505-2E9C-101B-9397-08002B2CF9AE}" pid="37" name="std_LU-EIND-DATUM">
    <vt:lpwstr>LU_EIND_DATUM</vt:lpwstr>
  </property>
  <property fmtid="{D5CDD505-2E9C-101B-9397-08002B2CF9AE}" pid="38" name="std_LU-START-DATUM">
    <vt:lpwstr>LU_START_DATUM</vt:lpwstr>
  </property>
  <property fmtid="{D5CDD505-2E9C-101B-9397-08002B2CF9AE}" pid="39" name="std_LU-USR1">
    <vt:lpwstr>LU_USR1</vt:lpwstr>
  </property>
  <property fmtid="{D5CDD505-2E9C-101B-9397-08002B2CF9AE}" pid="40" name="std_LU-USR2">
    <vt:lpwstr>LU_USR2</vt:lpwstr>
  </property>
  <property fmtid="{D5CDD505-2E9C-101B-9397-08002B2CF9AE}" pid="41" name="std_OC-NAAM">
    <vt:lpwstr>OC_NAAM</vt:lpwstr>
  </property>
  <property fmtid="{D5CDD505-2E9C-101B-9397-08002B2CF9AE}" pid="42" name="std_OU-USR9">
    <vt:lpwstr>OU_USR9</vt:lpwstr>
  </property>
  <property fmtid="{D5CDD505-2E9C-101B-9397-08002B2CF9AE}" pid="43" name="std_OULO-NAAM1">
    <vt:lpwstr>OULO_NAAM1</vt:lpwstr>
  </property>
  <property fmtid="{D5CDD505-2E9C-101B-9397-08002B2CF9AE}" pid="44" name="std_OULO-NAAM2">
    <vt:lpwstr>OULO_NAAM2</vt:lpwstr>
  </property>
  <property fmtid="{D5CDD505-2E9C-101B-9397-08002B2CF9AE}" pid="45" name="std_OULO-TELEFOONNR">
    <vt:lpwstr>OULO_TELEFOONNR</vt:lpwstr>
  </property>
  <property fmtid="{D5CDD505-2E9C-101B-9397-08002B2CF9AE}" pid="46" name="std_OULO-VESTADRES">
    <vt:lpwstr>OULO_VESTADRES</vt:lpwstr>
  </property>
  <property fmtid="{D5CDD505-2E9C-101B-9397-08002B2CF9AE}" pid="47" name="std_OULO-VESTPLAATS">
    <vt:lpwstr>OULO_VESTPLAATS</vt:lpwstr>
  </property>
  <property fmtid="{D5CDD505-2E9C-101B-9397-08002B2CF9AE}" pid="48" name="std_GP-USR4">
    <vt:lpwstr>GP_USR4</vt:lpwstr>
  </property>
  <property fmtid="{D5CDD505-2E9C-101B-9397-08002B2CF9AE}" pid="49" name="std_LU-USR3">
    <vt:lpwstr>LU_USR3</vt:lpwstr>
  </property>
  <property fmtid="{D5CDD505-2E9C-101B-9397-08002B2CF9AE}" pid="50" name="std_LU-USR4">
    <vt:lpwstr>LU_USR4</vt:lpwstr>
  </property>
  <property fmtid="{D5CDD505-2E9C-101B-9397-08002B2CF9AE}" pid="51" name="std_LU-USR5">
    <vt:lpwstr>LU_USR5</vt:lpwstr>
  </property>
  <property fmtid="{D5CDD505-2E9C-101B-9397-08002B2CF9AE}" pid="52" name="std_BGP-ROEPNAAM">
    <vt:lpwstr>BGP_ROEPNAAM</vt:lpwstr>
  </property>
  <property fmtid="{D5CDD505-2E9C-101B-9397-08002B2CF9AE}" pid="53" name="std_BGP-ACHTERNAAM">
    <vt:lpwstr>BGP_ACHTERNAAM</vt:lpwstr>
  </property>
  <property fmtid="{D5CDD505-2E9C-101B-9397-08002B2CF9AE}" pid="54" name="std_BGP-TELEFOONDOORKIES">
    <vt:lpwstr>BGP_TELEFOONDOORKIES</vt:lpwstr>
  </property>
  <property fmtid="{D5CDD505-2E9C-101B-9397-08002B2CF9AE}" pid="55" name="std_BGP-EMAIL-ZAAK">
    <vt:lpwstr>BGP_EMAIL_ZAAK</vt:lpwstr>
  </property>
  <property fmtid="{D5CDD505-2E9C-101B-9397-08002B2CF9AE}" pid="56" name="std_OU-USR1">
    <vt:lpwstr>OU_USR1</vt:lpwstr>
  </property>
  <property fmtid="{D5CDD505-2E9C-101B-9397-08002B2CF9AE}" pid="57" name="std_OU-USR2">
    <vt:lpwstr>OU_USR2</vt:lpwstr>
  </property>
  <property fmtid="{D5CDD505-2E9C-101B-9397-08002B2CF9AE}" pid="58" name="std_OU-USR3">
    <vt:lpwstr>OU_USR3</vt:lpwstr>
  </property>
  <property fmtid="{D5CDD505-2E9C-101B-9397-08002B2CF9AE}" pid="59" name="std_OU-USR4">
    <vt:lpwstr>OU_USR4</vt:lpwstr>
  </property>
  <property fmtid="{D5CDD505-2E9C-101B-9397-08002B2CF9AE}" pid="60" name="std_OU-USR5">
    <vt:lpwstr>OU_USR5</vt:lpwstr>
  </property>
  <property fmtid="{D5CDD505-2E9C-101B-9397-08002B2CF9AE}" pid="61" name="std_GP-FUNCTIE">
    <vt:lpwstr>GP_FUNCTIE</vt:lpwstr>
  </property>
  <property fmtid="{D5CDD505-2E9C-101B-9397-08002B2CF9AE}" pid="62" name="std_GP-K5CALC-TAV">
    <vt:lpwstr>GP_K5CALC_TAV</vt:lpwstr>
  </property>
  <property fmtid="{D5CDD505-2E9C-101B-9397-08002B2CF9AE}" pid="63" name="std_LU-NAAM">
    <vt:lpwstr>LU_NAAM</vt:lpwstr>
  </property>
  <property fmtid="{D5CDD505-2E9C-101B-9397-08002B2CF9AE}" pid="64" name="std_OU-STARTDATUM">
    <vt:lpwstr>OU_STARTDATUM</vt:lpwstr>
  </property>
  <property fmtid="{D5CDD505-2E9C-101B-9397-08002B2CF9AE}" pid="65" name="std_de-mentor-als-coach">
    <vt:lpwstr>de mentor als coach</vt:lpwstr>
  </property>
  <property fmtid="{D5CDD505-2E9C-101B-9397-08002B2CF9AE}" pid="66" name="std_OU-USR6">
    <vt:lpwstr>OU_USR6</vt:lpwstr>
  </property>
  <property fmtid="{D5CDD505-2E9C-101B-9397-08002B2CF9AE}" pid="67" name="ContentTypeId">
    <vt:lpwstr>0x0101008A6FE8B6B1F2FE4192167B4B38040362</vt:lpwstr>
  </property>
</Properties>
</file>