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C0" w:rsidP="007A2DBC" w:rsidRDefault="008243C4">
      <w:r>
        <w:t xml:space="preserve">Geachte voorzitter, </w:t>
      </w:r>
    </w:p>
    <w:p w:rsidR="008243C4" w:rsidP="008243C4" w:rsidRDefault="007F65B8">
      <w:pPr>
        <w:spacing w:before="240"/>
      </w:pPr>
      <w:r>
        <w:t xml:space="preserve">In antwoord op de vragen van de vaste commissie voor Financiën van de Tweede Kamer over de beleidsdoorlichting </w:t>
      </w:r>
      <w:proofErr w:type="spellStart"/>
      <w:r>
        <w:t>schatkistbankieren</w:t>
      </w:r>
      <w:proofErr w:type="spellEnd"/>
      <w:r>
        <w:t xml:space="preserve"> (Kamerstuk 31 935, nr. 13) worden u hierbij de antwoorden in de aangehechte bijlage aangeboden.</w:t>
      </w:r>
    </w:p>
    <w:p w:rsidR="006C08C0" w:rsidP="002370EE" w:rsidRDefault="007F65B8">
      <w:pPr>
        <w:spacing w:before="240"/>
      </w:pPr>
      <w:r>
        <w:br/>
      </w:r>
      <w:r>
        <w:br/>
        <w:t>Hoogachtend,</w:t>
      </w:r>
      <w:r>
        <w:br/>
      </w:r>
      <w:r>
        <w:br/>
        <w:t>D</w:t>
      </w:r>
      <w:r w:rsidR="006C08C0">
        <w:t>e minister van Financiën</w:t>
      </w:r>
      <w:r w:rsidR="00046576">
        <w:t>,</w:t>
      </w:r>
    </w:p>
    <w:p w:rsidR="00471D5A" w:rsidP="006C08C0" w:rsidRDefault="00471D5A"/>
    <w:p w:rsidR="008243C4" w:rsidP="006C08C0" w:rsidRDefault="008243C4"/>
    <w:p w:rsidR="008243C4" w:rsidP="006C08C0" w:rsidRDefault="008243C4"/>
    <w:p w:rsidRPr="007A2DBC" w:rsidR="006C08C0" w:rsidP="007A2DBC" w:rsidRDefault="006C08C0">
      <w:r>
        <w:t>J.R.V.A. Dijsselbloem</w:t>
      </w:r>
    </w:p>
    <w:sectPr w:rsidRPr="007A2DBC" w:rsidR="006C08C0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B8" w:rsidRDefault="007F65B8" w:rsidP="00436455">
      <w:pPr>
        <w:spacing w:line="240" w:lineRule="auto"/>
      </w:pPr>
      <w:r>
        <w:separator/>
      </w:r>
    </w:p>
  </w:endnote>
  <w:endnote w:type="continuationSeparator" w:id="0">
    <w:p w:rsidR="007F65B8" w:rsidRDefault="007F65B8" w:rsidP="00436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25" w:rsidRDefault="003A002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7F65B8">
      <w:trPr>
        <w:trHeight w:hRule="exact" w:val="240"/>
      </w:trPr>
      <w:tc>
        <w:tcPr>
          <w:tcW w:w="7752" w:type="dxa"/>
          <w:shd w:val="clear" w:color="auto" w:fill="auto"/>
        </w:tcPr>
        <w:p w:rsidR="007F65B8" w:rsidRDefault="007F65B8" w:rsidP="00C171A5">
          <w:pPr>
            <w:pStyle w:val="Huisstijl-Rubricering"/>
          </w:pPr>
        </w:p>
      </w:tc>
      <w:tc>
        <w:tcPr>
          <w:tcW w:w="2148" w:type="dxa"/>
        </w:tcPr>
        <w:p w:rsidR="007F65B8" w:rsidRDefault="007F65B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8E6E86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8E6E86" w:rsidRPr="00CD362D">
            <w:rPr>
              <w:rStyle w:val="Huisstijl-GegevenCharChar"/>
            </w:rPr>
            <w:fldChar w:fldCharType="separate"/>
          </w:r>
          <w:r w:rsidR="003A0025">
            <w:rPr>
              <w:rStyle w:val="Huisstijl-GegevenCharChar"/>
            </w:rPr>
            <w:t>1</w:t>
          </w:r>
          <w:r w:rsidR="008E6E86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A0025">
              <w:t>1</w:t>
            </w:r>
          </w:fldSimple>
        </w:p>
      </w:tc>
    </w:tr>
  </w:tbl>
  <w:p w:rsidR="007F65B8" w:rsidRPr="00274322" w:rsidRDefault="007F65B8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7F65B8">
      <w:trPr>
        <w:trHeight w:hRule="exact" w:val="240"/>
      </w:trPr>
      <w:tc>
        <w:tcPr>
          <w:tcW w:w="7752" w:type="dxa"/>
          <w:shd w:val="clear" w:color="auto" w:fill="auto"/>
        </w:tcPr>
        <w:p w:rsidR="007F65B8" w:rsidRPr="00274322" w:rsidRDefault="007F65B8" w:rsidP="006C08C0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7F65B8" w:rsidRDefault="007F65B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8E6E86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8E6E86" w:rsidRPr="00CD362D">
            <w:rPr>
              <w:rStyle w:val="Huisstijl-GegevenCharChar"/>
            </w:rPr>
            <w:fldChar w:fldCharType="separate"/>
          </w:r>
          <w:r w:rsidR="003A0025">
            <w:rPr>
              <w:rStyle w:val="Huisstijl-GegevenCharChar"/>
            </w:rPr>
            <w:t>1</w:t>
          </w:r>
          <w:r w:rsidR="008E6E86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A0025">
              <w:t>1</w:t>
            </w:r>
          </w:fldSimple>
        </w:p>
      </w:tc>
    </w:tr>
  </w:tbl>
  <w:p w:rsidR="007F65B8" w:rsidRDefault="007F65B8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B8" w:rsidRDefault="007F65B8" w:rsidP="00436455">
      <w:pPr>
        <w:spacing w:line="240" w:lineRule="auto"/>
      </w:pPr>
      <w:r>
        <w:separator/>
      </w:r>
    </w:p>
  </w:footnote>
  <w:footnote w:type="continuationSeparator" w:id="0">
    <w:p w:rsidR="007F65B8" w:rsidRDefault="007F65B8" w:rsidP="004364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25" w:rsidRDefault="003A002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7F65B8">
      <w:trPr>
        <w:cantSplit/>
        <w:trHeight w:val="20"/>
      </w:trPr>
      <w:tc>
        <w:tcPr>
          <w:tcW w:w="2160" w:type="dxa"/>
        </w:tcPr>
        <w:p w:rsidR="007F65B8" w:rsidRPr="00F5152A" w:rsidRDefault="007F65B8" w:rsidP="006C08C0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Agentschap</w:t>
          </w:r>
        </w:p>
      </w:tc>
    </w:tr>
    <w:tr w:rsidR="007F65B8">
      <w:trPr>
        <w:cantSplit/>
        <w:trHeight w:val="92"/>
      </w:trPr>
      <w:tc>
        <w:tcPr>
          <w:tcW w:w="2160" w:type="dxa"/>
        </w:tcPr>
        <w:p w:rsidR="007F65B8" w:rsidRDefault="007F65B8" w:rsidP="00812F5E">
          <w:pPr>
            <w:pStyle w:val="Huisstijl-Voorwaarden"/>
            <w:keepLines/>
            <w:widowControl w:val="0"/>
            <w:suppressAutoHyphens/>
          </w:pPr>
        </w:p>
      </w:tc>
    </w:tr>
    <w:tr w:rsidR="007F65B8">
      <w:trPr>
        <w:cantSplit/>
        <w:trHeight w:val="20"/>
      </w:trPr>
      <w:tc>
        <w:tcPr>
          <w:tcW w:w="2160" w:type="dxa"/>
        </w:tcPr>
        <w:p w:rsidR="007F65B8" w:rsidRDefault="007F65B8" w:rsidP="00812F5E">
          <w:pPr>
            <w:pStyle w:val="Huisstijl-Kopje"/>
          </w:pPr>
          <w:r>
            <w:t>Ons kenmerk</w:t>
          </w:r>
        </w:p>
        <w:p w:rsidR="007F65B8" w:rsidRDefault="007F65B8" w:rsidP="00C77797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AGENT</w:t>
          </w:r>
          <w:r>
            <w:t>/ U 2014-1902</w:t>
          </w:r>
        </w:p>
        <w:p w:rsidR="007F65B8" w:rsidRPr="0049681B" w:rsidRDefault="007F65B8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7F65B8">
      <w:trPr>
        <w:cantSplit/>
        <w:trHeight w:val="20"/>
      </w:trPr>
      <w:tc>
        <w:tcPr>
          <w:tcW w:w="2160" w:type="dxa"/>
        </w:tcPr>
        <w:p w:rsidR="007F65B8" w:rsidRDefault="007F65B8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7F65B8" w:rsidRPr="00511A1A" w:rsidRDefault="007F65B8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7F65B8">
      <w:trPr>
        <w:cantSplit/>
      </w:trPr>
      <w:tc>
        <w:tcPr>
          <w:tcW w:w="2160" w:type="dxa"/>
        </w:tcPr>
        <w:p w:rsidR="007F65B8" w:rsidRPr="00E219C8" w:rsidRDefault="007F65B8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Agentschap</w:t>
          </w:r>
          <w:r w:rsidRPr="00E219C8">
            <w:rPr>
              <w:b/>
            </w:rPr>
            <w:t xml:space="preserve"> </w:t>
          </w:r>
        </w:p>
        <w:p w:rsidR="007F65B8" w:rsidRPr="005C20AA" w:rsidRDefault="007F65B8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www.dsta.nl</w:t>
          </w:r>
        </w:p>
        <w:p w:rsidR="007F65B8" w:rsidRDefault="007F65B8" w:rsidP="006C08C0">
          <w:pPr>
            <w:pStyle w:val="Huisstijl-Adres"/>
            <w:keepLines/>
            <w:widowControl w:val="0"/>
            <w:suppressAutoHyphens/>
          </w:pPr>
        </w:p>
      </w:tc>
    </w:tr>
    <w:tr w:rsidR="007F65B8">
      <w:trPr>
        <w:cantSplit/>
        <w:trHeight w:hRule="exact" w:val="200"/>
      </w:trPr>
      <w:tc>
        <w:tcPr>
          <w:tcW w:w="2160" w:type="dxa"/>
        </w:tcPr>
        <w:p w:rsidR="007F65B8" w:rsidRPr="00DF54D9" w:rsidRDefault="007F65B8" w:rsidP="001A3070">
          <w:pPr>
            <w:keepLines/>
            <w:widowControl w:val="0"/>
            <w:suppressAutoHyphens/>
          </w:pPr>
        </w:p>
      </w:tc>
    </w:tr>
    <w:tr w:rsidR="007F65B8">
      <w:trPr>
        <w:cantSplit/>
        <w:trHeight w:val="1740"/>
      </w:trPr>
      <w:tc>
        <w:tcPr>
          <w:tcW w:w="2160" w:type="dxa"/>
        </w:tcPr>
        <w:p w:rsidR="007F65B8" w:rsidRDefault="007F65B8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7F65B8" w:rsidRDefault="007F65B8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AGENT</w:t>
          </w:r>
          <w:r>
            <w:t>/2015/614 U</w:t>
          </w:r>
        </w:p>
        <w:p w:rsidR="007F65B8" w:rsidRDefault="007F65B8" w:rsidP="001A3070">
          <w:pPr>
            <w:pStyle w:val="Huisstijl-Kopje"/>
            <w:keepLines/>
            <w:widowControl w:val="0"/>
            <w:suppressAutoHyphens/>
          </w:pPr>
          <w:r>
            <w:br/>
            <w:t>Bijlagen</w:t>
          </w:r>
        </w:p>
        <w:p w:rsidR="007F65B8" w:rsidRDefault="007F65B8" w:rsidP="006C08C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Kamervragen beantwoord       (31 935, nr.13)</w:t>
          </w:r>
        </w:p>
      </w:tc>
    </w:tr>
  </w:tbl>
  <w:p w:rsidR="007F65B8" w:rsidRDefault="008E6E86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7F65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7F65B8" w:rsidRDefault="007F65B8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7F65B8" w:rsidRPr="007714D5" w:rsidRDefault="007F65B8" w:rsidP="00C171A5">
                      <w:pPr>
                        <w:spacing w:line="240" w:lineRule="auto"/>
                      </w:pPr>
                      <w:r w:rsidRPr="0021345B"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F65B8" w:rsidRDefault="007F65B8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7F65B8">
      <w:trPr>
        <w:trHeight w:val="400"/>
      </w:trPr>
      <w:tc>
        <w:tcPr>
          <w:tcW w:w="7520" w:type="dxa"/>
          <w:shd w:val="clear" w:color="auto" w:fill="auto"/>
        </w:tcPr>
        <w:p w:rsidR="007F65B8" w:rsidRPr="00BC3B53" w:rsidRDefault="007F65B8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7F65B8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7F65B8" w:rsidRPr="00AF7F3D" w:rsidRDefault="007F65B8" w:rsidP="00AF7F3D">
          <w:pPr>
            <w:pStyle w:val="Huisstijl-Rubricering"/>
            <w:rPr>
              <w:rFonts w:cs="Verdana"/>
            </w:rPr>
          </w:pPr>
        </w:p>
        <w:p w:rsidR="007F65B8" w:rsidRDefault="007F65B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Voorzitter van de Tweede Kamer der Staten-Generaal </w:t>
          </w:r>
        </w:p>
        <w:p w:rsidR="007F65B8" w:rsidRDefault="007F65B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7F65B8" w:rsidRDefault="007F65B8" w:rsidP="006C08C0">
          <w:pPr>
            <w:pStyle w:val="Huisstijl-NAW"/>
            <w:rPr>
              <w:noProof w:val="0"/>
            </w:rPr>
          </w:pPr>
          <w:r>
            <w:rPr>
              <w:noProof w:val="0"/>
            </w:rPr>
            <w:t>2500 EA Den Haag</w:t>
          </w:r>
        </w:p>
        <w:p w:rsidR="007F65B8" w:rsidRPr="00774259" w:rsidRDefault="007F65B8" w:rsidP="00636943">
          <w:pPr>
            <w:pStyle w:val="Huisstijl-NAW"/>
            <w:rPr>
              <w:vanish/>
            </w:rPr>
          </w:pPr>
        </w:p>
      </w:tc>
    </w:tr>
    <w:tr w:rsidR="007F65B8">
      <w:trPr>
        <w:trHeight w:hRule="exact" w:val="400"/>
      </w:trPr>
      <w:tc>
        <w:tcPr>
          <w:tcW w:w="7520" w:type="dxa"/>
          <w:shd w:val="clear" w:color="auto" w:fill="auto"/>
        </w:tcPr>
        <w:p w:rsidR="007F65B8" w:rsidRPr="00035E67" w:rsidRDefault="007F65B8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F65B8">
      <w:trPr>
        <w:trHeight w:val="240"/>
      </w:trPr>
      <w:tc>
        <w:tcPr>
          <w:tcW w:w="7520" w:type="dxa"/>
          <w:shd w:val="clear" w:color="auto" w:fill="auto"/>
        </w:tcPr>
        <w:p w:rsidR="007F65B8" w:rsidRDefault="007F65B8" w:rsidP="00AC2EA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471D5A">
            <w:rPr>
              <w:rFonts w:cs="Verdana"/>
              <w:szCs w:val="18"/>
            </w:rPr>
            <w:t>Datum</w:t>
          </w:r>
          <w:r w:rsidRPr="00471D5A">
            <w:rPr>
              <w:rFonts w:cs="Verdana"/>
              <w:szCs w:val="18"/>
            </w:rPr>
            <w:tab/>
          </w:r>
          <w:r w:rsidR="003A0025">
            <w:rPr>
              <w:rFonts w:cs="Verdana"/>
              <w:szCs w:val="18"/>
            </w:rPr>
            <w:t>24</w:t>
          </w:r>
          <w:r>
            <w:rPr>
              <w:rFonts w:cs="Verdana"/>
              <w:szCs w:val="18"/>
            </w:rPr>
            <w:t xml:space="preserve"> april 2015</w:t>
          </w:r>
        </w:p>
        <w:p w:rsidR="007F65B8" w:rsidRPr="00471D5A" w:rsidRDefault="007F65B8" w:rsidP="00AC2EA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  <w:tr w:rsidR="007F65B8" w:rsidRPr="00511A1A">
      <w:trPr>
        <w:trHeight w:val="240"/>
      </w:trPr>
      <w:tc>
        <w:tcPr>
          <w:tcW w:w="7520" w:type="dxa"/>
          <w:shd w:val="clear" w:color="auto" w:fill="auto"/>
        </w:tcPr>
        <w:p w:rsidR="007F65B8" w:rsidRPr="00511A1A" w:rsidRDefault="007F65B8" w:rsidP="006C08C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Kamervragen beleidsdoorlichting artikel 12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7F65B8" w:rsidRDefault="007F65B8" w:rsidP="00C171A5">
    <w:pPr>
      <w:pStyle w:val="Koptekst"/>
    </w:pPr>
  </w:p>
  <w:p w:rsidR="007F65B8" w:rsidRDefault="007F65B8" w:rsidP="00C171A5">
    <w:pPr>
      <w:pStyle w:val="Koptekst"/>
    </w:pPr>
  </w:p>
  <w:p w:rsidR="007F65B8" w:rsidRDefault="007F65B8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C023AE"/>
    <w:multiLevelType w:val="hybridMultilevel"/>
    <w:tmpl w:val="06D42F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43C4"/>
    <w:rsid w:val="000138F1"/>
    <w:rsid w:val="0002070E"/>
    <w:rsid w:val="00033FC5"/>
    <w:rsid w:val="00042F83"/>
    <w:rsid w:val="00046576"/>
    <w:rsid w:val="00046684"/>
    <w:rsid w:val="00057485"/>
    <w:rsid w:val="00074FB2"/>
    <w:rsid w:val="000770F8"/>
    <w:rsid w:val="00086100"/>
    <w:rsid w:val="0009207D"/>
    <w:rsid w:val="000A69DF"/>
    <w:rsid w:val="000B61BB"/>
    <w:rsid w:val="000E7FFB"/>
    <w:rsid w:val="00111A33"/>
    <w:rsid w:val="00111A53"/>
    <w:rsid w:val="001279C4"/>
    <w:rsid w:val="00151910"/>
    <w:rsid w:val="00161BFD"/>
    <w:rsid w:val="001626EC"/>
    <w:rsid w:val="0016442C"/>
    <w:rsid w:val="00183B7C"/>
    <w:rsid w:val="001A3070"/>
    <w:rsid w:val="001A7D85"/>
    <w:rsid w:val="001B206C"/>
    <w:rsid w:val="001B24AD"/>
    <w:rsid w:val="001E4C07"/>
    <w:rsid w:val="001F0733"/>
    <w:rsid w:val="001F10DD"/>
    <w:rsid w:val="002036FF"/>
    <w:rsid w:val="0021345B"/>
    <w:rsid w:val="00213BEA"/>
    <w:rsid w:val="00217FE6"/>
    <w:rsid w:val="002370EE"/>
    <w:rsid w:val="002620D2"/>
    <w:rsid w:val="00274322"/>
    <w:rsid w:val="002849F3"/>
    <w:rsid w:val="002A6BD9"/>
    <w:rsid w:val="002B6331"/>
    <w:rsid w:val="002D6BA4"/>
    <w:rsid w:val="002F195F"/>
    <w:rsid w:val="00302CD0"/>
    <w:rsid w:val="0030562F"/>
    <w:rsid w:val="00332AD1"/>
    <w:rsid w:val="003461A3"/>
    <w:rsid w:val="00346C84"/>
    <w:rsid w:val="00351983"/>
    <w:rsid w:val="00352570"/>
    <w:rsid w:val="00376869"/>
    <w:rsid w:val="00376BD4"/>
    <w:rsid w:val="003977EA"/>
    <w:rsid w:val="003A0025"/>
    <w:rsid w:val="003A1D1F"/>
    <w:rsid w:val="003C2F4F"/>
    <w:rsid w:val="003D0059"/>
    <w:rsid w:val="003D4190"/>
    <w:rsid w:val="003F7672"/>
    <w:rsid w:val="00412459"/>
    <w:rsid w:val="00412A94"/>
    <w:rsid w:val="00433301"/>
    <w:rsid w:val="00436455"/>
    <w:rsid w:val="00437832"/>
    <w:rsid w:val="0044182A"/>
    <w:rsid w:val="00450A78"/>
    <w:rsid w:val="0045495E"/>
    <w:rsid w:val="0046678F"/>
    <w:rsid w:val="00471D5A"/>
    <w:rsid w:val="00477F76"/>
    <w:rsid w:val="00490EA8"/>
    <w:rsid w:val="00493C99"/>
    <w:rsid w:val="0049681B"/>
    <w:rsid w:val="004A6774"/>
    <w:rsid w:val="004C14D7"/>
    <w:rsid w:val="004C51BF"/>
    <w:rsid w:val="004E4F48"/>
    <w:rsid w:val="004F0090"/>
    <w:rsid w:val="004F1B12"/>
    <w:rsid w:val="00501D24"/>
    <w:rsid w:val="00504DA4"/>
    <w:rsid w:val="00510A3B"/>
    <w:rsid w:val="00511A1A"/>
    <w:rsid w:val="00526478"/>
    <w:rsid w:val="005442E0"/>
    <w:rsid w:val="00547D6D"/>
    <w:rsid w:val="0055423C"/>
    <w:rsid w:val="005609A2"/>
    <w:rsid w:val="00580A82"/>
    <w:rsid w:val="00582FDD"/>
    <w:rsid w:val="00590E19"/>
    <w:rsid w:val="005C361A"/>
    <w:rsid w:val="005E6684"/>
    <w:rsid w:val="00634690"/>
    <w:rsid w:val="00636943"/>
    <w:rsid w:val="006A0858"/>
    <w:rsid w:val="006A748B"/>
    <w:rsid w:val="006C08C0"/>
    <w:rsid w:val="006D667E"/>
    <w:rsid w:val="006E50EC"/>
    <w:rsid w:val="00751D97"/>
    <w:rsid w:val="007714D5"/>
    <w:rsid w:val="00771619"/>
    <w:rsid w:val="00774259"/>
    <w:rsid w:val="007760A5"/>
    <w:rsid w:val="007774C6"/>
    <w:rsid w:val="0078187F"/>
    <w:rsid w:val="007864B2"/>
    <w:rsid w:val="00795CCD"/>
    <w:rsid w:val="007A2DBC"/>
    <w:rsid w:val="007D07A4"/>
    <w:rsid w:val="007D107E"/>
    <w:rsid w:val="007E57C9"/>
    <w:rsid w:val="007F1891"/>
    <w:rsid w:val="007F65B8"/>
    <w:rsid w:val="007F6CF5"/>
    <w:rsid w:val="008113E6"/>
    <w:rsid w:val="00812F5E"/>
    <w:rsid w:val="008243C4"/>
    <w:rsid w:val="00825FE1"/>
    <w:rsid w:val="00835668"/>
    <w:rsid w:val="00841677"/>
    <w:rsid w:val="00850DE9"/>
    <w:rsid w:val="00864988"/>
    <w:rsid w:val="00866A32"/>
    <w:rsid w:val="00885400"/>
    <w:rsid w:val="008857DF"/>
    <w:rsid w:val="00891804"/>
    <w:rsid w:val="008A6601"/>
    <w:rsid w:val="008D2B70"/>
    <w:rsid w:val="008D34AB"/>
    <w:rsid w:val="008D4263"/>
    <w:rsid w:val="008D79EC"/>
    <w:rsid w:val="008E6E86"/>
    <w:rsid w:val="008E72C5"/>
    <w:rsid w:val="008F0E19"/>
    <w:rsid w:val="008F6E53"/>
    <w:rsid w:val="00920057"/>
    <w:rsid w:val="00924310"/>
    <w:rsid w:val="0093079D"/>
    <w:rsid w:val="00932649"/>
    <w:rsid w:val="00945378"/>
    <w:rsid w:val="00952190"/>
    <w:rsid w:val="00964247"/>
    <w:rsid w:val="00970965"/>
    <w:rsid w:val="009831D4"/>
    <w:rsid w:val="0098391C"/>
    <w:rsid w:val="00987301"/>
    <w:rsid w:val="009A327C"/>
    <w:rsid w:val="009A43BB"/>
    <w:rsid w:val="009D6AFE"/>
    <w:rsid w:val="009E04C7"/>
    <w:rsid w:val="009F1432"/>
    <w:rsid w:val="009F60DE"/>
    <w:rsid w:val="00A25A25"/>
    <w:rsid w:val="00A3134F"/>
    <w:rsid w:val="00A502E2"/>
    <w:rsid w:val="00A73B5E"/>
    <w:rsid w:val="00A90B0E"/>
    <w:rsid w:val="00AA7D8F"/>
    <w:rsid w:val="00AB1EDC"/>
    <w:rsid w:val="00AC2EA3"/>
    <w:rsid w:val="00AF0A03"/>
    <w:rsid w:val="00AF2E77"/>
    <w:rsid w:val="00AF70A1"/>
    <w:rsid w:val="00AF7F3D"/>
    <w:rsid w:val="00B3789B"/>
    <w:rsid w:val="00B4564F"/>
    <w:rsid w:val="00B47C43"/>
    <w:rsid w:val="00B63E7B"/>
    <w:rsid w:val="00B84398"/>
    <w:rsid w:val="00BB6F46"/>
    <w:rsid w:val="00BC2209"/>
    <w:rsid w:val="00BC327C"/>
    <w:rsid w:val="00BD6137"/>
    <w:rsid w:val="00BE7545"/>
    <w:rsid w:val="00BE787D"/>
    <w:rsid w:val="00BF3835"/>
    <w:rsid w:val="00BF4368"/>
    <w:rsid w:val="00BF53DE"/>
    <w:rsid w:val="00BF6D82"/>
    <w:rsid w:val="00C0045C"/>
    <w:rsid w:val="00C0181D"/>
    <w:rsid w:val="00C11C4A"/>
    <w:rsid w:val="00C171A5"/>
    <w:rsid w:val="00C4282B"/>
    <w:rsid w:val="00C4654C"/>
    <w:rsid w:val="00C54651"/>
    <w:rsid w:val="00C67C57"/>
    <w:rsid w:val="00C71500"/>
    <w:rsid w:val="00C751BD"/>
    <w:rsid w:val="00C77797"/>
    <w:rsid w:val="00C9283A"/>
    <w:rsid w:val="00C94855"/>
    <w:rsid w:val="00CC227D"/>
    <w:rsid w:val="00CD4059"/>
    <w:rsid w:val="00CE1E84"/>
    <w:rsid w:val="00D00871"/>
    <w:rsid w:val="00D317DC"/>
    <w:rsid w:val="00D37622"/>
    <w:rsid w:val="00D40775"/>
    <w:rsid w:val="00D65289"/>
    <w:rsid w:val="00D66C90"/>
    <w:rsid w:val="00D73A5C"/>
    <w:rsid w:val="00D87F0D"/>
    <w:rsid w:val="00D91DA4"/>
    <w:rsid w:val="00D95A77"/>
    <w:rsid w:val="00DC64CA"/>
    <w:rsid w:val="00DE2366"/>
    <w:rsid w:val="00DE3AFE"/>
    <w:rsid w:val="00E05455"/>
    <w:rsid w:val="00E0604F"/>
    <w:rsid w:val="00E219C8"/>
    <w:rsid w:val="00E313A8"/>
    <w:rsid w:val="00E4152F"/>
    <w:rsid w:val="00E523E3"/>
    <w:rsid w:val="00E6139E"/>
    <w:rsid w:val="00E8073C"/>
    <w:rsid w:val="00EB0295"/>
    <w:rsid w:val="00ED1817"/>
    <w:rsid w:val="00EE1559"/>
    <w:rsid w:val="00EE6292"/>
    <w:rsid w:val="00EF43FB"/>
    <w:rsid w:val="00F21C3E"/>
    <w:rsid w:val="00F257B6"/>
    <w:rsid w:val="00F43394"/>
    <w:rsid w:val="00F5152A"/>
    <w:rsid w:val="00F7070F"/>
    <w:rsid w:val="00F73568"/>
    <w:rsid w:val="00F75B79"/>
    <w:rsid w:val="00F959EA"/>
    <w:rsid w:val="00FA69B4"/>
    <w:rsid w:val="00FB0BA0"/>
    <w:rsid w:val="00FB0FC9"/>
    <w:rsid w:val="00FB2AA3"/>
    <w:rsid w:val="00FC277B"/>
    <w:rsid w:val="00FD06C1"/>
    <w:rsid w:val="00FE2424"/>
    <w:rsid w:val="00FE3408"/>
    <w:rsid w:val="00FF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519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198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1983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19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198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19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98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1983"/>
    <w:pPr>
      <w:spacing w:after="240"/>
      <w:ind w:left="720"/>
      <w:contextualSpacing/>
    </w:pPr>
    <w:rPr>
      <w:rFonts w:eastAsiaTheme="minorEastAsia" w:cs="Arial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272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314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2015-04-21T13:12:00.0000000Z</lastPrinted>
  <dcterms:created xsi:type="dcterms:W3CDTF">2015-04-24T13:40:00.0000000Z</dcterms:created>
  <dcterms:modified xsi:type="dcterms:W3CDTF">2015-04-24T13:40:00.0000000Z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0x01010058302CC0B57BBA4F9E6AFE2B2DBA16B8</vt:lpwstr>
  </property>
</Properties>
</file>