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0C" w:rsidP="00B64008" w:rsidRDefault="00EA7E0C">
      <w:pPr>
        <w:spacing w:line="276" w:lineRule="auto"/>
      </w:pPr>
      <w:r>
        <w:t xml:space="preserve">Geachte </w:t>
      </w:r>
      <w:r w:rsidR="00F13970">
        <w:t>voorzitter</w:t>
      </w:r>
      <w:r>
        <w:t>,</w:t>
      </w:r>
    </w:p>
    <w:p w:rsidR="00EA7E0C" w:rsidP="00B64008" w:rsidRDefault="00EA7E0C">
      <w:pPr>
        <w:spacing w:line="276" w:lineRule="auto"/>
      </w:pPr>
    </w:p>
    <w:p w:rsidRPr="00CA4ADE" w:rsidR="00F13970" w:rsidP="00CA4ADE" w:rsidRDefault="00BF5DD8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De vaste commissie voor Financiën </w:t>
      </w:r>
      <w:r w:rsidR="00D96C0E">
        <w:rPr>
          <w:sz w:val="18"/>
          <w:szCs w:val="18"/>
        </w:rPr>
        <w:t>heeft</w:t>
      </w:r>
      <w:r w:rsidR="00E12777">
        <w:rPr>
          <w:sz w:val="18"/>
          <w:szCs w:val="18"/>
        </w:rPr>
        <w:t xml:space="preserve"> op 27 februari 2015</w:t>
      </w:r>
      <w:r w:rsidR="00D96C0E">
        <w:rPr>
          <w:sz w:val="18"/>
          <w:szCs w:val="18"/>
        </w:rPr>
        <w:t xml:space="preserve"> </w:t>
      </w:r>
      <w:r w:rsidR="007C6D8A">
        <w:rPr>
          <w:sz w:val="18"/>
          <w:szCs w:val="18"/>
        </w:rPr>
        <w:t xml:space="preserve">door middel van een schriftelijk overleg vragen gesteld </w:t>
      </w:r>
      <w:r w:rsidR="00D96C0E">
        <w:rPr>
          <w:sz w:val="18"/>
          <w:szCs w:val="18"/>
        </w:rPr>
        <w:t xml:space="preserve">naar aanleiding van de Voortgangsrapportage </w:t>
      </w:r>
      <w:r w:rsidR="00FD0AD6">
        <w:rPr>
          <w:sz w:val="18"/>
          <w:szCs w:val="18"/>
        </w:rPr>
        <w:t xml:space="preserve">DBFM(O) </w:t>
      </w:r>
      <w:r w:rsidR="00D96C0E">
        <w:rPr>
          <w:sz w:val="18"/>
          <w:szCs w:val="18"/>
        </w:rPr>
        <w:t xml:space="preserve">2014 </w:t>
      </w:r>
      <w:r w:rsidR="0003724A">
        <w:rPr>
          <w:sz w:val="18"/>
          <w:szCs w:val="18"/>
        </w:rPr>
        <w:t>(</w:t>
      </w:r>
      <w:r w:rsidR="00245AEA">
        <w:rPr>
          <w:sz w:val="18"/>
          <w:szCs w:val="18"/>
        </w:rPr>
        <w:t>K</w:t>
      </w:r>
      <w:r w:rsidRPr="0003724A" w:rsidR="0003724A">
        <w:rPr>
          <w:sz w:val="18"/>
          <w:szCs w:val="18"/>
        </w:rPr>
        <w:t>amerstuk 28753 nr. 35</w:t>
      </w:r>
      <w:r w:rsidR="0003724A">
        <w:rPr>
          <w:sz w:val="18"/>
          <w:szCs w:val="18"/>
        </w:rPr>
        <w:t>)</w:t>
      </w:r>
      <w:r w:rsidR="00D96C0E">
        <w:rPr>
          <w:sz w:val="18"/>
          <w:szCs w:val="18"/>
        </w:rPr>
        <w:t>.</w:t>
      </w:r>
      <w:r w:rsidR="0003724A">
        <w:rPr>
          <w:sz w:val="18"/>
          <w:szCs w:val="18"/>
        </w:rPr>
        <w:t xml:space="preserve"> </w:t>
      </w:r>
      <w:r w:rsidR="00C0731A">
        <w:rPr>
          <w:sz w:val="18"/>
          <w:szCs w:val="18"/>
        </w:rPr>
        <w:t>Bijgaand treft</w:t>
      </w:r>
      <w:r w:rsidR="00D96C0E">
        <w:rPr>
          <w:sz w:val="18"/>
          <w:szCs w:val="18"/>
        </w:rPr>
        <w:t xml:space="preserve"> u de antwoorden op de</w:t>
      </w:r>
      <w:r w:rsidR="00C0731A">
        <w:rPr>
          <w:sz w:val="18"/>
          <w:szCs w:val="18"/>
        </w:rPr>
        <w:t>ze</w:t>
      </w:r>
      <w:r w:rsidR="00D96C0E">
        <w:rPr>
          <w:sz w:val="18"/>
          <w:szCs w:val="18"/>
        </w:rPr>
        <w:t xml:space="preserve"> vragen.</w:t>
      </w:r>
      <w:r w:rsidR="0003724A">
        <w:rPr>
          <w:sz w:val="18"/>
          <w:szCs w:val="18"/>
        </w:rPr>
        <w:t xml:space="preserve"> </w:t>
      </w:r>
    </w:p>
    <w:p w:rsidRPr="00CA4ADE" w:rsidR="00F13970" w:rsidP="00CA4ADE" w:rsidRDefault="00F13970">
      <w:pPr>
        <w:pStyle w:val="Lijstalinea"/>
        <w:spacing w:after="0"/>
        <w:ind w:left="0"/>
        <w:rPr>
          <w:rFonts w:ascii="Verdana" w:hAnsi="Verdana"/>
          <w:sz w:val="18"/>
          <w:szCs w:val="18"/>
        </w:rPr>
      </w:pPr>
    </w:p>
    <w:p w:rsidRPr="007A2DBC" w:rsidR="00F13970" w:rsidP="00F66C8A" w:rsidRDefault="00EA7E0C">
      <w:pPr>
        <w:spacing w:before="240" w:after="120" w:line="276" w:lineRule="auto"/>
      </w:pPr>
      <w:r w:rsidRPr="00F13970">
        <w:rPr>
          <w:szCs w:val="18"/>
        </w:rPr>
        <w:t>Hoogachtend,</w:t>
      </w:r>
      <w:r w:rsidR="00C0731A">
        <w:rPr>
          <w:szCs w:val="18"/>
        </w:rPr>
        <w:br/>
      </w:r>
      <w:r w:rsidR="00F66C8A">
        <w:rPr>
          <w:szCs w:val="18"/>
        </w:rPr>
        <w:br/>
      </w:r>
      <w:r w:rsidR="00F13970">
        <w:t>de minister van Financiën,</w:t>
      </w:r>
    </w:p>
    <w:p w:rsidR="00F13970" w:rsidP="00B64008" w:rsidRDefault="00F13970">
      <w:pPr>
        <w:spacing w:line="276" w:lineRule="auto"/>
      </w:pPr>
    </w:p>
    <w:p w:rsidR="00EA7E0C" w:rsidP="00B64008" w:rsidRDefault="00EA7E0C">
      <w:pPr>
        <w:spacing w:line="276" w:lineRule="auto"/>
      </w:pPr>
    </w:p>
    <w:p w:rsidR="00B64008" w:rsidP="00B64008" w:rsidRDefault="00B64008">
      <w:pPr>
        <w:spacing w:line="276" w:lineRule="auto"/>
      </w:pPr>
    </w:p>
    <w:p w:rsidR="00EA7E0C" w:rsidP="00B64008" w:rsidRDefault="00EA7E0C">
      <w:pPr>
        <w:spacing w:line="276" w:lineRule="auto"/>
      </w:pPr>
    </w:p>
    <w:p w:rsidR="00EA7E0C" w:rsidP="00B64008" w:rsidRDefault="00EA7E0C">
      <w:pPr>
        <w:spacing w:line="276" w:lineRule="auto"/>
      </w:pPr>
      <w:r>
        <w:t>J.R.V.A. Dijsselbloem</w:t>
      </w:r>
    </w:p>
    <w:sectPr w:rsidR="00EA7E0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FF8" w:rsidRDefault="00844FF8" w:rsidP="00104BA2">
      <w:pPr>
        <w:spacing w:line="240" w:lineRule="auto"/>
      </w:pPr>
      <w:r>
        <w:separator/>
      </w:r>
    </w:p>
  </w:endnote>
  <w:endnote w:type="continuationSeparator" w:id="0">
    <w:p w:rsidR="00844FF8" w:rsidRDefault="00844FF8" w:rsidP="0010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44FF8">
      <w:trPr>
        <w:trHeight w:hRule="exact" w:val="240"/>
      </w:trPr>
      <w:tc>
        <w:tcPr>
          <w:tcW w:w="7752" w:type="dxa"/>
          <w:shd w:val="clear" w:color="auto" w:fill="auto"/>
        </w:tcPr>
        <w:p w:rsidR="00844FF8" w:rsidRDefault="00844FF8" w:rsidP="00C171A5">
          <w:pPr>
            <w:pStyle w:val="Huisstijl-Rubricering"/>
          </w:pPr>
        </w:p>
      </w:tc>
      <w:tc>
        <w:tcPr>
          <w:tcW w:w="2148" w:type="dxa"/>
        </w:tcPr>
        <w:p w:rsidR="00844FF8" w:rsidRDefault="00844FF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C083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C0832" w:rsidRPr="00CD362D">
            <w:rPr>
              <w:rStyle w:val="Huisstijl-GegevenCharChar"/>
            </w:rPr>
            <w:fldChar w:fldCharType="separate"/>
          </w:r>
          <w:r w:rsidR="00197FE0">
            <w:rPr>
              <w:rStyle w:val="Huisstijl-GegevenCharChar"/>
            </w:rPr>
            <w:t>1</w:t>
          </w:r>
          <w:r w:rsidR="003C083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197FE0">
              <w:t>1</w:t>
            </w:r>
          </w:fldSimple>
        </w:p>
      </w:tc>
    </w:tr>
  </w:tbl>
  <w:p w:rsidR="00844FF8" w:rsidRPr="00274322" w:rsidRDefault="00844FF8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44FF8">
      <w:trPr>
        <w:trHeight w:hRule="exact" w:val="240"/>
      </w:trPr>
      <w:tc>
        <w:tcPr>
          <w:tcW w:w="7752" w:type="dxa"/>
          <w:shd w:val="clear" w:color="auto" w:fill="auto"/>
        </w:tcPr>
        <w:p w:rsidR="00844FF8" w:rsidRPr="00274322" w:rsidRDefault="00844FF8" w:rsidP="00EA7E0C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844FF8" w:rsidRDefault="00844FF8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3C083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3C0832" w:rsidRPr="00CD362D">
            <w:rPr>
              <w:rStyle w:val="Huisstijl-GegevenCharChar"/>
            </w:rPr>
            <w:fldChar w:fldCharType="separate"/>
          </w:r>
          <w:r w:rsidR="00197FE0">
            <w:rPr>
              <w:rStyle w:val="Huisstijl-GegevenCharChar"/>
            </w:rPr>
            <w:t>1</w:t>
          </w:r>
          <w:r w:rsidR="003C083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197FE0">
              <w:t>1</w:t>
            </w:r>
          </w:fldSimple>
        </w:p>
      </w:tc>
    </w:tr>
  </w:tbl>
  <w:p w:rsidR="00844FF8" w:rsidRDefault="00844FF8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FF8" w:rsidRDefault="00844FF8" w:rsidP="00104BA2">
      <w:pPr>
        <w:spacing w:line="240" w:lineRule="auto"/>
      </w:pPr>
      <w:r>
        <w:separator/>
      </w:r>
    </w:p>
  </w:footnote>
  <w:footnote w:type="continuationSeparator" w:id="0">
    <w:p w:rsidR="00844FF8" w:rsidRDefault="00844FF8" w:rsidP="00104B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844FF8">
      <w:trPr>
        <w:cantSplit/>
        <w:trHeight w:val="20"/>
      </w:trPr>
      <w:tc>
        <w:tcPr>
          <w:tcW w:w="2160" w:type="dxa"/>
        </w:tcPr>
        <w:p w:rsidR="00844FF8" w:rsidRPr="00F5152A" w:rsidRDefault="00844FF8" w:rsidP="00EA7E0C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Financieringen</w:t>
          </w:r>
        </w:p>
      </w:tc>
    </w:tr>
    <w:tr w:rsidR="00844FF8">
      <w:trPr>
        <w:cantSplit/>
        <w:trHeight w:val="92"/>
      </w:trPr>
      <w:tc>
        <w:tcPr>
          <w:tcW w:w="2160" w:type="dxa"/>
        </w:tcPr>
        <w:p w:rsidR="00844FF8" w:rsidRDefault="00844FF8" w:rsidP="00812F5E">
          <w:pPr>
            <w:pStyle w:val="Huisstijl-Voorwaarden"/>
            <w:keepLines/>
            <w:widowControl w:val="0"/>
            <w:suppressAutoHyphens/>
          </w:pPr>
        </w:p>
      </w:tc>
    </w:tr>
    <w:tr w:rsidR="00844FF8">
      <w:trPr>
        <w:cantSplit/>
        <w:trHeight w:val="20"/>
      </w:trPr>
      <w:tc>
        <w:tcPr>
          <w:tcW w:w="2160" w:type="dxa"/>
        </w:tcPr>
        <w:p w:rsidR="00844FF8" w:rsidRDefault="00844FF8" w:rsidP="00812F5E">
          <w:pPr>
            <w:pStyle w:val="Huisstijl-Kopje"/>
          </w:pPr>
          <w:r>
            <w:t>Ons kenmerk</w:t>
          </w:r>
        </w:p>
        <w:p w:rsidR="00844FF8" w:rsidRDefault="00844FF8" w:rsidP="001B5698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FIN</w:t>
          </w:r>
          <w:r>
            <w:t>/ U2012/1212</w:t>
          </w:r>
        </w:p>
        <w:p w:rsidR="00844FF8" w:rsidRPr="0049681B" w:rsidRDefault="00844FF8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844FF8">
      <w:trPr>
        <w:cantSplit/>
        <w:trHeight w:val="20"/>
      </w:trPr>
      <w:tc>
        <w:tcPr>
          <w:tcW w:w="2160" w:type="dxa"/>
        </w:tcPr>
        <w:p w:rsidR="00844FF8" w:rsidRDefault="00844FF8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844FF8" w:rsidRPr="00511A1A" w:rsidRDefault="00844FF8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844FF8" w:rsidRPr="00F44273">
      <w:trPr>
        <w:cantSplit/>
      </w:trPr>
      <w:tc>
        <w:tcPr>
          <w:tcW w:w="2160" w:type="dxa"/>
        </w:tcPr>
        <w:p w:rsidR="00844FF8" w:rsidRPr="00E219C8" w:rsidRDefault="00844FF8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Financieringen</w:t>
          </w:r>
          <w:r w:rsidRPr="00E219C8">
            <w:rPr>
              <w:b/>
            </w:rPr>
            <w:t xml:space="preserve"> </w:t>
          </w:r>
        </w:p>
        <w:p w:rsidR="00844FF8" w:rsidRPr="005C20AA" w:rsidRDefault="00844FF8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844FF8" w:rsidRPr="00FA7738" w:rsidRDefault="00844FF8" w:rsidP="005E20F3">
          <w:pPr>
            <w:pStyle w:val="Huisstijl-Adres"/>
            <w:keepLines/>
            <w:widowControl w:val="0"/>
            <w:suppressAutoHyphens/>
          </w:pPr>
        </w:p>
      </w:tc>
    </w:tr>
    <w:tr w:rsidR="00844FF8" w:rsidRPr="00F44273">
      <w:trPr>
        <w:cantSplit/>
        <w:trHeight w:hRule="exact" w:val="200"/>
      </w:trPr>
      <w:tc>
        <w:tcPr>
          <w:tcW w:w="2160" w:type="dxa"/>
        </w:tcPr>
        <w:p w:rsidR="00844FF8" w:rsidRPr="00FA7738" w:rsidRDefault="00844FF8" w:rsidP="001A3070">
          <w:pPr>
            <w:keepLines/>
            <w:widowControl w:val="0"/>
            <w:suppressAutoHyphens/>
          </w:pPr>
        </w:p>
      </w:tc>
    </w:tr>
    <w:tr w:rsidR="00844FF8">
      <w:trPr>
        <w:cantSplit/>
        <w:trHeight w:val="1740"/>
      </w:trPr>
      <w:tc>
        <w:tcPr>
          <w:tcW w:w="2160" w:type="dxa"/>
        </w:tcPr>
        <w:p w:rsidR="00844FF8" w:rsidRDefault="00844FF8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844FF8" w:rsidRDefault="00844FF8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FIN</w:t>
          </w:r>
          <w:r w:rsidR="00580249">
            <w:t>/</w:t>
          </w:r>
          <w:r>
            <w:t>2015/</w:t>
          </w:r>
          <w:r w:rsidR="001C0989">
            <w:t>469</w:t>
          </w:r>
        </w:p>
        <w:p w:rsidR="00844FF8" w:rsidRDefault="00844FF8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844FF8" w:rsidRDefault="00844FF8" w:rsidP="001A3070">
          <w:pPr>
            <w:pStyle w:val="Huisstijl-Gegeven"/>
            <w:keepLines/>
            <w:widowControl w:val="0"/>
            <w:suppressAutoHyphens/>
          </w:pPr>
        </w:p>
        <w:p w:rsidR="00844FF8" w:rsidRDefault="00E83919" w:rsidP="001A3070">
          <w:pPr>
            <w:pStyle w:val="Huisstijl-Kopje"/>
            <w:keepLines/>
            <w:widowControl w:val="0"/>
            <w:suppressAutoHyphens/>
          </w:pPr>
          <w:r>
            <w:t>Bijlage</w:t>
          </w:r>
        </w:p>
        <w:p w:rsidR="00844FF8" w:rsidRPr="00C367B8" w:rsidRDefault="00C367B8" w:rsidP="00BF424C">
          <w:pPr>
            <w:pStyle w:val="Huisstijl-Gegeven"/>
            <w:keepLines/>
            <w:widowControl w:val="0"/>
            <w:suppressAutoHyphens/>
            <w:rPr>
              <w:szCs w:val="13"/>
            </w:rPr>
          </w:pPr>
          <w:r w:rsidRPr="00C367B8">
            <w:rPr>
              <w:szCs w:val="13"/>
            </w:rPr>
            <w:t xml:space="preserve">Beantwoording vragen schriftelijk overleg Voortgangsrapportage </w:t>
          </w:r>
          <w:r w:rsidR="00BF424C">
            <w:rPr>
              <w:szCs w:val="13"/>
            </w:rPr>
            <w:t xml:space="preserve">DBFM(O) </w:t>
          </w:r>
          <w:r w:rsidRPr="00C367B8">
            <w:rPr>
              <w:szCs w:val="13"/>
            </w:rPr>
            <w:t>2014</w:t>
          </w:r>
        </w:p>
      </w:tc>
    </w:tr>
  </w:tbl>
  <w:p w:rsidR="00844FF8" w:rsidRDefault="003C0832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844FF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844FF8" w:rsidRDefault="00844FF8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844FF8" w:rsidRPr="007714D5" w:rsidRDefault="00844FF8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844FF8" w:rsidRDefault="00844FF8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844FF8">
      <w:trPr>
        <w:trHeight w:val="400"/>
      </w:trPr>
      <w:tc>
        <w:tcPr>
          <w:tcW w:w="7520" w:type="dxa"/>
          <w:shd w:val="clear" w:color="auto" w:fill="auto"/>
        </w:tcPr>
        <w:p w:rsidR="00844FF8" w:rsidRPr="00BC3B53" w:rsidRDefault="00844FF8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844FF8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44FF8" w:rsidRPr="00AF7F3D" w:rsidRDefault="00844FF8" w:rsidP="00AF7F3D">
          <w:pPr>
            <w:pStyle w:val="Huisstijl-Rubricering"/>
            <w:rPr>
              <w:rFonts w:cs="Verdana"/>
            </w:rPr>
          </w:pPr>
        </w:p>
        <w:p w:rsidR="00844FF8" w:rsidRDefault="00844FF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844FF8" w:rsidRDefault="00844FF8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844FF8" w:rsidRPr="007864B2" w:rsidRDefault="00844FF8" w:rsidP="00E61D80">
          <w:pPr>
            <w:pStyle w:val="Huisstijl-NAW"/>
          </w:pPr>
          <w:r>
            <w:rPr>
              <w:noProof w:val="0"/>
            </w:rPr>
            <w:t>2500 EA  DEN HAAG</w:t>
          </w:r>
        </w:p>
      </w:tc>
    </w:tr>
    <w:tr w:rsidR="00844FF8">
      <w:trPr>
        <w:trHeight w:hRule="exact" w:val="400"/>
      </w:trPr>
      <w:tc>
        <w:tcPr>
          <w:tcW w:w="7520" w:type="dxa"/>
          <w:shd w:val="clear" w:color="auto" w:fill="auto"/>
        </w:tcPr>
        <w:p w:rsidR="00844FF8" w:rsidRPr="00035E67" w:rsidRDefault="00844FF8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44FF8">
      <w:trPr>
        <w:trHeight w:val="240"/>
      </w:trPr>
      <w:tc>
        <w:tcPr>
          <w:tcW w:w="7520" w:type="dxa"/>
          <w:shd w:val="clear" w:color="auto" w:fill="auto"/>
        </w:tcPr>
        <w:p w:rsidR="00844FF8" w:rsidRPr="00035E67" w:rsidRDefault="00844FF8" w:rsidP="004608D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197FE0">
            <w:rPr>
              <w:rFonts w:cs="Verdana"/>
              <w:szCs w:val="18"/>
            </w:rPr>
            <w:t>30 april 2015</w:t>
          </w:r>
        </w:p>
      </w:tc>
    </w:tr>
    <w:tr w:rsidR="00844FF8" w:rsidRPr="00511A1A">
      <w:trPr>
        <w:trHeight w:val="240"/>
      </w:trPr>
      <w:tc>
        <w:tcPr>
          <w:tcW w:w="7520" w:type="dxa"/>
          <w:shd w:val="clear" w:color="auto" w:fill="auto"/>
        </w:tcPr>
        <w:p w:rsidR="00844FF8" w:rsidRPr="00511A1A" w:rsidRDefault="00844FF8" w:rsidP="00FD0AD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Reactie schriftelijk overleg Voortgangsrapportage</w:t>
          </w:r>
          <w:r w:rsidRPr="00511A1A">
            <w:rPr>
              <w:rFonts w:cs="Verdana"/>
              <w:szCs w:val="18"/>
            </w:rPr>
            <w:t xml:space="preserve"> </w:t>
          </w:r>
          <w:r w:rsidR="00FD0AD6">
            <w:rPr>
              <w:rFonts w:cs="Verdana"/>
              <w:szCs w:val="18"/>
            </w:rPr>
            <w:t xml:space="preserve">DBFM(O) </w:t>
          </w:r>
          <w:r>
            <w:rPr>
              <w:rFonts w:cs="Verdana"/>
              <w:szCs w:val="18"/>
            </w:rPr>
            <w:t>2014</w:t>
          </w:r>
        </w:p>
      </w:tc>
    </w:tr>
  </w:tbl>
  <w:p w:rsidR="00844FF8" w:rsidRDefault="00844FF8" w:rsidP="00C171A5">
    <w:pPr>
      <w:pStyle w:val="Koptekst"/>
    </w:pPr>
  </w:p>
  <w:p w:rsidR="00844FF8" w:rsidRDefault="00844FF8" w:rsidP="00C171A5">
    <w:pPr>
      <w:pStyle w:val="Koptekst"/>
    </w:pPr>
  </w:p>
  <w:p w:rsidR="00844FF8" w:rsidRDefault="00844FF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B74B1"/>
    <w:multiLevelType w:val="hybridMultilevel"/>
    <w:tmpl w:val="3C669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B94F67"/>
    <w:multiLevelType w:val="hybridMultilevel"/>
    <w:tmpl w:val="8CE0F5F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79A0544E">
      <w:start w:val="1"/>
      <w:numFmt w:val="lowerRoman"/>
      <w:lvlText w:val="(%2)"/>
      <w:lvlJc w:val="left"/>
      <w:pPr>
        <w:ind w:left="2148" w:hanging="720"/>
      </w:pPr>
      <w:rPr>
        <w:rFonts w:hint="default"/>
      </w:rPr>
    </w:lvl>
    <w:lvl w:ilvl="2" w:tplc="14BA797A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3970"/>
    <w:rsid w:val="0002070E"/>
    <w:rsid w:val="000238FC"/>
    <w:rsid w:val="00033FC5"/>
    <w:rsid w:val="0003724A"/>
    <w:rsid w:val="00057485"/>
    <w:rsid w:val="00074FB2"/>
    <w:rsid w:val="000770F8"/>
    <w:rsid w:val="0009207D"/>
    <w:rsid w:val="000E7FFB"/>
    <w:rsid w:val="000F77DE"/>
    <w:rsid w:val="00102156"/>
    <w:rsid w:val="00104BA2"/>
    <w:rsid w:val="00111A33"/>
    <w:rsid w:val="001279C4"/>
    <w:rsid w:val="00197FE0"/>
    <w:rsid w:val="001A3070"/>
    <w:rsid w:val="001B5698"/>
    <w:rsid w:val="001C0989"/>
    <w:rsid w:val="001F10DD"/>
    <w:rsid w:val="00213BEA"/>
    <w:rsid w:val="00217FE6"/>
    <w:rsid w:val="00220C9D"/>
    <w:rsid w:val="00225DE8"/>
    <w:rsid w:val="00245AEA"/>
    <w:rsid w:val="00253911"/>
    <w:rsid w:val="002620D2"/>
    <w:rsid w:val="00274322"/>
    <w:rsid w:val="002849F3"/>
    <w:rsid w:val="002A6BD9"/>
    <w:rsid w:val="002B6331"/>
    <w:rsid w:val="00332AD1"/>
    <w:rsid w:val="00346C84"/>
    <w:rsid w:val="00353C3A"/>
    <w:rsid w:val="00376869"/>
    <w:rsid w:val="003977EA"/>
    <w:rsid w:val="003A1D1F"/>
    <w:rsid w:val="003A4D45"/>
    <w:rsid w:val="003C0832"/>
    <w:rsid w:val="003C2F4F"/>
    <w:rsid w:val="003D0059"/>
    <w:rsid w:val="003D4190"/>
    <w:rsid w:val="00412A94"/>
    <w:rsid w:val="00450A78"/>
    <w:rsid w:val="004608DC"/>
    <w:rsid w:val="0046678F"/>
    <w:rsid w:val="00471118"/>
    <w:rsid w:val="00477F76"/>
    <w:rsid w:val="00490EA8"/>
    <w:rsid w:val="0049681B"/>
    <w:rsid w:val="004A6774"/>
    <w:rsid w:val="004C51BF"/>
    <w:rsid w:val="004D3CC8"/>
    <w:rsid w:val="00501D24"/>
    <w:rsid w:val="00502D92"/>
    <w:rsid w:val="00504DA4"/>
    <w:rsid w:val="00510A3B"/>
    <w:rsid w:val="00511A1A"/>
    <w:rsid w:val="005442E0"/>
    <w:rsid w:val="00547D6D"/>
    <w:rsid w:val="0055423C"/>
    <w:rsid w:val="005612AC"/>
    <w:rsid w:val="00580249"/>
    <w:rsid w:val="00582FDD"/>
    <w:rsid w:val="00590E19"/>
    <w:rsid w:val="005C361A"/>
    <w:rsid w:val="005E20F3"/>
    <w:rsid w:val="005E6684"/>
    <w:rsid w:val="00622722"/>
    <w:rsid w:val="006A0858"/>
    <w:rsid w:val="006A0C1A"/>
    <w:rsid w:val="006A748B"/>
    <w:rsid w:val="006E50EC"/>
    <w:rsid w:val="00714B32"/>
    <w:rsid w:val="007279EB"/>
    <w:rsid w:val="007714D5"/>
    <w:rsid w:val="007774C6"/>
    <w:rsid w:val="007864B2"/>
    <w:rsid w:val="00795CCD"/>
    <w:rsid w:val="007A2DBC"/>
    <w:rsid w:val="007C6D8A"/>
    <w:rsid w:val="007E57C9"/>
    <w:rsid w:val="008113E6"/>
    <w:rsid w:val="00812F5E"/>
    <w:rsid w:val="00825FE1"/>
    <w:rsid w:val="00835668"/>
    <w:rsid w:val="00844FF8"/>
    <w:rsid w:val="00850DE9"/>
    <w:rsid w:val="00864988"/>
    <w:rsid w:val="00866A32"/>
    <w:rsid w:val="00885400"/>
    <w:rsid w:val="00891804"/>
    <w:rsid w:val="00892C5F"/>
    <w:rsid w:val="008B1775"/>
    <w:rsid w:val="008C5DDD"/>
    <w:rsid w:val="008D18B6"/>
    <w:rsid w:val="008D34AB"/>
    <w:rsid w:val="008D4263"/>
    <w:rsid w:val="008D79EC"/>
    <w:rsid w:val="008E6678"/>
    <w:rsid w:val="008F0E19"/>
    <w:rsid w:val="008F6E53"/>
    <w:rsid w:val="009019BF"/>
    <w:rsid w:val="00913D57"/>
    <w:rsid w:val="00920057"/>
    <w:rsid w:val="00924310"/>
    <w:rsid w:val="00952A8A"/>
    <w:rsid w:val="0096266E"/>
    <w:rsid w:val="009667E0"/>
    <w:rsid w:val="00970965"/>
    <w:rsid w:val="00987301"/>
    <w:rsid w:val="009E04C7"/>
    <w:rsid w:val="00A23F69"/>
    <w:rsid w:val="00A25A25"/>
    <w:rsid w:val="00A26AD5"/>
    <w:rsid w:val="00A502E2"/>
    <w:rsid w:val="00AA7D8F"/>
    <w:rsid w:val="00AB1EDC"/>
    <w:rsid w:val="00AF0A03"/>
    <w:rsid w:val="00AF7F3D"/>
    <w:rsid w:val="00B25FCC"/>
    <w:rsid w:val="00B4564F"/>
    <w:rsid w:val="00B47C43"/>
    <w:rsid w:val="00B64008"/>
    <w:rsid w:val="00B70C17"/>
    <w:rsid w:val="00BC2209"/>
    <w:rsid w:val="00BD6137"/>
    <w:rsid w:val="00BE7545"/>
    <w:rsid w:val="00BF3835"/>
    <w:rsid w:val="00BF424C"/>
    <w:rsid w:val="00BF4462"/>
    <w:rsid w:val="00BF53DE"/>
    <w:rsid w:val="00BF5DD8"/>
    <w:rsid w:val="00C0181D"/>
    <w:rsid w:val="00C0731A"/>
    <w:rsid w:val="00C11C4A"/>
    <w:rsid w:val="00C12F4B"/>
    <w:rsid w:val="00C171A5"/>
    <w:rsid w:val="00C367B8"/>
    <w:rsid w:val="00C4519B"/>
    <w:rsid w:val="00C4654C"/>
    <w:rsid w:val="00C67C57"/>
    <w:rsid w:val="00C715E4"/>
    <w:rsid w:val="00C751BD"/>
    <w:rsid w:val="00C8314F"/>
    <w:rsid w:val="00C9283A"/>
    <w:rsid w:val="00CA4ADE"/>
    <w:rsid w:val="00CC227D"/>
    <w:rsid w:val="00CD4059"/>
    <w:rsid w:val="00CE1E84"/>
    <w:rsid w:val="00D00871"/>
    <w:rsid w:val="00D317DC"/>
    <w:rsid w:val="00D34708"/>
    <w:rsid w:val="00D40775"/>
    <w:rsid w:val="00D65289"/>
    <w:rsid w:val="00D80F26"/>
    <w:rsid w:val="00D91DA4"/>
    <w:rsid w:val="00D95A77"/>
    <w:rsid w:val="00D96C0E"/>
    <w:rsid w:val="00DE2366"/>
    <w:rsid w:val="00DF5AAD"/>
    <w:rsid w:val="00E05455"/>
    <w:rsid w:val="00E12777"/>
    <w:rsid w:val="00E15FC8"/>
    <w:rsid w:val="00E219C8"/>
    <w:rsid w:val="00E2401C"/>
    <w:rsid w:val="00E313A8"/>
    <w:rsid w:val="00E61D80"/>
    <w:rsid w:val="00E7520D"/>
    <w:rsid w:val="00E83919"/>
    <w:rsid w:val="00EA7E0C"/>
    <w:rsid w:val="00EB0295"/>
    <w:rsid w:val="00EE1559"/>
    <w:rsid w:val="00F13970"/>
    <w:rsid w:val="00F21C3E"/>
    <w:rsid w:val="00F257B6"/>
    <w:rsid w:val="00F44273"/>
    <w:rsid w:val="00F5152A"/>
    <w:rsid w:val="00F66C8A"/>
    <w:rsid w:val="00F71ECC"/>
    <w:rsid w:val="00F959EA"/>
    <w:rsid w:val="00FA69B4"/>
    <w:rsid w:val="00FA7738"/>
    <w:rsid w:val="00FB0BA0"/>
    <w:rsid w:val="00FB2AA3"/>
    <w:rsid w:val="00FC277B"/>
    <w:rsid w:val="00FC625B"/>
    <w:rsid w:val="00FD0AD6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Default">
    <w:name w:val="Default"/>
    <w:rsid w:val="00F139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139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3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3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290</ap:Characters>
  <ap:DocSecurity>0</ap:DocSecurity>
  <ap:Lines>2</ap:Lines>
  <ap:Paragraphs>1</ap:Paragraphs>
  <ap:ScaleCrop>false</ap:ScaleCrop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2015-04-30T09:24:00.0000000Z</dcterms:created>
  <dcterms:modified xsi:type="dcterms:W3CDTF">2015-04-30T09:24:00.0000000Z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0x010100EB0D3E45CD44F14582A50ECC60342DFA</vt:lpwstr>
  </property>
</Properties>
</file>