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r>
        <w:t xml:space="preserve"> </w:t>
      </w:r>
      <w:bookmarkEnd w:id="0"/>
    </w:p>
    <w:p w:rsidRPr="00C37FE1" w:rsidR="00C37FE1" w:rsidP="00C37FE1" w:rsidRDefault="00F428A1">
      <w:r w:rsidRPr="006D0152">
        <w:t xml:space="preserve">Graag </w:t>
      </w:r>
      <w:bookmarkStart w:name="bm_txtWerkwoord" w:id="1"/>
      <w:r w:rsidR="00D95818">
        <w:t>bied ik</w:t>
      </w:r>
      <w:bookmarkEnd w:id="1"/>
      <w:r w:rsidRPr="006D0152">
        <w:t xml:space="preserve"> u hierbij</w:t>
      </w:r>
      <w:bookmarkStart w:name="bm_txtBewindslieden" w:id="2"/>
      <w:bookmarkEnd w:id="2"/>
      <w:r>
        <w:t xml:space="preserve"> de reactie aan op het verzoek</w:t>
      </w:r>
      <w:r w:rsidRPr="006D0152">
        <w:t xml:space="preserve"> van</w:t>
      </w:r>
      <w:r>
        <w:t xml:space="preserve"> de </w:t>
      </w:r>
      <w:bookmarkStart w:name="bm_commissie" w:id="3"/>
      <w:r w:rsidR="00D95818">
        <w:t>vaste commissie voor Buitenlandse Zaken</w:t>
      </w:r>
      <w:bookmarkEnd w:id="3"/>
      <w:r>
        <w:t xml:space="preserve"> van</w:t>
      </w:r>
      <w:r w:rsidRPr="006D0152">
        <w:t xml:space="preserve"> </w:t>
      </w:r>
      <w:bookmarkStart w:name="bm_txtgriffier" w:id="4"/>
      <w:r w:rsidR="00D95818">
        <w:t>2 april 2015</w:t>
      </w:r>
      <w:bookmarkEnd w:id="4"/>
      <w:r w:rsidRPr="006D0152">
        <w:t xml:space="preserve"> met kenmerk </w:t>
      </w:r>
      <w:bookmarkStart w:name="bm_txtNummer" w:id="5"/>
      <w:r w:rsidR="00D95818">
        <w:t>32623-146/2015D12286</w:t>
      </w:r>
      <w:bookmarkEnd w:id="5"/>
      <w:r w:rsidRPr="006D0152">
        <w:t xml:space="preserve"> inzake </w:t>
      </w:r>
      <w:bookmarkStart w:name="bm_txtInzake" w:id="6"/>
      <w:r w:rsidR="00D95818">
        <w:t>inbreng schriftelijk overleg inzake kabinetsreactie op het advies nr. 91 'Nederland en de Arabische regio, principieel en pragmatisch' van de Adviesraad Internationale Vraagstukken (AIV)</w:t>
      </w:r>
      <w:bookmarkEnd w:id="6"/>
      <w:r w:rsidRPr="006D0152">
        <w:t>.</w:t>
      </w:r>
    </w:p>
    <w:p w:rsidR="00C37FE1" w:rsidP="00C37FE1" w:rsidRDefault="00D95818">
      <w:bookmarkStart w:name="bm_txtend" w:id="7"/>
      <w:r>
        <w:br/>
      </w:r>
      <w:r>
        <w:br/>
      </w:r>
      <w:r>
        <w:br/>
      </w:r>
      <w:bookmarkEnd w:id="7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F428A1">
        <w:tc>
          <w:tcPr>
            <w:tcW w:w="4500" w:type="pct"/>
          </w:tcPr>
          <w:p w:rsidRPr="00C37FE1" w:rsidR="002F6C89" w:rsidP="002F6C89" w:rsidRDefault="00D95818">
            <w:bookmarkStart w:name="bm_groet" w:id="8"/>
            <w:r>
              <w:t>De Minister van Buitenlandse Zaken,</w:t>
            </w:r>
            <w:bookmarkEnd w:id="8"/>
          </w:p>
        </w:tc>
        <w:tc>
          <w:tcPr>
            <w:tcW w:w="2500" w:type="pct"/>
          </w:tcPr>
          <w:p w:rsidRPr="00C37FE1" w:rsidR="002F6C89" w:rsidP="002F6C89" w:rsidRDefault="00D95818">
            <w:bookmarkStart w:name="bm_groetam" w:id="9"/>
            <w:r>
              <w:t xml:space="preserve"> </w:t>
            </w:r>
            <w:bookmarkEnd w:id="9"/>
          </w:p>
        </w:tc>
      </w:tr>
      <w:tr w:rsidRPr="00C37FE1" w:rsidR="004B0BDA" w:rsidTr="00F428A1">
        <w:tc>
          <w:tcPr>
            <w:tcW w:w="4500" w:type="pct"/>
          </w:tcPr>
          <w:p w:rsidR="00D95818" w:rsidP="002F6C89" w:rsidRDefault="00D95818">
            <w:bookmarkStart w:name="bm_groet1" w:id="10"/>
          </w:p>
          <w:p w:rsidR="00D95818" w:rsidP="002F6C89" w:rsidRDefault="00D95818"/>
          <w:p w:rsidR="00D95818" w:rsidP="002F6C89" w:rsidRDefault="00D95818"/>
          <w:p w:rsidR="00D95818" w:rsidP="002F6C89" w:rsidRDefault="00D95818"/>
          <w:p w:rsidRPr="00C37FE1" w:rsidR="004B0BDA" w:rsidP="002F6C89" w:rsidRDefault="00D95818">
            <w:r>
              <w:t>Bert Koenders</w:t>
            </w:r>
            <w:bookmarkEnd w:id="10"/>
          </w:p>
        </w:tc>
        <w:tc>
          <w:tcPr>
            <w:tcW w:w="2500" w:type="pct"/>
          </w:tcPr>
          <w:p w:rsidRPr="00C37FE1" w:rsidR="004B0BDA" w:rsidP="002F6C89" w:rsidRDefault="00D95818">
            <w:bookmarkStart w:name="bm_groetam1" w:id="11"/>
            <w:r>
              <w:t xml:space="preserve"> </w:t>
            </w:r>
            <w:bookmarkEnd w:id="11"/>
          </w:p>
        </w:tc>
      </w:tr>
    </w:tbl>
    <w:p w:rsidRPr="00825019" w:rsidR="00825019" w:rsidP="00D36B95" w:rsidRDefault="00C37FE1">
      <w:bookmarkStart w:name="bm_antwoord" w:id="12"/>
      <w:r w:rsidRPr="00C37FE1">
        <w:t xml:space="preserve"> </w:t>
      </w:r>
      <w:bookmarkEnd w:id="12"/>
    </w:p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8A1" w:rsidRDefault="00F428A1">
      <w:r>
        <w:separator/>
      </w:r>
    </w:p>
    <w:p w:rsidR="00F428A1" w:rsidRDefault="00F428A1"/>
  </w:endnote>
  <w:endnote w:type="continuationSeparator" w:id="0">
    <w:p w:rsidR="00F428A1" w:rsidRDefault="00F428A1">
      <w:r>
        <w:continuationSeparator/>
      </w:r>
    </w:p>
    <w:p w:rsidR="00F428A1" w:rsidRDefault="00F42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Footer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1448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314481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7" w:name="bmVoettekst1"/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1448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31448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1448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314481">
              <w:t>1</w:t>
            </w:r>
          </w:fldSimple>
        </w:p>
      </w:tc>
    </w:tr>
    <w:bookmarkEnd w:id="17"/>
  </w:tbl>
  <w:p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31448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D3658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31448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fldSimple w:instr=" NUMPAGES   \* MERGEFORMAT ">
            <w:r w:rsidR="00D36589">
              <w:t>1</w:t>
            </w:r>
          </w:fldSimple>
        </w:p>
      </w:tc>
    </w:tr>
  </w:tbl>
  <w:p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8A1" w:rsidRDefault="00F428A1">
      <w:r>
        <w:separator/>
      </w:r>
    </w:p>
    <w:p w:rsidR="00F428A1" w:rsidRDefault="00F428A1"/>
  </w:footnote>
  <w:footnote w:type="continuationSeparator" w:id="0">
    <w:p w:rsidR="00F428A1" w:rsidRDefault="00F428A1">
      <w:r>
        <w:continuationSeparator/>
      </w:r>
    </w:p>
    <w:p w:rsidR="00F428A1" w:rsidRDefault="00F428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Header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D95818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3" w:name="bm_txtdirectie2"/>
                                <w:r>
                                  <w:rPr>
                                    <w:b/>
                                  </w:rPr>
                                  <w:t>Directie Noord Afrika en Midden-Oosten</w:t>
                                </w:r>
                                <w:bookmarkEnd w:id="13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4" w:name="bm_ministerie2"/>
                                <w:r w:rsidR="0014093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bookmarkStart w:id="15" w:name="bm_date2"/>
                          <w:bookmarkEnd w:id="15"/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314481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:rsidR="0014093E" w:rsidRDefault="00D95818" w:rsidP="004F44C2">
                                <w:pPr>
                                  <w:pStyle w:val="Huisstijl-Gegeven"/>
                                </w:pPr>
                                <w:bookmarkStart w:id="16" w:name="bm_reference2"/>
                                <w:r>
                                  <w:t>2015.180879</w:t>
                                </w:r>
                                <w:bookmarkEnd w:id="16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D95818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8" w:name="bm_txtdirectie2"/>
                          <w:r>
                            <w:rPr>
                              <w:b/>
                            </w:rPr>
                            <w:t>Directie Noord Afrika en Midden-Oosten</w:t>
                          </w:r>
                          <w:bookmarkEnd w:id="18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Start w:id="19" w:name="bm_ministerie2"/>
                          <w:r w:rsidR="0014093E">
                            <w:rPr>
                              <w:b/>
                            </w:rPr>
                            <w:t xml:space="preserve"> </w:t>
                          </w:r>
                          <w:bookmarkEnd w:id="19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bookmarkStart w:id="20" w:name="bm_date2"/>
                    <w:bookmarkEnd w:id="20"/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314481"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14093E" w:rsidRDefault="00D95818" w:rsidP="004F44C2">
                          <w:pPr>
                            <w:pStyle w:val="Huisstijl-Gegeven"/>
                          </w:pPr>
                          <w:bookmarkStart w:id="21" w:name="bm_reference2"/>
                          <w:r>
                            <w:t>2015.180879</w:t>
                          </w:r>
                          <w:bookmarkEnd w:id="21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  <w:lang w:eastAsia="zh-CN"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eastAsia="zh-CN"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D95818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95818" w:rsidRDefault="00D95818" w:rsidP="00973C3C">
                                <w:pPr>
                                  <w:pStyle w:val="Huisstijl-Adres"/>
                                </w:pPr>
                                <w:bookmarkStart w:id="18" w:name="bm_txtdirectie"/>
                                <w:bookmarkStart w:id="19" w:name="bm_addressfrom"/>
                                <w:r w:rsidRPr="00D95818">
                                  <w:rPr>
                                    <w:b/>
                                  </w:rPr>
                                  <w:t>Directie Noord Afrika en Midden-Oosten</w:t>
                                </w:r>
                                <w:bookmarkEnd w:id="18"/>
                                <w:r w:rsidR="0014093E" w:rsidRPr="00D95818">
                                  <w:br/>
                                  <w:t>Bezuidenhoutseweg 67</w:t>
                                </w:r>
                                <w:r w:rsidR="0014093E" w:rsidRPr="00D95818">
                                  <w:br/>
                                  <w:t>2594 AC Den Haag</w:t>
                                </w:r>
                                <w:r w:rsidR="0014093E" w:rsidRPr="00D95818">
                                  <w:br/>
                                  <w:t>Postbus 20061</w:t>
                                </w:r>
                                <w:r w:rsidR="0014093E" w:rsidRPr="00D95818">
                                  <w:br/>
                                  <w:t>Nederland</w:t>
                                </w:r>
                                <w:r w:rsidR="0014093E" w:rsidRPr="00D95818">
                                  <w:fldChar w:fldCharType="begin"/>
                                </w:r>
                                <w:r w:rsidR="0014093E" w:rsidRPr="00D95818">
                                  <w:instrText xml:space="preserve"> IF  </w:instrText>
                                </w:r>
                                <w:r w:rsidR="0014093E" w:rsidRPr="00D95818">
                                  <w:fldChar w:fldCharType="begin"/>
                                </w:r>
                                <w:r w:rsidR="0014093E" w:rsidRPr="00D95818">
                                  <w:instrText xml:space="preserve"> DOCPROPERTY "BZ_UseCountry" </w:instrText>
                                </w:r>
                                <w:r w:rsidR="0014093E" w:rsidRPr="00D95818">
                                  <w:fldChar w:fldCharType="separate"/>
                                </w:r>
                                <w:r w:rsidR="00314481">
                                  <w:instrText>N</w:instrText>
                                </w:r>
                                <w:r w:rsidR="0014093E" w:rsidRPr="00D95818">
                                  <w:fldChar w:fldCharType="end"/>
                                </w:r>
                                <w:r w:rsidR="0014093E" w:rsidRPr="00D95818">
                                  <w:instrText>="Y" "</w:instrText>
                                </w:r>
                                <w:r w:rsidR="0014093E" w:rsidRPr="00D95818">
                                  <w:fldChar w:fldCharType="begin"/>
                                </w:r>
                                <w:r w:rsidR="0014093E" w:rsidRPr="00D95818">
                                  <w:instrText xml:space="preserve"> DOCPROPERTY "L_HomeCountry" </w:instrText>
                                </w:r>
                                <w:r w:rsidR="0014093E" w:rsidRPr="00D95818">
                                  <w:fldChar w:fldCharType="separate"/>
                                </w:r>
                                <w:r w:rsidR="0014093E" w:rsidRPr="00D95818">
                                  <w:instrText>Nederland</w:instrText>
                                </w:r>
                                <w:r w:rsidR="0014093E" w:rsidRPr="00D95818">
                                  <w:fldChar w:fldCharType="end"/>
                                </w:r>
                                <w:r w:rsidR="0014093E" w:rsidRPr="00D95818">
                                  <w:instrText>" ""</w:instrText>
                                </w:r>
                                <w:r w:rsidR="0014093E" w:rsidRPr="00D95818">
                                  <w:fldChar w:fldCharType="end"/>
                                </w:r>
                                <w:r w:rsidR="0014093E" w:rsidRPr="00D95818">
                                  <w:br/>
                                </w:r>
                                <w:r w:rsidR="00522E82" w:rsidRPr="00D95818">
                                  <w:t>www.rijksoverheid.nl</w:t>
                                </w:r>
                              </w:p>
                              <w:p w:rsidR="0014093E" w:rsidRPr="00D95818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20" w:name="bm_ministerie"/>
                                <w:bookmarkStart w:id="21" w:name="bm_aministerie"/>
                                <w:bookmarkEnd w:id="19"/>
                                <w:r w:rsidRPr="00D95818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20"/>
                                <w:r w:rsidRPr="00D95818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22" w:name="bm_adres"/>
                                <w:r w:rsidRPr="00D95818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22"/>
                              </w:p>
                              <w:p w:rsidR="0014093E" w:rsidRPr="00D95818" w:rsidRDefault="0014093E" w:rsidP="00BC4AE3">
                                <w:pPr>
                                  <w:pStyle w:val="Huisstijl-Adres"/>
                                </w:pPr>
                                <w:bookmarkStart w:id="23" w:name="bm_email"/>
                                <w:bookmarkEnd w:id="21"/>
                                <w:bookmarkEnd w:id="23"/>
                              </w:p>
                            </w:tc>
                          </w:tr>
                          <w:tr w:rsidR="0014093E" w:rsidRPr="00D95818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95818" w:rsidRDefault="0014093E" w:rsidP="00BC4AE3"/>
                            </w:tc>
                          </w:tr>
                          <w:tr w:rsidR="0014093E" w:rsidRPr="00D95818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95818" w:rsidRDefault="00314481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>
                                    <w:t>Onze Referentie</w:t>
                                  </w:r>
                                </w:fldSimple>
                              </w:p>
                              <w:p w:rsidR="0014093E" w:rsidRPr="00D95818" w:rsidRDefault="00D95818" w:rsidP="00BC4AE3">
                                <w:pPr>
                                  <w:pStyle w:val="Huisstijl-Gegeven"/>
                                </w:pPr>
                                <w:bookmarkStart w:id="24" w:name="bm_reference"/>
                                <w:r w:rsidRPr="00D95818">
                                  <w:t>2015.180879</w:t>
                                </w:r>
                                <w:bookmarkEnd w:id="24"/>
                              </w:p>
                              <w:p w:rsidR="0014093E" w:rsidRPr="00D95818" w:rsidRDefault="00314481" w:rsidP="00BC4AE3">
                                <w:pPr>
                                  <w:pStyle w:val="Huisstijl-Kopje"/>
                                </w:pPr>
                                <w:fldSimple w:instr=" DOCPROPERTY  L_YREFERENCE  \* MERGEFORMAT ">
                                  <w:r>
                                    <w:t>Uw Referentie</w:t>
                                  </w:r>
                                </w:fldSimple>
                              </w:p>
                              <w:p w:rsidR="0014093E" w:rsidRPr="00D95818" w:rsidRDefault="00D95818" w:rsidP="00BC4AE3">
                                <w:pPr>
                                  <w:pStyle w:val="Huisstijl-Gegeven"/>
                                </w:pPr>
                                <w:bookmarkStart w:id="25" w:name="bm_nummer"/>
                                <w:r w:rsidRPr="00D95818">
                                  <w:t>32623-146/2015D12286</w:t>
                                </w:r>
                                <w:bookmarkEnd w:id="25"/>
                              </w:p>
                              <w:p w:rsidR="0014093E" w:rsidRPr="00D95818" w:rsidRDefault="00314481" w:rsidP="007F2529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>
                                    <w:t>Bijlage(n)</w:t>
                                  </w:r>
                                </w:fldSimple>
                              </w:p>
                              <w:p w:rsidR="0014093E" w:rsidRPr="00D95818" w:rsidRDefault="00D95818" w:rsidP="00BC4AE3">
                                <w:pPr>
                                  <w:pStyle w:val="Huisstijl-Gegeven"/>
                                </w:pPr>
                                <w:bookmarkStart w:id="26" w:name="bm_enclosures"/>
                                <w:r w:rsidRPr="00D95818">
                                  <w:t>1</w:t>
                                </w:r>
                                <w:bookmarkEnd w:id="26"/>
                              </w:p>
                              <w:p w:rsidR="0014093E" w:rsidRPr="00D95818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D95818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95818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D95818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D95818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95818" w:rsidRDefault="00D95818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D95818">
                            <w:rPr>
                              <w:b/>
                            </w:rPr>
                            <w:t>Directie Noord Afrika en Midden-Oosten</w:t>
                          </w:r>
                          <w:bookmarkEnd w:id="27"/>
                          <w:r w:rsidR="0014093E" w:rsidRPr="00D95818">
                            <w:br/>
                            <w:t>Bezuidenhoutseweg 67</w:t>
                          </w:r>
                          <w:r w:rsidR="0014093E" w:rsidRPr="00D95818">
                            <w:br/>
                            <w:t>2594 AC Den Haag</w:t>
                          </w:r>
                          <w:r w:rsidR="0014093E" w:rsidRPr="00D95818">
                            <w:br/>
                            <w:t>Postbus 20061</w:t>
                          </w:r>
                          <w:r w:rsidR="0014093E" w:rsidRPr="00D95818">
                            <w:br/>
                            <w:t>Nederland</w:t>
                          </w:r>
                          <w:r w:rsidR="0014093E" w:rsidRPr="00D95818">
                            <w:fldChar w:fldCharType="begin"/>
                          </w:r>
                          <w:r w:rsidR="0014093E" w:rsidRPr="00D95818">
                            <w:instrText xml:space="preserve"> IF  </w:instrText>
                          </w:r>
                          <w:r w:rsidR="0014093E" w:rsidRPr="00D95818">
                            <w:fldChar w:fldCharType="begin"/>
                          </w:r>
                          <w:r w:rsidR="0014093E" w:rsidRPr="00D95818">
                            <w:instrText xml:space="preserve"> DOCPROPERTY "BZ_UseCountry" </w:instrText>
                          </w:r>
                          <w:r w:rsidR="0014093E" w:rsidRPr="00D95818">
                            <w:fldChar w:fldCharType="separate"/>
                          </w:r>
                          <w:r w:rsidR="00314481">
                            <w:instrText>N</w:instrText>
                          </w:r>
                          <w:r w:rsidR="0014093E" w:rsidRPr="00D95818">
                            <w:fldChar w:fldCharType="end"/>
                          </w:r>
                          <w:r w:rsidR="0014093E" w:rsidRPr="00D95818">
                            <w:instrText>="Y" "</w:instrText>
                          </w:r>
                          <w:r w:rsidR="0014093E" w:rsidRPr="00D95818">
                            <w:fldChar w:fldCharType="begin"/>
                          </w:r>
                          <w:r w:rsidR="0014093E" w:rsidRPr="00D95818">
                            <w:instrText xml:space="preserve"> DOCPROPERTY "L_HomeCountry" </w:instrText>
                          </w:r>
                          <w:r w:rsidR="0014093E" w:rsidRPr="00D95818">
                            <w:fldChar w:fldCharType="separate"/>
                          </w:r>
                          <w:r w:rsidR="0014093E" w:rsidRPr="00D95818">
                            <w:instrText>Nederland</w:instrText>
                          </w:r>
                          <w:r w:rsidR="0014093E" w:rsidRPr="00D95818">
                            <w:fldChar w:fldCharType="end"/>
                          </w:r>
                          <w:r w:rsidR="0014093E" w:rsidRPr="00D95818">
                            <w:instrText>" ""</w:instrText>
                          </w:r>
                          <w:r w:rsidR="0014093E" w:rsidRPr="00D95818">
                            <w:fldChar w:fldCharType="end"/>
                          </w:r>
                          <w:r w:rsidR="0014093E" w:rsidRPr="00D95818">
                            <w:br/>
                          </w:r>
                          <w:r w:rsidR="00522E82" w:rsidRPr="00D95818">
                            <w:t>www.rijksoverheid.nl</w:t>
                          </w:r>
                        </w:p>
                        <w:p w:rsidR="0014093E" w:rsidRPr="00D95818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9" w:name="bm_ministerie"/>
                          <w:bookmarkStart w:id="30" w:name="bm_aministerie"/>
                          <w:bookmarkEnd w:id="28"/>
                          <w:r w:rsidRPr="00D95818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9"/>
                          <w:r w:rsidRPr="00D95818">
                            <w:rPr>
                              <w:b/>
                              <w:vanish/>
                            </w:rPr>
                            <w:br/>
                          </w:r>
                          <w:bookmarkStart w:id="31" w:name="bm_adres"/>
                          <w:r w:rsidRPr="00D95818">
                            <w:rPr>
                              <w:vanish/>
                            </w:rPr>
                            <w:t xml:space="preserve"> </w:t>
                          </w:r>
                          <w:bookmarkEnd w:id="31"/>
                        </w:p>
                        <w:p w:rsidR="0014093E" w:rsidRPr="00D95818" w:rsidRDefault="0014093E" w:rsidP="00BC4AE3">
                          <w:pPr>
                            <w:pStyle w:val="Huisstijl-Adres"/>
                          </w:pPr>
                          <w:bookmarkStart w:id="32" w:name="bm_email"/>
                          <w:bookmarkEnd w:id="30"/>
                          <w:bookmarkEnd w:id="32"/>
                        </w:p>
                      </w:tc>
                    </w:tr>
                    <w:tr w:rsidR="0014093E" w:rsidRPr="00D95818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95818" w:rsidRDefault="0014093E" w:rsidP="00BC4AE3"/>
                      </w:tc>
                    </w:tr>
                    <w:tr w:rsidR="0014093E" w:rsidRPr="00D95818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95818" w:rsidRDefault="00314481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>
                              <w:t>Onze Referentie</w:t>
                            </w:r>
                          </w:fldSimple>
                        </w:p>
                        <w:p w:rsidR="0014093E" w:rsidRPr="00D95818" w:rsidRDefault="00D95818" w:rsidP="00BC4AE3">
                          <w:pPr>
                            <w:pStyle w:val="Huisstijl-Gegeven"/>
                          </w:pPr>
                          <w:bookmarkStart w:id="33" w:name="bm_reference"/>
                          <w:r w:rsidRPr="00D95818">
                            <w:t>2015.180879</w:t>
                          </w:r>
                          <w:bookmarkEnd w:id="33"/>
                        </w:p>
                        <w:p w:rsidR="0014093E" w:rsidRPr="00D95818" w:rsidRDefault="00314481" w:rsidP="00BC4AE3">
                          <w:pPr>
                            <w:pStyle w:val="Huisstijl-Kopje"/>
                          </w:pPr>
                          <w:fldSimple w:instr=" DOCPROPERTY  L_YREFERENCE  \* MERGEFORMAT ">
                            <w:r>
                              <w:t>Uw Referentie</w:t>
                            </w:r>
                          </w:fldSimple>
                        </w:p>
                        <w:p w:rsidR="0014093E" w:rsidRPr="00D95818" w:rsidRDefault="00D95818" w:rsidP="00BC4AE3">
                          <w:pPr>
                            <w:pStyle w:val="Huisstijl-Gegeven"/>
                          </w:pPr>
                          <w:bookmarkStart w:id="34" w:name="bm_nummer"/>
                          <w:r w:rsidRPr="00D95818">
                            <w:t>32623-146/2015D12286</w:t>
                          </w:r>
                          <w:bookmarkEnd w:id="34"/>
                        </w:p>
                        <w:p w:rsidR="0014093E" w:rsidRPr="00D95818" w:rsidRDefault="00314481" w:rsidP="007F2529">
                          <w:pPr>
                            <w:pStyle w:val="Huisstijl-Kopje"/>
                          </w:pPr>
                          <w:fldSimple w:instr=" DOCPROPERTY  L_ENCLOSURES  \* MERGEFORMAT ">
                            <w:r>
                              <w:t>Bijlage(n)</w:t>
                            </w:r>
                          </w:fldSimple>
                        </w:p>
                        <w:p w:rsidR="0014093E" w:rsidRPr="00D95818" w:rsidRDefault="00D95818" w:rsidP="00BC4AE3">
                          <w:pPr>
                            <w:pStyle w:val="Huisstijl-Gegeven"/>
                          </w:pPr>
                          <w:bookmarkStart w:id="35" w:name="bm_enclosures"/>
                          <w:r w:rsidRPr="00D95818">
                            <w:t>1</w:t>
                          </w:r>
                          <w:bookmarkEnd w:id="35"/>
                        </w:p>
                        <w:p w:rsidR="0014093E" w:rsidRPr="00D95818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D95818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95818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D95818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fldSimple w:instr=" DOCPROPERTY  bz_geadresseerden  \* MERGEFORMAT ">
            <w:r w:rsidR="00314481" w:rsidRPr="00314481">
              <w:rPr>
                <w:bCs/>
              </w:rPr>
              <w:t>Voorzitter</w:t>
            </w:r>
          </w:fldSimple>
          <w:r w:rsidRPr="003B4CA4">
            <w:t xml:space="preserve"> van de</w:t>
          </w:r>
          <w:r w:rsidRPr="003B4CA4">
            <w:br/>
          </w:r>
          <w:fldSimple w:instr=" DOCPROPERTY  bz_kamernr  \* MERGEFORMAT ">
            <w:r w:rsidR="00314481" w:rsidRPr="00314481">
              <w:rPr>
                <w:bCs/>
              </w:rPr>
              <w:t>Tweede</w:t>
            </w:r>
          </w:fldSimple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fldSimple w:instr=" DOCPROPERTY  bz_adres_huisnummer  \* MERGEFORMAT ">
            <w:r w:rsidR="00314481" w:rsidRPr="00314481">
              <w:rPr>
                <w:bCs/>
                <w:lang w:val="en-US"/>
              </w:rPr>
              <w:t>4</w:t>
            </w:r>
          </w:fldSimple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14093E" w:rsidP="00D3658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314481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36" w:name="bm_date"/>
          <w:r w:rsidR="00D36589">
            <w:rPr>
              <w:rFonts w:cs="Verdana"/>
              <w:szCs w:val="18"/>
            </w:rPr>
            <w:t>4 mei</w:t>
          </w:r>
          <w:bookmarkStart w:id="37" w:name="_GoBack"/>
          <w:bookmarkEnd w:id="37"/>
          <w:r w:rsidR="00D95818">
            <w:rPr>
              <w:rFonts w:cs="Verdana"/>
              <w:szCs w:val="18"/>
            </w:rPr>
            <w:t xml:space="preserve"> 2015</w:t>
          </w:r>
          <w:bookmarkEnd w:id="36"/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314481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8" w:name="bm_subject"/>
          <w:r w:rsidR="00D95818">
            <w:t>Uw verzoek inzake inbreng schriftelijk overleg inzake kabinetsreactie op het advies nr. 91 'Nederland en de Arabische regio, principieel en pragmatisch' van de Adviesraad Internationale Vraagstukken (AIV)</w:t>
          </w:r>
          <w:bookmarkStart w:id="39" w:name="bm_start"/>
          <w:bookmarkEnd w:id="38"/>
          <w:bookmarkEnd w:id="39"/>
        </w:p>
      </w:tc>
    </w:tr>
  </w:tbl>
  <w:p w:rsidR="0014093E" w:rsidRDefault="0014093E" w:rsidP="00BC4AE3">
    <w:pPr>
      <w:pStyle w:val="Header"/>
    </w:pPr>
  </w:p>
  <w:p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A1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3EA9"/>
    <w:rsid w:val="000D1B10"/>
    <w:rsid w:val="000D31B1"/>
    <w:rsid w:val="000D595D"/>
    <w:rsid w:val="000E0FEC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481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100E7"/>
    <w:rsid w:val="00516022"/>
    <w:rsid w:val="005219B8"/>
    <w:rsid w:val="00521CEE"/>
    <w:rsid w:val="00522E82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589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818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28A1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357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413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2015-04-20T11:59:00.0000000Z</lastPrinted>
  <dcterms:created xsi:type="dcterms:W3CDTF">2015-05-04T11:06:00.0000000Z</dcterms:created>
  <dcterms:modified xsi:type="dcterms:W3CDTF">2015-05-04T11:06:00.0000000Z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Bert Meijerman</vt:lpwstr>
  </property>
  <property fmtid="{D5CDD505-2E9C-101B-9397-08002B2CF9AE}" pid="19" name="SIG_FUNCTION">
    <vt:lpwstr>Coördinator Transitie Arabische Regio</vt:lpwstr>
  </property>
  <property fmtid="{D5CDD505-2E9C-101B-9397-08002B2CF9AE}" pid="20" name="SIG_DEP">
    <vt:lpwstr/>
  </property>
  <property fmtid="{D5CDD505-2E9C-101B-9397-08002B2CF9AE}" pid="21" name="SIG_DIR">
    <vt:lpwstr>Directie Noord-Afrika en Midden-Oosten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2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12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inbreng schriftelijk overleg inzake kabinetsreactie op het advies nr. 91 'Nederland en de Arabische regio, principieel en pragmatisch' van de Adviesraad Internationale Vraagstukken (AIV)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2015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-1</vt:lpwstr>
  </property>
  <property fmtid="{D5CDD505-2E9C-101B-9397-08002B2CF9AE}" pid="49" name="SIG_SENDER">
    <vt:lpwstr>Bert Meijerman</vt:lpwstr>
  </property>
  <property fmtid="{D5CDD505-2E9C-101B-9397-08002B2CF9AE}" pid="50" name="SIG_PHONE">
    <vt:lpwstr>+31 70 348 6164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>1</vt:lpwstr>
  </property>
  <property fmtid="{D5CDD505-2E9C-101B-9397-08002B2CF9AE}" pid="54" name="bz_nummerbz">
    <vt:lpwstr>2015.180879</vt:lpwstr>
  </property>
  <property fmtid="{D5CDD505-2E9C-101B-9397-08002B2CF9AE}" pid="55" name="bz_nummer">
    <vt:lpwstr>32623-146/2015D12286</vt:lpwstr>
  </property>
  <property fmtid="{D5CDD505-2E9C-101B-9397-08002B2CF9AE}" pid="56" name="bz_partij">
    <vt:lpwstr/>
  </property>
  <property fmtid="{D5CDD505-2E9C-101B-9397-08002B2CF9AE}" pid="57" name="ContentTypeId">
    <vt:lpwstr>0x010100DC41DD085C566C4A85C1B6410FB9DFF9</vt:lpwstr>
  </property>
</Properties>
</file>