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E243B0">
      <w:pPr>
        <w:spacing w:line="240" w:lineRule="auto"/>
      </w:pPr>
    </w:p>
    <w:p w:rsidR="00E56137" w:rsidRDefault="00E243B0">
      <w:pPr>
        <w:spacing w:line="240" w:lineRule="auto"/>
      </w:pPr>
    </w:p>
    <w:p w:rsidR="00E56137" w:rsidRDefault="00E243B0">
      <w:pPr>
        <w:spacing w:line="240" w:lineRule="auto"/>
      </w:pPr>
    </w:p>
    <w:p w:rsidR="00CD5856" w:rsidRDefault="00E243B0"/>
    <w:p w:rsidR="00CD5856" w:rsidRDefault="00E243B0"/>
    <w:p w:rsidR="00CD5856" w:rsidRDefault="00E243B0">
      <w:pPr>
        <w:sectPr w:rsidR="00CD5856" w:rsidSect="00E561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4707D" w:rsidRDefault="00E243B0">
      <w:pPr>
        <w:pStyle w:val="Huisstijl-Aanhef"/>
      </w:pPr>
    </w:p>
    <w:p w:rsidR="00CD5856" w:rsidRDefault="00E243B0">
      <w:pPr>
        <w:pStyle w:val="Huisstijl-Aanhef"/>
      </w:pPr>
      <w:r>
        <w:t>Geachte voorzitter,</w:t>
      </w:r>
    </w:p>
    <w:p w:rsidRPr="007D641A" w:rsidR="005A5225" w:rsidP="005A5225" w:rsidRDefault="00E243B0">
      <w:r w:rsidRPr="007D641A">
        <w:t>Hierbij bied ik u de nota n</w:t>
      </w:r>
      <w:r>
        <w:t>aar aanleiding van het verslag inzake</w:t>
      </w:r>
      <w:r w:rsidRPr="007D641A">
        <w:t xml:space="preserve"> </w:t>
      </w:r>
      <w:r>
        <w:t xml:space="preserve">het bovenvermeld voorstel alsmede een nota van </w:t>
      </w:r>
      <w:r>
        <w:t>wijziging aan.</w:t>
      </w:r>
    </w:p>
    <w:p w:rsidR="00CD5856" w:rsidRDefault="00E243B0">
      <w:pPr>
        <w:pStyle w:val="Huisstijl-Slotzin"/>
      </w:pPr>
      <w:r w:rsidRPr="009A31BF">
        <w:t>Hoogachtend,</w:t>
      </w:r>
    </w:p>
    <w:p w:rsidRPr="00E56137" w:rsidR="00E56137" w:rsidP="00E56137" w:rsidRDefault="00E243B0">
      <w:pPr>
        <w:pStyle w:val="Huisstijl-Ondertekening"/>
      </w:pPr>
    </w:p>
    <w:p w:rsidR="00E56137" w:rsidP="00113778" w:rsidRDefault="00E243B0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</w:p>
    <w:p w:rsidR="00050D5B" w:rsidP="00113778" w:rsidRDefault="00E243B0">
      <w:pPr>
        <w:pStyle w:val="Huisstijl-Ondertekening"/>
      </w:pP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E243B0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259" w:rsidRDefault="00477259" w:rsidP="00477259">
      <w:pPr>
        <w:spacing w:line="240" w:lineRule="auto"/>
      </w:pPr>
      <w:r>
        <w:separator/>
      </w:r>
    </w:p>
  </w:endnote>
  <w:endnote w:type="continuationSeparator" w:id="0">
    <w:p w:rsidR="00477259" w:rsidRDefault="00477259" w:rsidP="00477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243B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243B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243B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259" w:rsidRDefault="00477259" w:rsidP="00477259">
      <w:pPr>
        <w:spacing w:line="240" w:lineRule="auto"/>
      </w:pPr>
      <w:r>
        <w:separator/>
      </w:r>
    </w:p>
  </w:footnote>
  <w:footnote w:type="continuationSeparator" w:id="0">
    <w:p w:rsidR="00477259" w:rsidRDefault="00477259" w:rsidP="0047725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243B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243B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7725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E243B0">
                <w:pPr>
                  <w:pStyle w:val="Huisstijl-Afzendgegevens"/>
                </w:pPr>
                <w:r>
                  <w:t>Rijnstraat</w:t>
                </w:r>
                <w:r w:rsidRPr="001B41E1">
                  <w:t xml:space="preserve"> 5</w:t>
                </w:r>
                <w:r>
                  <w:t>0</w:t>
                </w:r>
              </w:p>
              <w:p w:rsidR="00CD5856" w:rsidRDefault="00E243B0">
                <w:pPr>
                  <w:pStyle w:val="Huisstijl-Afzendgegevens"/>
                </w:pPr>
                <w:r w:rsidRPr="001B41E1">
                  <w:t>251</w:t>
                </w:r>
                <w:r>
                  <w:t xml:space="preserve">5 </w:t>
                </w:r>
                <w:r w:rsidRPr="001B41E1">
                  <w:t>X</w:t>
                </w:r>
                <w:r>
                  <w:t xml:space="preserve">P  </w:t>
                </w:r>
                <w:r w:rsidRPr="001B41E1">
                  <w:t>Den Haag</w:t>
                </w:r>
              </w:p>
              <w:p w:rsidR="00CD5856" w:rsidRDefault="00E243B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243B0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E243B0">
                <w:pPr>
                  <w:pStyle w:val="Huisstijl-Referentiegegevens"/>
                </w:pPr>
                <w:r w:rsidRPr="00263BED">
                  <w:t>758293</w:t>
                </w:r>
                <w:r>
                  <w:t>-135847-</w:t>
                </w:r>
                <w:r w:rsidRPr="001B41E1">
                  <w:t>WJZ</w:t>
                </w:r>
              </w:p>
              <w:p w:rsidR="00CD5856" w:rsidRPr="002B504F" w:rsidRDefault="00E243B0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E243B0">
                <w:pPr>
                  <w:pStyle w:val="Huisstijl-Referentiegegevens"/>
                </w:pPr>
                <w:r>
                  <w:t>2</w:t>
                </w:r>
              </w:p>
              <w:p w:rsidR="00CD5856" w:rsidRDefault="00E243B0">
                <w:pPr>
                  <w:pStyle w:val="Huisstijl-Algemenevoorwaarden"/>
                </w:pPr>
                <w:r>
                  <w:t xml:space="preserve">Correspondentie uitsluitend richten aan het retouradres met vermelding </w:t>
                </w:r>
                <w:r>
                  <w:t>van de datum en het kenmerk van deze brief.</w:t>
                </w:r>
              </w:p>
              <w:p w:rsidR="00CD5856" w:rsidRDefault="00E243B0"/>
            </w:txbxContent>
          </v:textbox>
          <w10:wrap anchorx="page" anchory="page"/>
        </v:shape>
      </w:pict>
    </w:r>
    <w:r w:rsidR="00477259">
      <w:rPr>
        <w:lang w:eastAsia="nl-NL" w:bidi="ar-SA"/>
      </w:rPr>
      <w:pict>
        <v:shape id="Text Box 29" o:spid="_x0000_s2050" type="#_x0000_t202" style="position:absolute;margin-left:79.65pt;margin-top:296.85pt;width:323.1pt;height:36pt;z-index:251666432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243B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6 mei 2015</w:t>
                </w:r>
              </w:p>
              <w:p w:rsidR="00CD5856" w:rsidRDefault="00E243B0" w:rsidP="00D4707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1B41E1">
                  <w:t>Nota naar aanleiding van</w:t>
                </w:r>
                <w:r>
                  <w:t xml:space="preserve"> het verslag inzake het wetsvoorstel tot wijziging van de Zorgverzekeringswet, de Algemene Wet Bijzondere </w:t>
                </w:r>
                <w:r w:rsidRPr="00D4707D">
                  <w:rPr>
                    <w:bCs/>
                    <w:szCs w:val="18"/>
                  </w:rPr>
                  <w:t xml:space="preserve">Ziektekosten en enkele andere wetten teneinde de </w:t>
                </w:r>
                <w:r w:rsidRPr="00D4707D">
                  <w:rPr>
                    <w:bCs/>
                    <w:szCs w:val="18"/>
                  </w:rPr>
                  <w:t>bekostiging van anonieme e-mental health structureel te regelen en de anonieme financiering van zorg aan ernstig bedreigde cliënten mogelijk te maken</w:t>
                </w:r>
              </w:p>
            </w:txbxContent>
          </v:textbox>
          <w10:wrap anchorx="page" anchory="page"/>
        </v:shape>
      </w:pict>
    </w:r>
    <w:r w:rsidR="00477259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77259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477259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336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243B0">
                <w:pPr>
                  <w:pStyle w:val="Huisstijl-Retouradres"/>
                </w:pPr>
                <w:r w:rsidRPr="001B41E1">
                  <w:t>&gt; Retourad</w:t>
                </w:r>
                <w:r w:rsidRPr="001B41E1">
                  <w:t>res</w:t>
                </w:r>
                <w:r>
                  <w:t xml:space="preserve"> Postbus 20350  2500 EJ  Den Haag</w:t>
                </w:r>
              </w:p>
            </w:txbxContent>
          </v:textbox>
          <w10:wrap anchorx="page" anchory="page"/>
          <w10:anchorlock/>
        </v:shape>
      </w:pict>
    </w:r>
    <w:r w:rsidR="00477259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Paginanummer"/>
                </w:pPr>
                <w:r>
                  <w:t xml:space="preserve">Pagina </w:t>
                </w:r>
                <w:r w:rsidR="00477259">
                  <w:fldChar w:fldCharType="begin"/>
                </w:r>
                <w:r>
                  <w:instrText xml:space="preserve"> PAGE    \* MERGEFORMAT </w:instrText>
                </w:r>
                <w:r w:rsidR="00477259">
                  <w:fldChar w:fldCharType="separate"/>
                </w:r>
                <w:r>
                  <w:rPr>
                    <w:noProof/>
                  </w:rPr>
                  <w:t>1</w:t>
                </w:r>
                <w:r w:rsidR="00477259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8B" w:rsidRDefault="00E243B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7725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E243B0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Paginanummer"/>
                </w:pPr>
                <w:r>
                  <w:t xml:space="preserve">Pagina </w:t>
                </w:r>
                <w:r w:rsidR="00477259">
                  <w:fldChar w:fldCharType="begin"/>
                </w:r>
                <w:r>
                  <w:instrText xml:space="preserve"> PAGE    \* MERGEFORMAT </w:instrText>
                </w:r>
                <w:r w:rsidR="00477259">
                  <w:fldChar w:fldCharType="separate"/>
                </w:r>
                <w:r>
                  <w:t>2</w:t>
                </w:r>
                <w:r w:rsidR="0047725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E243B0"/>
              <w:p w:rsidR="00CD5856" w:rsidRDefault="00E243B0">
                <w:pPr>
                  <w:pStyle w:val="Huisstijl-Paginanummer"/>
                </w:pPr>
              </w:p>
              <w:p w:rsidR="00CD5856" w:rsidRDefault="00E243B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47725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360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243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prefixMappings="xmlns:dg='http://docgen.org/date' " w:xpath="/dg:DocgenData[1]/dg:Date[1]" w:storeItemID="{C2BD2627-4A2F-4249-AFCC-473AC8B2DDCE}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CD5856" w:rsidRDefault="00E243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</w:t>
                </w:r>
              </w:p>
              <w:p w:rsidR="00CD5856" w:rsidRDefault="00E243B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243B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243B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E243B0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E243B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243B0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243B0">
                <w:pPr>
                  <w:pStyle w:val="Huisstijl-Afzendgegevens"/>
                </w:pPr>
                <w:r w:rsidRPr="001B41E1">
                  <w:t>J.M. van Egmond</w:t>
                </w:r>
              </w:p>
              <w:p w:rsidR="00CD5856" w:rsidRDefault="00E243B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070-3406486</w:t>
                </w:r>
              </w:p>
              <w:p w:rsidR="00CD5856" w:rsidRDefault="00E243B0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Pr="001B41E1">
                  <w:t>070-3405984</w:t>
                </w:r>
              </w:p>
              <w:p w:rsidR="00CD5856" w:rsidRDefault="00E243B0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CD5856" w:rsidRDefault="00E243B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E243B0">
                <w:pPr>
                  <w:pStyle w:val="Huisstijl-Referentiegegevens"/>
                </w:pPr>
                <w:r>
                  <w:t>DWJZ-31XXXX</w:t>
                </w:r>
              </w:p>
              <w:p w:rsidR="00CD5856" w:rsidRDefault="00E243B0">
                <w:pPr>
                  <w:pStyle w:val="Huisstijl-ReferentiegegevenskopW1"/>
                </w:pPr>
                <w:r>
                  <w:t>Afschrift aan</w:t>
                </w:r>
              </w:p>
              <w:p w:rsidR="00CD5856" w:rsidRDefault="00E243B0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Toezendgegevens"/>
                </w:pPr>
                <w:r w:rsidRPr="001B41E1">
                  <w:t xml:space="preserve">De Voorzitter van de </w:t>
                </w:r>
                <w:r w:rsidRPr="001B41E1">
                  <w:t>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Paginanummer"/>
                </w:pPr>
                <w:r>
                  <w:t xml:space="preserve">Pagina </w:t>
                </w:r>
                <w:r w:rsidR="00477259">
                  <w:fldChar w:fldCharType="begin"/>
                </w:r>
                <w:r>
                  <w:instrText xml:space="preserve"> PAGE    \* MERGEFORMAT </w:instrText>
                </w:r>
                <w:r w:rsidR="00477259">
                  <w:fldChar w:fldCharType="separate"/>
                </w:r>
                <w:r>
                  <w:t>1</w:t>
                </w:r>
                <w:r w:rsidR="00477259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243B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7052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243B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2290408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42AB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3A4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5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C83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45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E46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E8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07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477259"/>
    <w:rsid w:val="00477259"/>
    <w:rsid w:val="00E2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211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2015-04-29T09:56:00.0000000Z</lastPrinted>
  <dcterms:created xsi:type="dcterms:W3CDTF">2015-05-06T14:57:00.0000000Z</dcterms:created>
  <dcterms:modified xsi:type="dcterms:W3CDTF">2015-05-06T14:57:00.0000000Z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0x01010031B8CA5B14E6AC4F95C68AAD748F1175</vt:lpwstr>
  </property>
</Properties>
</file>