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396439" w:rsidP="007426AA" w:rsidRDefault="00396439">
      <w:pPr>
        <w:rPr>
          <w:szCs w:val="18"/>
        </w:rPr>
      </w:pPr>
    </w:p>
    <w:p w:rsidR="002A646D" w:rsidP="00810C93" w:rsidRDefault="005146F8">
      <w:r>
        <w:t>Geachte Voorzitter,</w:t>
      </w:r>
      <w:r w:rsidR="00810C93">
        <w:br/>
      </w:r>
    </w:p>
    <w:p w:rsidR="0041342F" w:rsidP="00810C93" w:rsidRDefault="0041342F">
      <w:r>
        <w:t xml:space="preserve">Hierbij bied ik u de nota naar aanleiding van het verslag inzake het bovenvermelde voorstel aan. </w:t>
      </w:r>
    </w:p>
    <w:p w:rsidR="0041342F" w:rsidP="00810C93" w:rsidRDefault="0041342F"/>
    <w:p w:rsidR="0041342F" w:rsidP="00810C93" w:rsidRDefault="0041342F"/>
    <w:p w:rsidR="00173197" w:rsidP="00810C93" w:rsidRDefault="00173197"/>
    <w:p w:rsidR="00173197" w:rsidP="00810C93" w:rsidRDefault="00173197"/>
    <w:p w:rsidR="00173197" w:rsidP="00810C93" w:rsidRDefault="00173197"/>
    <w:p w:rsidR="00173197" w:rsidP="00810C93" w:rsidRDefault="00173197"/>
    <w:p w:rsidR="00173197" w:rsidP="00810C93" w:rsidRDefault="00173197"/>
    <w:p w:rsidR="00173197" w:rsidP="005146F8" w:rsidRDefault="005146F8">
      <w:pPr>
        <w:ind w:hanging="851"/>
      </w:pPr>
      <w:r>
        <w:t>(w.g.)</w:t>
      </w:r>
      <w:r>
        <w:tab/>
      </w:r>
      <w:r w:rsidR="00173197">
        <w:t>H.G.J. Kamp</w:t>
      </w:r>
    </w:p>
    <w:p w:rsidR="0041342F" w:rsidP="00810C93" w:rsidRDefault="00C50DAD">
      <w:r>
        <w:t>Minister van Economische Zaken</w:t>
      </w:r>
    </w:p>
    <w:p w:rsidR="0041342F" w:rsidP="00810C93" w:rsidRDefault="0041342F"/>
    <w:p w:rsidR="0041342F" w:rsidP="00810C93" w:rsidRDefault="0041342F"/>
    <w:p w:rsidR="0041342F" w:rsidP="00810C93" w:rsidRDefault="0041342F"/>
    <w:p w:rsidR="0041342F" w:rsidP="00810C93" w:rsidRDefault="0041342F"/>
    <w:sectPr w:rsidR="0041342F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39" w:rsidRDefault="00396439">
      <w:r>
        <w:separator/>
      </w:r>
    </w:p>
    <w:p w:rsidR="00396439" w:rsidRDefault="00396439"/>
  </w:endnote>
  <w:endnote w:type="continuationSeparator" w:id="0">
    <w:p w:rsidR="00396439" w:rsidRDefault="00396439">
      <w:r>
        <w:continuationSeparator/>
      </w:r>
    </w:p>
    <w:p w:rsidR="00396439" w:rsidRDefault="00396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F5" w:rsidRDefault="00431DF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396439" w:rsidP="00396439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396439" w:rsidP="00396439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431DF5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431DF5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39" w:rsidRDefault="00396439">
      <w:r>
        <w:separator/>
      </w:r>
    </w:p>
    <w:p w:rsidR="00396439" w:rsidRDefault="00396439"/>
  </w:footnote>
  <w:footnote w:type="continuationSeparator" w:id="0">
    <w:p w:rsidR="00396439" w:rsidRDefault="00396439">
      <w:r>
        <w:continuationSeparator/>
      </w:r>
    </w:p>
    <w:p w:rsidR="00396439" w:rsidRDefault="003964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F5" w:rsidRDefault="00431DF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396439" w:rsidP="0039643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396439" w:rsidP="0039643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396439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15058595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C50DAD" w:rsidP="00396439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3EA83A1D" wp14:editId="56CA4280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173197" w:rsidTr="00A50CF6">
      <w:tc>
        <w:tcPr>
          <w:tcW w:w="2160" w:type="dxa"/>
          <w:shd w:val="clear" w:color="auto" w:fill="auto"/>
        </w:tcPr>
        <w:p w:rsidR="00527BD4" w:rsidRPr="005819CE" w:rsidRDefault="00396439" w:rsidP="0039643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396439" w:rsidRDefault="00396439" w:rsidP="0039643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396439" w:rsidRDefault="00396439" w:rsidP="0039643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396439" w:rsidRDefault="00396439" w:rsidP="00396439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396439" w:rsidRPr="005B3814" w:rsidRDefault="00396439" w:rsidP="00396439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173197" w:rsidRDefault="00396439" w:rsidP="00173197">
          <w:pPr>
            <w:pStyle w:val="Huisstijl-Adres"/>
            <w:rPr>
              <w:noProof w:val="0"/>
              <w:lang w:val="de-DE"/>
            </w:rPr>
          </w:pPr>
          <w:r w:rsidRPr="00173197">
            <w:rPr>
              <w:noProof w:val="0"/>
              <w:lang w:val="de-DE"/>
            </w:rPr>
            <w:t>T</w:t>
          </w:r>
          <w:r w:rsidRPr="00173197">
            <w:rPr>
              <w:noProof w:val="0"/>
              <w:lang w:val="de-DE"/>
            </w:rPr>
            <w:tab/>
            <w:t>070 379 8911 (</w:t>
          </w:r>
          <w:proofErr w:type="spellStart"/>
          <w:r w:rsidRPr="00173197">
            <w:rPr>
              <w:noProof w:val="0"/>
              <w:lang w:val="de-DE"/>
            </w:rPr>
            <w:t>algemeen</w:t>
          </w:r>
          <w:proofErr w:type="spellEnd"/>
          <w:r w:rsidRPr="00173197">
            <w:rPr>
              <w:noProof w:val="0"/>
              <w:lang w:val="de-DE"/>
            </w:rPr>
            <w:t>)</w:t>
          </w:r>
          <w:r w:rsidRPr="00173197">
            <w:rPr>
              <w:noProof w:val="0"/>
              <w:lang w:val="de-DE"/>
            </w:rPr>
            <w:br/>
            <w:t>www.rijksoverheid.nl/ez</w:t>
          </w:r>
        </w:p>
      </w:tc>
    </w:tr>
    <w:tr w:rsidR="00527BD4" w:rsidRPr="00173197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173197" w:rsidRDefault="00527BD4" w:rsidP="00A50CF6">
          <w:pPr>
            <w:rPr>
              <w:lang w:val="de-DE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396439" w:rsidP="00396439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396439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15058595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C50DAD" w:rsidP="00396439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</w:p>
        <w:p w:rsidR="00527BD4" w:rsidRPr="005819CE" w:rsidRDefault="00396439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RPr="00173197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173197" w:rsidRDefault="00527BD4" w:rsidP="00396439">
          <w:pPr>
            <w:pStyle w:val="Huisstijl-Retouradres"/>
            <w:rPr>
              <w:noProof w:val="0"/>
              <w:lang w:val="de-DE"/>
            </w:rPr>
          </w:pPr>
          <w:r w:rsidRPr="00173197">
            <w:rPr>
              <w:noProof w:val="0"/>
              <w:lang w:val="de-DE"/>
            </w:rPr>
            <w:t xml:space="preserve">&gt; </w:t>
          </w:r>
          <w:proofErr w:type="spellStart"/>
          <w:r w:rsidR="00396439" w:rsidRPr="00173197">
            <w:rPr>
              <w:noProof w:val="0"/>
              <w:lang w:val="de-DE"/>
            </w:rPr>
            <w:t>Retouradres</w:t>
          </w:r>
          <w:proofErr w:type="spellEnd"/>
          <w:r w:rsidR="00396439" w:rsidRPr="00173197">
            <w:rPr>
              <w:noProof w:val="0"/>
              <w:lang w:val="de-DE"/>
            </w:rPr>
            <w:t xml:space="preserve"> Postbus 20401 2500 EK Den Haag</w:t>
          </w:r>
        </w:p>
      </w:tc>
    </w:tr>
    <w:tr w:rsidR="00527BD4" w:rsidRPr="00173197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173197" w:rsidRDefault="00527BD4" w:rsidP="00A50CF6">
          <w:pPr>
            <w:pStyle w:val="Huisstijl-Rubricering"/>
            <w:rPr>
              <w:noProof w:val="0"/>
              <w:lang w:val="de-DE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73197" w:rsidRDefault="00173197" w:rsidP="00173197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173197" w:rsidRDefault="00173197" w:rsidP="00173197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173197" w:rsidRDefault="00173197" w:rsidP="00173197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173197" w:rsidP="00173197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 </w:t>
          </w:r>
          <w:proofErr w:type="spellStart"/>
          <w:r>
            <w:rPr>
              <w:noProof w:val="0"/>
            </w:rPr>
            <w:t>’s-GRAVENHAGE</w:t>
          </w:r>
          <w:proofErr w:type="spellEnd"/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96439" w:rsidP="00396439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431DF5" w:rsidP="00A50CF6">
          <w:r>
            <w:t>19 mei 2015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96439" w:rsidP="00396439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396439" w:rsidP="0041342F">
          <w:bookmarkStart w:id="0" w:name="_GoBack"/>
          <w:r>
            <w:t xml:space="preserve">Voorstel van wet tot </w:t>
          </w:r>
          <w:r w:rsidR="0041342F">
            <w:t>W</w:t>
          </w:r>
          <w:r>
            <w:t>ijziging van de Metrologiewet (implementatie richtlijnen)</w:t>
          </w:r>
          <w:r w:rsidR="0041342F">
            <w:t xml:space="preserve"> (Kamerstuknummer 34143)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CEF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58595"/>
    <w:docVar w:name="HC_HBLIB" w:val="DOMUS"/>
  </w:docVars>
  <w:rsids>
    <w:rsidRoot w:val="00396439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197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646D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96439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42F"/>
    <w:rsid w:val="00413D48"/>
    <w:rsid w:val="00431DF5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46F8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7BD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C772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0DAD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7E2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7E2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E2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2015-05-15T12:42:00.0000000Z</lastPrinted>
  <dcterms:created xsi:type="dcterms:W3CDTF">2015-05-15T12:41:00.0000000Z</dcterms:created>
  <dcterms:modified xsi:type="dcterms:W3CDTF">2015-05-19T07:59:00.0000000Z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0x010100AC88D27F410C2C4699B7171D90998B7F</vt:lpwstr>
  </property>
</Properties>
</file>