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922" w:rsidP="00797922" w:rsidRDefault="00797922">
      <w:bookmarkStart w:name="_GoBack" w:id="0"/>
      <w:bookmarkEnd w:id="0"/>
      <w:r>
        <w:t>Geachte voorzitter,</w:t>
      </w:r>
    </w:p>
    <w:p w:rsidR="00797922" w:rsidP="00797922" w:rsidRDefault="00797922"/>
    <w:p w:rsidR="00797922" w:rsidP="00797922" w:rsidRDefault="00797922"/>
    <w:p w:rsidR="00797922" w:rsidP="00797922" w:rsidRDefault="00797922">
      <w:pPr>
        <w:pStyle w:val="Huisstijl-Ondertekening"/>
      </w:pPr>
      <w:r w:rsidRPr="00D4303A">
        <w:t>Bijgaand treft u aan de antwoorden op de Kamervragen die zijn gesteld over het Financieel Jaarverslag Rijk, de Staat van de Rijksverantwoording, de Nationale Verklaring 2015 en het rapport van de Algemene Rekenkamer bij de Nationale Verklaring 2015.</w:t>
      </w:r>
    </w:p>
    <w:p w:rsidR="00797922" w:rsidRDefault="00797922">
      <w:pPr>
        <w:pStyle w:val="Huisstijl-Ondertekening"/>
      </w:pPr>
    </w:p>
    <w:p w:rsidR="00911C9F" w:rsidRDefault="00561F2D">
      <w:pPr>
        <w:pStyle w:val="Huisstijl-Ondertekening"/>
      </w:pPr>
      <w:r>
        <w:t>Hoogachtend,</w:t>
      </w:r>
      <w:r>
        <w:br/>
        <w:t>de minister van Financiën,</w:t>
      </w:r>
      <w:r>
        <w:br/>
      </w:r>
      <w:r>
        <w:br/>
      </w:r>
      <w:r>
        <w:br/>
      </w:r>
      <w:r>
        <w:br/>
      </w:r>
      <w:r>
        <w:br/>
      </w:r>
      <w:r>
        <w:br/>
        <w:t>J.R.V.A. Dijsselbloem</w:t>
      </w:r>
    </w:p>
    <w:sectPr w:rsidR="00911C9F" w:rsidSect="00911C9F">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DBA" w:rsidRDefault="002D7DBA">
      <w:pPr>
        <w:spacing w:line="240" w:lineRule="auto"/>
      </w:pPr>
      <w:r>
        <w:separator/>
      </w:r>
    </w:p>
  </w:endnote>
  <w:endnote w:type="continuationSeparator" w:id="0">
    <w:p w:rsidR="002D7DBA" w:rsidRDefault="002D7DB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19C" w:rsidRDefault="0094219C">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2D7DBA">
      <w:trPr>
        <w:trHeight w:hRule="exact" w:val="240"/>
      </w:trPr>
      <w:tc>
        <w:tcPr>
          <w:tcW w:w="7752" w:type="dxa"/>
          <w:shd w:val="clear" w:color="auto" w:fill="auto"/>
        </w:tcPr>
        <w:p w:rsidR="002D7DBA" w:rsidRDefault="002D7DBA"/>
      </w:tc>
      <w:tc>
        <w:tcPr>
          <w:tcW w:w="2148" w:type="dxa"/>
        </w:tcPr>
        <w:p w:rsidR="002D7DBA" w:rsidRDefault="002D7DBA">
          <w:pPr>
            <w:pStyle w:val="Huisstijl-Paginanummer"/>
          </w:pPr>
          <w:r>
            <w:t>Pagina </w:t>
          </w:r>
          <w:fldSimple w:instr=" PAGE    \* MERGEFORMAT ">
            <w:r w:rsidR="00D21384">
              <w:rPr>
                <w:noProof/>
              </w:rPr>
              <w:t>1</w:t>
            </w:r>
          </w:fldSimple>
          <w:r>
            <w:t> van </w:t>
          </w:r>
          <w:fldSimple w:instr=" NUMPAGES  \* Arabic  \* MERGEFORMAT ">
            <w:r w:rsidR="00D21384">
              <w:rPr>
                <w:noProof/>
              </w:rPr>
              <w:t>1</w:t>
            </w:r>
          </w:fldSimple>
        </w:p>
      </w:tc>
    </w:tr>
  </w:tbl>
  <w:p w:rsidR="002D7DBA" w:rsidRDefault="0076771A">
    <w:pPr>
      <w:pStyle w:val="Huisstijl-Rubricering"/>
    </w:pPr>
    <w:r>
      <w:fldChar w:fldCharType="begin"/>
    </w:r>
    <w:r w:rsidR="002D7DBA">
      <w:instrText xml:space="preserve"> DOCPROPERTY  Rubricering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2D7DBA">
      <w:trPr>
        <w:trHeight w:hRule="exact" w:val="240"/>
      </w:trPr>
      <w:tc>
        <w:tcPr>
          <w:tcW w:w="7752" w:type="dxa"/>
          <w:shd w:val="clear" w:color="auto" w:fill="auto"/>
        </w:tcPr>
        <w:p w:rsidR="002D7DBA" w:rsidRDefault="0076771A">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D7DBA">
            <w:instrText xml:space="preserve"> DOCPROPERTY  Rubricering  \* MERGEFORMAT </w:instrText>
          </w:r>
          <w:r>
            <w:fldChar w:fldCharType="end"/>
          </w:r>
        </w:p>
      </w:tc>
      <w:tc>
        <w:tcPr>
          <w:tcW w:w="2148" w:type="dxa"/>
        </w:tcPr>
        <w:p w:rsidR="002D7DBA" w:rsidRDefault="002D7DBA">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Pagina </w:t>
          </w:r>
          <w:fldSimple w:instr=" PAGE    \* MERGEFORMAT ">
            <w:r w:rsidR="0094219C">
              <w:rPr>
                <w:noProof/>
              </w:rPr>
              <w:t>1</w:t>
            </w:r>
          </w:fldSimple>
          <w:r>
            <w:t> van </w:t>
          </w:r>
          <w:fldSimple w:instr=" NUMPAGES  \* Arabic  \* MERGEFORMAT ">
            <w:r w:rsidR="0094219C">
              <w:rPr>
                <w:noProof/>
              </w:rPr>
              <w:t>1</w:t>
            </w:r>
          </w:fldSimple>
        </w:p>
      </w:tc>
    </w:tr>
  </w:tbl>
  <w:p w:rsidR="002D7DBA" w:rsidRDefault="002D7DB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DBA" w:rsidRDefault="002D7DBA">
      <w:pPr>
        <w:spacing w:line="240" w:lineRule="auto"/>
      </w:pPr>
      <w:r>
        <w:separator/>
      </w:r>
    </w:p>
  </w:footnote>
  <w:footnote w:type="continuationSeparator" w:id="0">
    <w:p w:rsidR="002D7DBA" w:rsidRDefault="002D7DB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19C" w:rsidRDefault="0094219C">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BA" w:rsidRDefault="002D7DBA" w:rsidP="00716C8D">
    <w:pPr>
      <w:pStyle w:val="Huisstijl-Afzendgegevenskop"/>
      <w:framePr w:w="2103" w:h="12013" w:hRule="exact" w:hSpace="180" w:wrap="around" w:vAnchor="page" w:hAnchor="page" w:x="9316" w:y="3022"/>
    </w:pPr>
    <w:r w:rsidRPr="00E81A4D">
      <w:t>Directie Begrotingszaken</w:t>
    </w:r>
  </w:p>
  <w:p w:rsidR="002D7DBA" w:rsidRDefault="002D7DBA" w:rsidP="00716C8D">
    <w:pPr>
      <w:pStyle w:val="Huisstijl-ReferentiegegevenskopW2"/>
      <w:framePr w:w="2103" w:h="12013" w:hRule="exact" w:hSpace="180" w:wrap="around" w:vAnchor="page" w:hAnchor="page" w:x="9316" w:y="3022"/>
    </w:pPr>
    <w:r w:rsidRPr="00E81A4D">
      <w:t>Ons kenmerk</w:t>
    </w:r>
  </w:p>
  <w:p w:rsidR="002D7DBA" w:rsidRPr="00FD21B8" w:rsidRDefault="002D7DBA" w:rsidP="00716C8D">
    <w:pPr>
      <w:pStyle w:val="Huisstijl-Referentiegegevens"/>
      <w:framePr w:w="2103" w:h="12013" w:hRule="exact" w:hSpace="180" w:wrap="around" w:vAnchor="page" w:hAnchor="page" w:x="9316" w:y="3022"/>
    </w:pPr>
    <w:r w:rsidRPr="00C8655C">
      <w:t>BZ/</w:t>
    </w:r>
    <w:r w:rsidR="0076771A">
      <w:fldChar w:fldCharType="begin"/>
    </w:r>
    <w:r w:rsidRPr="00C8655C">
      <w:instrText xml:space="preserve"> DOCPROPERTY  Kenmerk  \* MERGEFORMAT </w:instrText>
    </w:r>
    <w:r w:rsidR="0076771A">
      <w:fldChar w:fldCharType="end"/>
    </w:r>
    <w:r w:rsidRPr="00C8655C">
      <w:t xml:space="preserve"> U</w:t>
    </w:r>
  </w:p>
  <w:p w:rsidR="002D7DBA" w:rsidRDefault="002D7DBA">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BA" w:rsidRDefault="002D7DBA" w:rsidP="00797922">
    <w:pPr>
      <w:pStyle w:val="Huisstijl-Afzendgegevenskop"/>
      <w:framePr w:w="2104" w:h="805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Directie Begrotingszaken</w:t>
    </w:r>
  </w:p>
  <w:p w:rsidR="002D7DBA" w:rsidRDefault="002D7DBA" w:rsidP="00797922">
    <w:pPr>
      <w:pStyle w:val="Huisstijl-AfzendgegevensW1"/>
      <w:framePr w:w="2104" w:h="805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Korte Voorhout 7</w:t>
    </w:r>
  </w:p>
  <w:p w:rsidR="002D7DBA" w:rsidRDefault="002D7DBA" w:rsidP="00797922">
    <w:pPr>
      <w:pStyle w:val="Huisstijl-Afzendgegevens"/>
      <w:framePr w:w="2104" w:h="805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2511 CW  Den Haag</w:t>
    </w:r>
    <w:r>
      <w:t>  </w:t>
    </w:r>
  </w:p>
  <w:p w:rsidR="002D7DBA" w:rsidRDefault="002D7DBA" w:rsidP="00797922">
    <w:pPr>
      <w:pStyle w:val="Huisstijl-Afzendgegevens"/>
      <w:framePr w:w="2104" w:h="805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Postbus 20201</w:t>
    </w:r>
  </w:p>
  <w:p w:rsidR="002D7DBA" w:rsidRDefault="002D7DBA" w:rsidP="00797922">
    <w:pPr>
      <w:pStyle w:val="Huisstijl-Afzendgegevens"/>
      <w:framePr w:w="2104" w:h="805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2500 EE  Den Haag</w:t>
    </w:r>
    <w:r>
      <w:t>  </w:t>
    </w:r>
  </w:p>
  <w:p w:rsidR="002D7DBA" w:rsidRDefault="002D7DBA" w:rsidP="00797922">
    <w:pPr>
      <w:pStyle w:val="Huisstijl-Afzendgegevens"/>
      <w:framePr w:w="2104" w:h="805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www.rijksoverheid.nl</w:t>
    </w:r>
  </w:p>
  <w:p w:rsidR="002D7DBA" w:rsidRDefault="002D7DBA" w:rsidP="00797922">
    <w:pPr>
      <w:pStyle w:val="Huisstijl-ReferentiegegevenskopW2"/>
      <w:framePr w:w="2104" w:h="805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Ons kenmerk</w:t>
    </w:r>
  </w:p>
  <w:p w:rsidR="002D7DBA" w:rsidRDefault="002D7DBA" w:rsidP="00D11830">
    <w:pPr>
      <w:pStyle w:val="Huisstijl-Referentiegegevens"/>
      <w:framePr w:w="2104" w:h="805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D4303A">
      <w:t>BZ/</w:t>
    </w:r>
    <w:r w:rsidR="0076771A" w:rsidRPr="00D4303A">
      <w:fldChar w:fldCharType="begin"/>
    </w:r>
    <w:r w:rsidRPr="00D4303A">
      <w:instrText xml:space="preserve"> DOCPROPERTY  Kenmerk  \* MERGEFORMAT </w:instrText>
    </w:r>
    <w:r w:rsidR="0076771A" w:rsidRPr="00D4303A">
      <w:fldChar w:fldCharType="end"/>
    </w:r>
    <w:r w:rsidRPr="00D4303A">
      <w:t>2015/204M</w:t>
    </w:r>
  </w:p>
  <w:p w:rsidR="002D7DBA" w:rsidRDefault="002D7DBA" w:rsidP="00797922">
    <w:pPr>
      <w:pStyle w:val="Huisstijl-ReferentiegegevenskopW1"/>
      <w:framePr w:w="2104" w:h="805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Uw brief (kenmerk)</w:t>
    </w:r>
  </w:p>
  <w:p w:rsidR="002D7DBA" w:rsidRPr="001F0A13" w:rsidRDefault="002D7DBA" w:rsidP="00797922">
    <w:pPr>
      <w:pStyle w:val="Lijstalinea"/>
      <w:framePr w:w="2104" w:h="805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ind w:left="0"/>
      <w:rPr>
        <w:rFonts w:ascii="Verdana" w:hAnsi="Verdana"/>
        <w:sz w:val="13"/>
        <w:szCs w:val="13"/>
      </w:rPr>
    </w:pPr>
    <w:r>
      <w:rPr>
        <w:rFonts w:ascii="Verdana" w:hAnsi="Verdana"/>
        <w:sz w:val="13"/>
        <w:szCs w:val="13"/>
      </w:rPr>
      <w:t>1. 34200-1 FJR 2014</w:t>
    </w:r>
    <w:r w:rsidRPr="001F0A13">
      <w:rPr>
        <w:rFonts w:ascii="Verdana" w:hAnsi="Verdana"/>
        <w:sz w:val="13"/>
        <w:szCs w:val="13"/>
      </w:rPr>
      <w:t xml:space="preserve"> – vragen aan regering</w:t>
    </w:r>
  </w:p>
  <w:p w:rsidR="002D7DBA" w:rsidRDefault="002D7DBA" w:rsidP="00797922">
    <w:pPr>
      <w:pStyle w:val="Lijstalinea"/>
      <w:framePr w:w="2104" w:h="805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ind w:left="0"/>
      <w:rPr>
        <w:rFonts w:ascii="Verdana" w:hAnsi="Verdana"/>
        <w:sz w:val="13"/>
        <w:szCs w:val="13"/>
      </w:rPr>
    </w:pPr>
    <w:r>
      <w:rPr>
        <w:rFonts w:ascii="Verdana" w:hAnsi="Verdana"/>
        <w:sz w:val="13"/>
        <w:szCs w:val="13"/>
      </w:rPr>
      <w:t>2. 34200-2</w:t>
    </w:r>
    <w:r w:rsidRPr="001F0A13">
      <w:rPr>
        <w:rFonts w:ascii="Verdana" w:hAnsi="Verdana"/>
        <w:sz w:val="13"/>
        <w:szCs w:val="13"/>
      </w:rPr>
      <w:t xml:space="preserve"> Staat van de rijksveran</w:t>
    </w:r>
    <w:r>
      <w:rPr>
        <w:rFonts w:ascii="Verdana" w:hAnsi="Verdana"/>
        <w:sz w:val="13"/>
        <w:szCs w:val="13"/>
      </w:rPr>
      <w:t>twoording – vragen aan regering</w:t>
    </w:r>
  </w:p>
  <w:p w:rsidR="002D7DBA" w:rsidRDefault="002D7DBA" w:rsidP="00797922">
    <w:pPr>
      <w:pStyle w:val="Lijstalinea"/>
      <w:framePr w:w="2104" w:h="805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ind w:left="0"/>
      <w:rPr>
        <w:rFonts w:ascii="Verdana" w:hAnsi="Verdana"/>
        <w:sz w:val="13"/>
        <w:szCs w:val="13"/>
      </w:rPr>
    </w:pPr>
    <w:r>
      <w:rPr>
        <w:rFonts w:ascii="Verdana" w:hAnsi="Verdana"/>
        <w:sz w:val="13"/>
        <w:szCs w:val="13"/>
      </w:rPr>
      <w:t>3. 34150-2</w:t>
    </w:r>
    <w:r w:rsidRPr="001F0A13">
      <w:rPr>
        <w:rFonts w:ascii="Verdana" w:hAnsi="Verdana"/>
        <w:sz w:val="13"/>
        <w:szCs w:val="13"/>
      </w:rPr>
      <w:t xml:space="preserve"> Rapport </w:t>
    </w:r>
    <w:r>
      <w:rPr>
        <w:rFonts w:ascii="Verdana" w:hAnsi="Verdana"/>
        <w:sz w:val="13"/>
        <w:szCs w:val="13"/>
      </w:rPr>
      <w:t>bij de Nationale verklaring 2015</w:t>
    </w:r>
    <w:r w:rsidRPr="001F0A13">
      <w:rPr>
        <w:rFonts w:ascii="Verdana" w:hAnsi="Verdana"/>
        <w:sz w:val="13"/>
        <w:szCs w:val="13"/>
      </w:rPr>
      <w:t xml:space="preserve"> – vragen aan </w:t>
    </w:r>
    <w:r>
      <w:rPr>
        <w:rFonts w:ascii="Verdana" w:hAnsi="Verdana"/>
        <w:sz w:val="13"/>
        <w:szCs w:val="13"/>
      </w:rPr>
      <w:t>regering</w:t>
    </w:r>
  </w:p>
  <w:p w:rsidR="002D7DBA" w:rsidRPr="001F0A13" w:rsidRDefault="002D7DBA" w:rsidP="00797922">
    <w:pPr>
      <w:pStyle w:val="Lijstalinea"/>
      <w:framePr w:w="2104" w:h="805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ind w:left="0"/>
      <w:rPr>
        <w:rFonts w:ascii="Verdana" w:hAnsi="Verdana"/>
        <w:sz w:val="13"/>
        <w:szCs w:val="13"/>
      </w:rPr>
    </w:pPr>
    <w:r>
      <w:rPr>
        <w:rFonts w:ascii="Verdana" w:hAnsi="Verdana"/>
        <w:sz w:val="13"/>
        <w:szCs w:val="13"/>
      </w:rPr>
      <w:t>4. 34150-3</w:t>
    </w:r>
    <w:r w:rsidRPr="001F0A13">
      <w:rPr>
        <w:rFonts w:ascii="Verdana" w:hAnsi="Verdana"/>
        <w:sz w:val="13"/>
        <w:szCs w:val="13"/>
      </w:rPr>
      <w:t xml:space="preserve"> EU-trendrapport - Nationale verklaring 201</w:t>
    </w:r>
    <w:r>
      <w:rPr>
        <w:rFonts w:ascii="Verdana" w:hAnsi="Verdana"/>
        <w:sz w:val="13"/>
        <w:szCs w:val="13"/>
      </w:rPr>
      <w:t>5</w:t>
    </w:r>
    <w:r w:rsidRPr="001F0A13">
      <w:rPr>
        <w:rFonts w:ascii="Verdana" w:hAnsi="Verdana"/>
        <w:sz w:val="13"/>
        <w:szCs w:val="13"/>
      </w:rPr>
      <w:t xml:space="preserve"> – vragen aan regering</w:t>
    </w:r>
  </w:p>
  <w:p w:rsidR="002D7DBA" w:rsidRDefault="002D7DBA" w:rsidP="00797922">
    <w:pPr>
      <w:pStyle w:val="Huisstijl-Referentiegegevens"/>
      <w:framePr w:w="2104" w:h="805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D7DBA" w:rsidRDefault="002D7DBA" w:rsidP="00797922">
    <w:pPr>
      <w:pStyle w:val="Huisstijl-Kopje"/>
      <w:keepLines/>
      <w:framePr w:w="2104" w:h="8056" w:hRule="exact" w:wrap="around" w:vAnchor="page" w:hAnchor="page" w:x="9317" w:y="3023"/>
      <w:widowControl w:val="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uppressAutoHyphens/>
    </w:pPr>
    <w:r>
      <w:t>Bijlagen</w:t>
    </w:r>
  </w:p>
  <w:p w:rsidR="002D7DBA" w:rsidRDefault="002D7DBA" w:rsidP="00797922">
    <w:pPr>
      <w:pStyle w:val="Huisstijl-Gegeven"/>
      <w:keepLines/>
      <w:framePr w:w="2104" w:h="8056" w:hRule="exact" w:wrap="around" w:vAnchor="page" w:hAnchor="page" w:x="9317" w:y="3023"/>
      <w:widowControl w:val="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uppressAutoHyphens/>
      <w:rPr>
        <w:noProof w:val="0"/>
      </w:rPr>
    </w:pPr>
    <w:r>
      <w:rPr>
        <w:noProof w:val="0"/>
      </w:rPr>
      <w:t>1. Lijst van vragen en antwoorden bij het Financieel Jaarverslag Rijk 2014</w:t>
    </w:r>
  </w:p>
  <w:p w:rsidR="002D7DBA" w:rsidRDefault="002D7DBA" w:rsidP="00797922">
    <w:pPr>
      <w:pStyle w:val="Huisstijl-Gegeven"/>
      <w:keepLines/>
      <w:framePr w:w="2104" w:h="8056" w:hRule="exact" w:wrap="around" w:vAnchor="page" w:hAnchor="page" w:x="9317" w:y="3023"/>
      <w:widowControl w:val="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uppressAutoHyphens/>
      <w:rPr>
        <w:noProof w:val="0"/>
      </w:rPr>
    </w:pPr>
    <w:r>
      <w:rPr>
        <w:noProof w:val="0"/>
      </w:rPr>
      <w:t>2. Lijst van vragen en antwoorden bij de Staat van de Rijksverantwoording 2014</w:t>
    </w:r>
  </w:p>
  <w:p w:rsidR="002D7DBA" w:rsidRDefault="002D7DBA" w:rsidP="00797922">
    <w:pPr>
      <w:pStyle w:val="Huisstijl-Gegeven"/>
      <w:keepLines/>
      <w:framePr w:w="2104" w:h="8056" w:hRule="exact" w:wrap="around" w:vAnchor="page" w:hAnchor="page" w:x="9317" w:y="3023"/>
      <w:widowControl w:val="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uppressAutoHyphens/>
      <w:rPr>
        <w:noProof w:val="0"/>
      </w:rPr>
    </w:pPr>
    <w:r>
      <w:t>3.</w:t>
    </w:r>
    <w:r>
      <w:rPr>
        <w:noProof w:val="0"/>
      </w:rPr>
      <w:t xml:space="preserve"> Lijst van vragen en antwoorden bij de Nationale verklaring 2015  </w:t>
    </w:r>
  </w:p>
  <w:p w:rsidR="002D7DBA" w:rsidRDefault="002D7DBA" w:rsidP="00797922">
    <w:pPr>
      <w:pStyle w:val="Huisstijl-Gegeven"/>
      <w:keepLines/>
      <w:framePr w:w="2104" w:h="8056" w:hRule="exact" w:wrap="around" w:vAnchor="page" w:hAnchor="page" w:x="9317" w:y="3023"/>
      <w:widowControl w:val="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uppressAutoHyphens/>
      <w:rPr>
        <w:noProof w:val="0"/>
      </w:rPr>
    </w:pPr>
    <w:r>
      <w:rPr>
        <w:noProof w:val="0"/>
      </w:rPr>
      <w:t>4. Lijst van vragen en antwoorden over het rapport bij de Nationale Verklaring 2015</w:t>
    </w:r>
  </w:p>
  <w:p w:rsidR="002D7DBA" w:rsidRDefault="002D7DBA" w:rsidP="003845A5">
    <w:pPr>
      <w:pStyle w:val="Huisstijl-Gegeven"/>
      <w:keepLines/>
      <w:framePr w:w="2104" w:h="8056" w:hRule="exact" w:wrap="around" w:vAnchor="page" w:hAnchor="page" w:x="9317" w:y="3023"/>
      <w:widowControl w:val="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uppressAutoHyphens/>
      <w:rPr>
        <w:noProof w:val="0"/>
      </w:rPr>
    </w:pPr>
    <w:r>
      <w:rPr>
        <w:noProof w:val="0"/>
      </w:rPr>
      <w:t xml:space="preserve">  </w:t>
    </w:r>
  </w:p>
  <w:p w:rsidR="002D7DBA" w:rsidRDefault="0076771A" w:rsidP="00797922">
    <w:pPr>
      <w:pStyle w:val="Huisstijl-Referentiegegevens"/>
      <w:framePr w:w="2104" w:h="805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D7DBA" w:rsidRPr="00C8655C">
      <w:instrText xml:space="preserve"> DOCPROPERTY  UwKenmerk  \* MERGEFORMAT </w:instrText>
    </w:r>
    <w:r>
      <w:fldChar w:fldCharType="end"/>
    </w:r>
  </w:p>
  <w:p w:rsidR="002D7DBA" w:rsidRDefault="0076771A">
    <w:pPr>
      <w:pStyle w:val="Voetnoottekst"/>
    </w:pPr>
    <w:r>
      <w:pict>
        <v:shapetype id="_x0000_t202" coordsize="21600,21600" o:spt="202" path="m,l,21600r21600,l21600,xe">
          <v:stroke joinstyle="miter"/>
          <v:path gradientshapeok="t" o:connecttype="rect"/>
        </v:shapetype>
        <v:shape id="Text Box 1" o:spid="_x0000_s13313" type="#_x0000_t202" style="position:absolute;margin-left:193.5pt;margin-top:-7pt;width:317pt;height:137.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2D7DBA">
                  <w:trPr>
                    <w:trHeight w:val="2636"/>
                  </w:trPr>
                  <w:tc>
                    <w:tcPr>
                      <w:tcW w:w="737" w:type="dxa"/>
                      <w:shd w:val="clear" w:color="auto" w:fill="auto"/>
                    </w:tcPr>
                    <w:p w:rsidR="002D7DBA" w:rsidRDefault="002D7DBA">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2D7DBA" w:rsidRDefault="002D7DBA">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2D7DBA" w:rsidRDefault="002D7DBA"/>
            </w:txbxContent>
          </v:textbox>
          <w10:wrap anchory="page"/>
        </v:shape>
      </w:pict>
    </w:r>
  </w:p>
  <w:tbl>
    <w:tblPr>
      <w:tblW w:w="7520" w:type="dxa"/>
      <w:tblLayout w:type="fixed"/>
      <w:tblCellMar>
        <w:left w:w="0" w:type="dxa"/>
        <w:right w:w="0" w:type="dxa"/>
      </w:tblCellMar>
      <w:tblLook w:val="0000"/>
    </w:tblPr>
    <w:tblGrid>
      <w:gridCol w:w="742"/>
      <w:gridCol w:w="6778"/>
    </w:tblGrid>
    <w:tr w:rsidR="002D7DBA" w:rsidRPr="00C8655C">
      <w:trPr>
        <w:trHeight w:val="400"/>
      </w:trPr>
      <w:tc>
        <w:tcPr>
          <w:tcW w:w="7520" w:type="dxa"/>
          <w:gridSpan w:val="2"/>
          <w:shd w:val="clear" w:color="auto" w:fill="auto"/>
        </w:tcPr>
        <w:p w:rsidR="002D7DBA" w:rsidRDefault="002D7DBA">
          <w:pPr>
            <w:pStyle w:val="Huisstijl-Retouradres"/>
          </w:pPr>
          <w:r w:rsidRPr="00E81A4D">
            <w:t>&gt; Retouradres</w:t>
          </w:r>
          <w:r>
            <w:t> Postbus 20201  2500 EE  Den Haag  </w:t>
          </w:r>
        </w:p>
      </w:tc>
    </w:tr>
    <w:tr w:rsidR="002D7DBA">
      <w:trPr>
        <w:cantSplit/>
        <w:trHeight w:hRule="exact" w:val="2440"/>
      </w:trPr>
      <w:tc>
        <w:tcPr>
          <w:tcW w:w="7520" w:type="dxa"/>
          <w:gridSpan w:val="2"/>
          <w:shd w:val="clear" w:color="auto" w:fill="auto"/>
        </w:tcPr>
        <w:p w:rsidR="002D7DBA" w:rsidRPr="00797922" w:rsidRDefault="002D7DBA" w:rsidP="00797922">
          <w:pPr>
            <w:pStyle w:val="Huisstijl-NAW"/>
            <w:rPr>
              <w:noProof w:val="0"/>
            </w:rPr>
          </w:pPr>
          <w:r w:rsidRPr="00797922">
            <w:rPr>
              <w:noProof w:val="0"/>
            </w:rPr>
            <w:t>Voorzitter van de Tweede kamer der Staten-Generaal</w:t>
          </w:r>
        </w:p>
        <w:p w:rsidR="002D7DBA" w:rsidRPr="00797922" w:rsidRDefault="002D7DBA" w:rsidP="00797922">
          <w:pPr>
            <w:pStyle w:val="Huisstijl-NAW"/>
            <w:rPr>
              <w:noProof w:val="0"/>
            </w:rPr>
          </w:pPr>
          <w:r w:rsidRPr="00797922">
            <w:rPr>
              <w:noProof w:val="0"/>
            </w:rPr>
            <w:t>Postbus 20018</w:t>
          </w:r>
        </w:p>
        <w:p w:rsidR="002D7DBA" w:rsidRDefault="002D7DBA">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r w:rsidR="0076771A">
            <w:fldChar w:fldCharType="begin"/>
          </w:r>
          <w:r>
            <w:instrText xml:space="preserve"> DOCPROPERTY  Aan  \* MERGEFORMAT </w:instrText>
          </w:r>
          <w:r w:rsidR="0076771A">
            <w:fldChar w:fldCharType="end"/>
          </w:r>
        </w:p>
      </w:tc>
    </w:tr>
    <w:tr w:rsidR="002D7DBA">
      <w:trPr>
        <w:trHeight w:hRule="exact" w:val="400"/>
      </w:trPr>
      <w:tc>
        <w:tcPr>
          <w:tcW w:w="7520" w:type="dxa"/>
          <w:gridSpan w:val="2"/>
          <w:shd w:val="clear" w:color="auto" w:fill="auto"/>
        </w:tcPr>
        <w:p w:rsidR="002D7DBA" w:rsidRDefault="002D7DBA">
          <w:pPr>
            <w:tabs>
              <w:tab w:val="left" w:pos="740"/>
            </w:tabs>
            <w:autoSpaceDE w:val="0"/>
            <w:autoSpaceDN w:val="0"/>
            <w:adjustRightInd w:val="0"/>
            <w:ind w:left="743" w:hanging="743"/>
            <w:rPr>
              <w:rFonts w:cs="Verdana"/>
              <w:szCs w:val="18"/>
            </w:rPr>
          </w:pPr>
        </w:p>
      </w:tc>
    </w:tr>
    <w:tr w:rsidR="002D7DBA">
      <w:trPr>
        <w:trHeight w:val="240"/>
      </w:trPr>
      <w:tc>
        <w:tcPr>
          <w:tcW w:w="742" w:type="dxa"/>
          <w:shd w:val="clear" w:color="auto" w:fill="auto"/>
        </w:tcPr>
        <w:p w:rsidR="002D7DBA" w:rsidRDefault="002D7DBA">
          <w:pPr>
            <w:pStyle w:val="Huisstijl-Datumenbetreft"/>
            <w:rPr>
              <w:rFonts w:cs="Verdana"/>
              <w:szCs w:val="18"/>
            </w:rPr>
          </w:pPr>
          <w:r>
            <w:t>Datum</w:t>
          </w:r>
        </w:p>
      </w:tc>
      <w:tc>
        <w:tcPr>
          <w:tcW w:w="6778" w:type="dxa"/>
          <w:shd w:val="clear" w:color="auto" w:fill="auto"/>
        </w:tcPr>
        <w:p w:rsidR="002D7DBA" w:rsidRDefault="002D7DBA" w:rsidP="00797922">
          <w:pPr>
            <w:pStyle w:val="Huisstijl-Gegevens"/>
            <w:rPr>
              <w:rFonts w:cs="Verdana"/>
              <w:szCs w:val="18"/>
            </w:rPr>
          </w:pPr>
        </w:p>
      </w:tc>
    </w:tr>
    <w:tr w:rsidR="002D7DBA">
      <w:trPr>
        <w:trHeight w:val="240"/>
      </w:trPr>
      <w:tc>
        <w:tcPr>
          <w:tcW w:w="742" w:type="dxa"/>
          <w:shd w:val="clear" w:color="auto" w:fill="auto"/>
        </w:tcPr>
        <w:p w:rsidR="002D7DBA" w:rsidRDefault="002D7DBA">
          <w:pPr>
            <w:pStyle w:val="Huisstijl-Datumenbetreft"/>
            <w:rPr>
              <w:rFonts w:cs="Verdana"/>
              <w:szCs w:val="18"/>
            </w:rPr>
          </w:pPr>
          <w:r>
            <w:t>Betreft</w:t>
          </w:r>
        </w:p>
      </w:tc>
      <w:tc>
        <w:tcPr>
          <w:tcW w:w="6778" w:type="dxa"/>
          <w:shd w:val="clear" w:color="auto" w:fill="auto"/>
        </w:tcPr>
        <w:p w:rsidR="002D7DBA" w:rsidRDefault="0076771A">
          <w:pPr>
            <w:pStyle w:val="Huisstijl-Gegevens"/>
            <w:rPr>
              <w:rFonts w:cs="Verdana"/>
              <w:szCs w:val="18"/>
            </w:rPr>
          </w:pPr>
          <w:fldSimple w:instr=" DOCPROPERTY  Onderwerp  \* MERGEFORMAT ">
            <w:r w:rsidR="00D21384">
              <w:t>Antwoord op de Kamervragen bij het Financieel Jaarverslag van het Rijk, de Staat van de Rijksverantwoording, de Nationale Verklaring 2015 en het rapport bij de Nationale Verklaring 2015</w:t>
            </w:r>
          </w:fldSimple>
        </w:p>
      </w:tc>
    </w:tr>
  </w:tbl>
  <w:p w:rsidR="002D7DBA" w:rsidRDefault="002D7DBA">
    <w:pPr>
      <w:pStyle w:val="Koptekst"/>
    </w:pPr>
  </w:p>
  <w:p w:rsidR="002D7DBA" w:rsidRDefault="002D7DBA">
    <w:pPr>
      <w:pStyle w:val="Koptekst"/>
    </w:pPr>
  </w:p>
  <w:p w:rsidR="002D7DBA" w:rsidRDefault="002D7DBA">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attachedTemplate r:id="rId1"/>
  <w:stylePaneFormatFilter w:val="3F01"/>
  <w:defaultTabStop w:val="708"/>
  <w:hyphenationZone w:val="425"/>
  <w:drawingGridHorizontalSpacing w:val="90"/>
  <w:displayHorizontalDrawingGridEvery w:val="2"/>
  <w:noPunctuationKerning/>
  <w:characterSpacingControl w:val="doNotCompress"/>
  <w:hdrShapeDefaults>
    <o:shapedefaults v:ext="edit" spidmax="13315"/>
    <o:shapelayout v:ext="edit">
      <o:idmap v:ext="edit" data="13"/>
    </o:shapelayout>
  </w:hdrShapeDefaults>
  <w:footnotePr>
    <w:footnote w:id="-1"/>
    <w:footnote w:id="0"/>
  </w:footnotePr>
  <w:endnotePr>
    <w:endnote w:id="-1"/>
    <w:endnote w:id="0"/>
  </w:endnotePr>
  <w:compat/>
  <w:rsids>
    <w:rsidRoot w:val="003845A5"/>
    <w:rsid w:val="000329DD"/>
    <w:rsid w:val="000B7976"/>
    <w:rsid w:val="00110FF2"/>
    <w:rsid w:val="00191478"/>
    <w:rsid w:val="002C5F3F"/>
    <w:rsid w:val="002D7DBA"/>
    <w:rsid w:val="003845A5"/>
    <w:rsid w:val="003C5476"/>
    <w:rsid w:val="0040714C"/>
    <w:rsid w:val="00440688"/>
    <w:rsid w:val="004B3AB8"/>
    <w:rsid w:val="00561F2D"/>
    <w:rsid w:val="005D7103"/>
    <w:rsid w:val="00623000"/>
    <w:rsid w:val="006C6495"/>
    <w:rsid w:val="006D66F1"/>
    <w:rsid w:val="00716C8D"/>
    <w:rsid w:val="0076771A"/>
    <w:rsid w:val="00797922"/>
    <w:rsid w:val="007C5423"/>
    <w:rsid w:val="00864408"/>
    <w:rsid w:val="00871570"/>
    <w:rsid w:val="00911C9F"/>
    <w:rsid w:val="0094219C"/>
    <w:rsid w:val="0094716C"/>
    <w:rsid w:val="00974A8C"/>
    <w:rsid w:val="009D7BC1"/>
    <w:rsid w:val="00AA6898"/>
    <w:rsid w:val="00AB3EF9"/>
    <w:rsid w:val="00AE70BA"/>
    <w:rsid w:val="00BE3F1B"/>
    <w:rsid w:val="00C8655C"/>
    <w:rsid w:val="00C90F2C"/>
    <w:rsid w:val="00CE728B"/>
    <w:rsid w:val="00D11830"/>
    <w:rsid w:val="00D21384"/>
    <w:rsid w:val="00D4303A"/>
    <w:rsid w:val="00D67849"/>
    <w:rsid w:val="00E05A5B"/>
    <w:rsid w:val="00E81A4D"/>
    <w:rsid w:val="00E87C09"/>
    <w:rsid w:val="00EA2380"/>
    <w:rsid w:val="00EF5564"/>
    <w:rsid w:val="00F3156B"/>
    <w:rsid w:val="00F875B1"/>
    <w:rsid w:val="00F93787"/>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7922"/>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 w:type="paragraph" w:customStyle="1" w:styleId="Huisstijl-Adres">
    <w:name w:val="Huisstijl-Adres"/>
    <w:basedOn w:val="Standaard"/>
    <w:rsid w:val="00797922"/>
    <w:pPr>
      <w:tabs>
        <w:tab w:val="left" w:pos="192"/>
      </w:tabs>
      <w:adjustRightInd w:val="0"/>
      <w:spacing w:after="90" w:line="180" w:lineRule="exact"/>
    </w:pPr>
    <w:rPr>
      <w:rFonts w:cs="Verdana"/>
      <w:noProof/>
      <w:sz w:val="13"/>
      <w:szCs w:val="13"/>
    </w:rPr>
  </w:style>
  <w:style w:type="paragraph" w:customStyle="1" w:styleId="Huisstijl-NAW">
    <w:name w:val="Huisstijl-NAW"/>
    <w:basedOn w:val="Standaard"/>
    <w:rsid w:val="00797922"/>
    <w:pPr>
      <w:adjustRightInd w:val="0"/>
    </w:pPr>
    <w:rPr>
      <w:rFonts w:cs="Verdana"/>
      <w:noProof/>
      <w:szCs w:val="18"/>
    </w:rPr>
  </w:style>
  <w:style w:type="paragraph" w:customStyle="1" w:styleId="Huisstijl-Kopje">
    <w:name w:val="Huisstijl-Kopje"/>
    <w:basedOn w:val="Standaard"/>
    <w:rsid w:val="00797922"/>
    <w:pPr>
      <w:spacing w:line="180" w:lineRule="exact"/>
    </w:pPr>
    <w:rPr>
      <w:b/>
      <w:noProof/>
      <w:sz w:val="13"/>
    </w:rPr>
  </w:style>
  <w:style w:type="paragraph" w:customStyle="1" w:styleId="Huisstijl-Gegeven">
    <w:name w:val="Huisstijl-Gegeven"/>
    <w:basedOn w:val="Standaard"/>
    <w:link w:val="Huisstijl-GegevenCharChar"/>
    <w:rsid w:val="00797922"/>
    <w:pPr>
      <w:spacing w:after="92" w:line="180" w:lineRule="exact"/>
    </w:pPr>
    <w:rPr>
      <w:noProof/>
      <w:sz w:val="13"/>
    </w:rPr>
  </w:style>
  <w:style w:type="character" w:customStyle="1" w:styleId="Huisstijl-GegevenCharChar">
    <w:name w:val="Huisstijl-Gegeven Char Char"/>
    <w:basedOn w:val="Standaardalinea-lettertype"/>
    <w:link w:val="Huisstijl-Gegeven"/>
    <w:rsid w:val="00797922"/>
    <w:rPr>
      <w:rFonts w:ascii="Verdana" w:hAnsi="Verdana"/>
      <w:noProof/>
      <w:sz w:val="13"/>
      <w:szCs w:val="24"/>
    </w:rPr>
  </w:style>
  <w:style w:type="paragraph" w:styleId="Lijstalinea">
    <w:name w:val="List Paragraph"/>
    <w:basedOn w:val="Standaard"/>
    <w:uiPriority w:val="34"/>
    <w:qFormat/>
    <w:rsid w:val="00797922"/>
    <w:pPr>
      <w:spacing w:line="240" w:lineRule="auto"/>
      <w:ind w:left="72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OENEWEGEN_J\AppData\Local\Microsoft\Windows\Temporary%20Internet%20Files\Low\Content.IE5\3IT9V1K9\DocGen_Brief_nl_NL%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47</ap:Words>
  <ap:Characters>293</ap:Characters>
  <ap:DocSecurity>0</ap:DocSecurity>
  <ap:Lines>2</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2015-06-08T15:33:00.0000000Z</dcterms:created>
  <dcterms:modified xsi:type="dcterms:W3CDTF">2015-06-08T15:33:00.0000000Z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Antwoord op de Kamervragen bij het Financieel Jaarverslag van het Rijk, de Staat van de Rijksverantwoording, de Nationale Verklaring 2015 en het rapport bij de Nationale Verklaring 2015</vt:lpwstr>
  </property>
  <property fmtid="{D5CDD505-2E9C-101B-9397-08002B2CF9AE}" pid="4" name="Datum">
    <vt:lpwstr>5 juni 2015</vt:lpwstr>
  </property>
  <property fmtid="{D5CDD505-2E9C-101B-9397-08002B2CF9AE}" pid="5" name="Kenmerk">
    <vt:lpwstr/>
  </property>
  <property fmtid="{D5CDD505-2E9C-101B-9397-08002B2CF9AE}" pid="6" name="UwKenmerk">
    <vt:lpwstr/>
  </property>
  <property fmtid="{D5CDD505-2E9C-101B-9397-08002B2CF9AE}" pid="7" name="Aan">
    <vt:lpwstr/>
  </property>
  <property fmtid="{D5CDD505-2E9C-101B-9397-08002B2CF9AE}" pid="8" name="Rubricering">
    <vt:lpwstr/>
  </property>
  <property fmtid="{D5CDD505-2E9C-101B-9397-08002B2CF9AE}" pid="9" name="ContentTypeId">
    <vt:lpwstr>0x010100526789E40423CA42B7CCE9E334A9127E</vt:lpwstr>
  </property>
</Properties>
</file>