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A5FF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34A2AF3" wp14:anchorId="3C3DA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9CD" w:rsidRDefault="009F19C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F19CD" w:rsidRDefault="009F19CD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4A5FF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F5E69CA" wp14:editId="140D6F75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1688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216886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16886">
              <w:t xml:space="preserve">Aan de Voorzitter van de </w:t>
            </w:r>
            <w:r w:rsidR="00D44976">
              <w:t>Tweede</w:t>
            </w:r>
            <w:r w:rsidR="00216886">
              <w:t xml:space="preserve"> Kamer</w:t>
            </w:r>
          </w:p>
          <w:p w:rsidR="00216886" w:rsidRDefault="00216886">
            <w:pPr>
              <w:pStyle w:val="adres"/>
            </w:pPr>
            <w:r>
              <w:t>der Staten-Generaal</w:t>
            </w:r>
          </w:p>
          <w:p w:rsidR="00216886" w:rsidRDefault="00216886">
            <w:pPr>
              <w:pStyle w:val="adres"/>
            </w:pPr>
            <w:r>
              <w:t>Postbus 20017</w:t>
            </w:r>
          </w:p>
          <w:p w:rsidR="00216886" w:rsidRDefault="00216886">
            <w:pPr>
              <w:pStyle w:val="adres"/>
            </w:pPr>
            <w:r>
              <w:t>2500 EA  DEN HAAG</w:t>
            </w:r>
          </w:p>
          <w:p w:rsidR="00216886" w:rsidRDefault="00216886">
            <w:pPr>
              <w:pStyle w:val="adres"/>
            </w:pPr>
            <w:r>
              <w:t> </w:t>
            </w:r>
          </w:p>
          <w:p w:rsidR="00F75106" w:rsidRDefault="00F75106">
            <w:pPr>
              <w:pStyle w:val="adres"/>
            </w:pPr>
            <w:r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585AB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1688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71594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20 juli 2015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585AB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1688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497E42" w:rsidRDefault="00585ABD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16886">
              <w:t xml:space="preserve">Geannoteerde agenda JBZ-Raad </w:t>
            </w:r>
            <w:r w:rsidR="00497E42">
              <w:t>20 juli 2015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F19CD" w:rsidP="009F19CD" w:rsidRDefault="009F19C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9F19CD" w:rsidP="009F19CD" w:rsidRDefault="009F19CD">
            <w:pPr>
              <w:pStyle w:val="afzendgegevens"/>
            </w:pPr>
            <w:r>
              <w:t>DEIA/EU</w:t>
            </w:r>
          </w:p>
          <w:p w:rsidR="009F19CD" w:rsidP="009F19CD" w:rsidRDefault="009F19CD">
            <w:pPr>
              <w:pStyle w:val="witregel1"/>
            </w:pPr>
            <w:r>
              <w:t> </w:t>
            </w:r>
          </w:p>
          <w:p w:rsidRPr="000317DB" w:rsidR="009F19CD" w:rsidP="009F19CD" w:rsidRDefault="009F19CD">
            <w:pPr>
              <w:pStyle w:val="afzendgegevens"/>
              <w:rPr>
                <w:lang w:val="de-DE"/>
              </w:rPr>
            </w:pPr>
            <w:r w:rsidRPr="000317DB">
              <w:rPr>
                <w:lang w:val="de-DE"/>
              </w:rPr>
              <w:t>Turfmarkt 147</w:t>
            </w:r>
          </w:p>
          <w:p w:rsidRPr="000317DB" w:rsidR="009F19CD" w:rsidP="009F19CD" w:rsidRDefault="009F19CD">
            <w:pPr>
              <w:pStyle w:val="afzendgegevens"/>
              <w:rPr>
                <w:lang w:val="de-DE"/>
              </w:rPr>
            </w:pPr>
            <w:r w:rsidRPr="000317DB">
              <w:rPr>
                <w:lang w:val="de-DE"/>
              </w:rPr>
              <w:t>2511 DP  Den Haag</w:t>
            </w:r>
          </w:p>
          <w:p w:rsidRPr="000317DB" w:rsidR="009F19CD" w:rsidP="009F19CD" w:rsidRDefault="009F19CD">
            <w:pPr>
              <w:pStyle w:val="afzendgegevens"/>
              <w:rPr>
                <w:lang w:val="de-DE"/>
              </w:rPr>
            </w:pPr>
            <w:r w:rsidRPr="000317DB">
              <w:rPr>
                <w:lang w:val="de-DE"/>
              </w:rPr>
              <w:t>Postbus 20301</w:t>
            </w:r>
          </w:p>
          <w:p w:rsidRPr="000317DB" w:rsidR="009F19CD" w:rsidP="009F19CD" w:rsidRDefault="009F19CD">
            <w:pPr>
              <w:pStyle w:val="afzendgegevens"/>
              <w:rPr>
                <w:lang w:val="de-DE"/>
              </w:rPr>
            </w:pPr>
            <w:r w:rsidRPr="000317DB">
              <w:rPr>
                <w:lang w:val="de-DE"/>
              </w:rPr>
              <w:t>2500 EH  Den Haag</w:t>
            </w:r>
          </w:p>
          <w:p w:rsidRPr="000317DB" w:rsidR="009F19CD" w:rsidP="009F19CD" w:rsidRDefault="009F19CD">
            <w:pPr>
              <w:pStyle w:val="afzendgegevens"/>
              <w:rPr>
                <w:lang w:val="de-DE"/>
              </w:rPr>
            </w:pPr>
            <w:r w:rsidRPr="000317DB">
              <w:rPr>
                <w:lang w:val="de-DE"/>
              </w:rPr>
              <w:t>www.rijksoverheid.nl/venj</w:t>
            </w:r>
          </w:p>
          <w:p w:rsidRPr="000317DB" w:rsidR="009F19CD" w:rsidP="009F19CD" w:rsidRDefault="009F19CD">
            <w:pPr>
              <w:pStyle w:val="witregel1"/>
              <w:rPr>
                <w:lang w:val="de-DE"/>
              </w:rPr>
            </w:pPr>
            <w:r w:rsidRPr="000317DB">
              <w:rPr>
                <w:lang w:val="de-DE"/>
              </w:rPr>
              <w:t> </w:t>
            </w:r>
          </w:p>
          <w:p w:rsidR="009F19CD" w:rsidP="009F19CD" w:rsidRDefault="009F19CD">
            <w:pPr>
              <w:pStyle w:val="witregel1"/>
            </w:pPr>
            <w:r>
              <w:t> </w:t>
            </w:r>
          </w:p>
          <w:p w:rsidR="009F19CD" w:rsidP="009F19CD" w:rsidRDefault="009F19CD">
            <w:pPr>
              <w:pStyle w:val="witregel2"/>
            </w:pPr>
          </w:p>
          <w:p w:rsidR="009F19CD" w:rsidP="009F19CD" w:rsidRDefault="009F19CD">
            <w:pPr>
              <w:pStyle w:val="referentiekopjes"/>
            </w:pPr>
            <w:r>
              <w:t>Ons kenmerk</w:t>
            </w:r>
          </w:p>
          <w:p w:rsidRPr="0071594E" w:rsidR="0071594E" w:rsidP="0071594E" w:rsidRDefault="0071594E">
            <w:pPr>
              <w:pStyle w:val="referentiegegevens"/>
            </w:pPr>
            <w:r>
              <w:t>668121</w:t>
            </w:r>
          </w:p>
          <w:p w:rsidR="009F19CD" w:rsidP="009F19CD" w:rsidRDefault="009F19CD">
            <w:pPr>
              <w:pStyle w:val="witregel1"/>
            </w:pPr>
            <w:r>
              <w:t> </w:t>
            </w:r>
          </w:p>
          <w:p w:rsidR="009F19CD" w:rsidP="009F19CD" w:rsidRDefault="009F19CD">
            <w:pPr>
              <w:pStyle w:val="referentiekopjes"/>
            </w:pPr>
            <w:r>
              <w:t>Bijlagen</w:t>
            </w:r>
          </w:p>
          <w:p w:rsidR="009F19CD" w:rsidP="009F19CD" w:rsidRDefault="00497E42">
            <w:pPr>
              <w:pStyle w:val="referentiegegevens"/>
            </w:pPr>
            <w:r>
              <w:t>1</w:t>
            </w:r>
          </w:p>
          <w:p w:rsidR="009F19CD" w:rsidP="009F19CD" w:rsidRDefault="009F19CD">
            <w:pPr>
              <w:pStyle w:val="witregel1"/>
            </w:pPr>
            <w:r>
              <w:t> </w:t>
            </w:r>
          </w:p>
          <w:p w:rsidR="009F19CD" w:rsidP="009F19CD" w:rsidRDefault="009F19CD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F19CD" w:rsidP="009F19CD" w:rsidRDefault="009F19CD">
            <w:pPr>
              <w:pStyle w:val="referentiegegevens"/>
            </w:pPr>
          </w:p>
          <w:bookmarkEnd w:id="4"/>
          <w:p w:rsidR="00F75106" w:rsidP="009F19CD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7C66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75106" w:rsidRDefault="004A5FFE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FD8DD8A" wp14:anchorId="6279A5C2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9F69CF" w:rsidRDefault="009F69CF"/>
          <w:p w:rsidR="009F69CF" w:rsidRDefault="009F69CF"/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9F19CD" w:rsidR="009F19CD" w:rsidTr="00E54ECE">
              <w:tc>
                <w:tcPr>
                  <w:tcW w:w="7534" w:type="dxa"/>
                  <w:gridSpan w:val="3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9F19CD" w:rsidR="009F19CD" w:rsidTr="000F0C46">
              <w:tc>
                <w:tcPr>
                  <w:tcW w:w="7534" w:type="dxa"/>
                  <w:gridSpan w:val="3"/>
                  <w:shd w:val="clear" w:color="auto" w:fill="auto"/>
                </w:tcPr>
                <w:p w:rsidR="009F69CF" w:rsidP="009F69CF" w:rsidRDefault="009F69CF">
                  <w:pPr>
                    <w:pStyle w:val="broodtekst"/>
                  </w:pPr>
                  <w:r>
                    <w:t>Hierbij bied</w:t>
                  </w:r>
                  <w:r w:rsidR="0071594E">
                    <w:t xml:space="preserve"> ik</w:t>
                  </w:r>
                  <w:r>
                    <w:t xml:space="preserve"> u, mede namens de Minister van Binnenlandse Zaken en Koninkrijksrelaties, de geannoteerde agenda van de bijeenkomst van de Raad Justitie en Binnenlandse Zaken van </w:t>
                  </w:r>
                  <w:r w:rsidR="00497E42">
                    <w:t>20 juli</w:t>
                  </w:r>
                  <w:r>
                    <w:t xml:space="preserve"> 2015 in </w:t>
                  </w:r>
                  <w:r w:rsidR="00497E42">
                    <w:t>Brussel</w:t>
                  </w:r>
                  <w:r>
                    <w:t xml:space="preserve"> aan. </w:t>
                  </w:r>
                </w:p>
                <w:p w:rsidR="009F69CF" w:rsidP="009F69CF" w:rsidRDefault="009F69CF">
                  <w:pPr>
                    <w:pStyle w:val="broodtekst"/>
                  </w:pPr>
                </w:p>
                <w:p w:rsidRPr="009F19CD" w:rsidR="009F19CD" w:rsidP="009F69CF" w:rsidRDefault="009F19CD">
                  <w:pPr>
                    <w:pStyle w:val="broodtekst"/>
                  </w:pPr>
                </w:p>
              </w:tc>
            </w:tr>
            <w:tr w:rsidRPr="009F19CD" w:rsidR="009F19CD" w:rsidTr="00D65347">
              <w:tc>
                <w:tcPr>
                  <w:tcW w:w="7534" w:type="dxa"/>
                  <w:gridSpan w:val="3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"/>
                  </w:pPr>
                </w:p>
              </w:tc>
            </w:tr>
            <w:tr w:rsidRPr="009F19CD" w:rsidR="009F19CD" w:rsidTr="000B6FDD">
              <w:tc>
                <w:tcPr>
                  <w:tcW w:w="7534" w:type="dxa"/>
                  <w:gridSpan w:val="3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"/>
                  </w:pPr>
                </w:p>
              </w:tc>
            </w:tr>
            <w:tr w:rsidRPr="009F19CD" w:rsidR="009F19CD" w:rsidTr="00B54C31">
              <w:tc>
                <w:tcPr>
                  <w:tcW w:w="7534" w:type="dxa"/>
                  <w:gridSpan w:val="3"/>
                  <w:shd w:val="clear" w:color="auto" w:fill="auto"/>
                </w:tcPr>
                <w:p w:rsidRPr="00930136" w:rsidR="009F69CF" w:rsidP="009F69CF" w:rsidRDefault="009F69CF">
                  <w:pPr>
                    <w:pStyle w:val="broodtekst"/>
                  </w:pPr>
                </w:p>
                <w:p w:rsidRPr="00930136" w:rsidR="009F69CF" w:rsidP="009F69CF" w:rsidRDefault="009F69CF">
                  <w:pPr>
                    <w:pStyle w:val="broodtekst"/>
                  </w:pPr>
                  <w:r w:rsidRPr="00930136">
                    <w:t>De Staatssecretaris van Veiligheid en Justitie,</w:t>
                  </w:r>
                </w:p>
                <w:p w:rsidRPr="00930136" w:rsidR="009F69CF" w:rsidP="009F69CF" w:rsidRDefault="009F69CF">
                  <w:pPr>
                    <w:pStyle w:val="broodtekst"/>
                  </w:pPr>
                </w:p>
                <w:p w:rsidRPr="00930136" w:rsidR="009F69CF" w:rsidP="009F69CF" w:rsidRDefault="009F69CF">
                  <w:pPr>
                    <w:pStyle w:val="broodtekst"/>
                  </w:pPr>
                </w:p>
                <w:p w:rsidRPr="00930136" w:rsidR="009F69CF" w:rsidP="009F69CF" w:rsidRDefault="009F69CF">
                  <w:pPr>
                    <w:pStyle w:val="broodtekst"/>
                  </w:pPr>
                </w:p>
                <w:p w:rsidRPr="00930136" w:rsidR="009F69CF" w:rsidP="009F69CF" w:rsidRDefault="009F69CF">
                  <w:pPr>
                    <w:pStyle w:val="broodtekst"/>
                  </w:pPr>
                </w:p>
                <w:p w:rsidRPr="009F19CD" w:rsidR="009F19CD" w:rsidP="009F69CF" w:rsidRDefault="009F69CF">
                  <w:pPr>
                    <w:pStyle w:val="broodtekst"/>
                  </w:pPr>
                  <w:r w:rsidRPr="00930136">
                    <w:t>K.H.D.M. Dijkhoff</w:t>
                  </w:r>
                </w:p>
              </w:tc>
            </w:tr>
            <w:tr w:rsidRPr="009F19CD" w:rsidR="009F19CD" w:rsidTr="009F19CD">
              <w:tc>
                <w:tcPr>
                  <w:tcW w:w="4209" w:type="dxa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F19CD" w:rsidR="009F19CD" w:rsidRDefault="009F19CD">
                  <w:pPr>
                    <w:pStyle w:val="broodtekst"/>
                  </w:pPr>
                </w:p>
              </w:tc>
            </w:tr>
            <w:tr w:rsidRPr="009F19CD" w:rsidR="009F19CD" w:rsidTr="009F19CD">
              <w:tc>
                <w:tcPr>
                  <w:tcW w:w="4209" w:type="dxa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F19CD" w:rsidR="009F19CD" w:rsidP="009F19CD" w:rsidRDefault="009F19CD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F19CD" w:rsidR="009F19CD" w:rsidRDefault="009F19CD">
                  <w:pPr>
                    <w:pStyle w:val="broodtekst"/>
                  </w:pPr>
                </w:p>
              </w:tc>
            </w:tr>
          </w:tbl>
          <w:p w:rsidR="009F19CD" w:rsidP="009F19CD" w:rsidRDefault="009F19CD">
            <w:pPr>
              <w:pStyle w:val="in-table"/>
            </w:pPr>
          </w:p>
          <w:bookmarkEnd w:id="10"/>
          <w:p w:rsidR="00F75106" w:rsidP="009F19CD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CD" w:rsidRDefault="009F19CD">
      <w:r>
        <w:separator/>
      </w:r>
    </w:p>
    <w:p w:rsidR="009F19CD" w:rsidRDefault="009F19CD"/>
    <w:p w:rsidR="009F19CD" w:rsidRDefault="009F19CD"/>
    <w:p w:rsidR="009F19CD" w:rsidRDefault="009F19CD"/>
  </w:endnote>
  <w:endnote w:type="continuationSeparator" w:id="0">
    <w:p w:rsidR="009F19CD" w:rsidRDefault="009F19CD">
      <w:r>
        <w:continuationSeparator/>
      </w:r>
    </w:p>
    <w:p w:rsidR="009F19CD" w:rsidRDefault="009F19CD"/>
    <w:p w:rsidR="009F19CD" w:rsidRDefault="009F19CD"/>
    <w:p w:rsidR="009F19CD" w:rsidRDefault="009F1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8FF" w:rsidRDefault="007848FF">
    <w:pPr>
      <w:pStyle w:val="Footer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24AA0">
            <w:fldChar w:fldCharType="begin"/>
          </w:r>
          <w:r w:rsidR="00624AA0">
            <w:instrText xml:space="preserve"> NUMPAGES   \* MERGEFORMAT </w:instrText>
          </w:r>
          <w:r w:rsidR="00624AA0">
            <w:fldChar w:fldCharType="separate"/>
          </w:r>
          <w:r w:rsidR="007C66D3">
            <w:t>1</w:t>
          </w:r>
          <w:r w:rsidR="00624AA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66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1688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66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4AA0">
            <w:fldChar w:fldCharType="begin"/>
          </w:r>
          <w:r w:rsidR="00624AA0">
            <w:instrText xml:space="preserve"> SECTIONPAGES   \* MERGEFORMAT </w:instrText>
          </w:r>
          <w:r w:rsidR="00624AA0">
            <w:fldChar w:fldCharType="separate"/>
          </w:r>
          <w:r w:rsidR="00216886">
            <w:t>1</w:t>
          </w:r>
          <w:r w:rsidR="00624AA0">
            <w:fldChar w:fldCharType="end"/>
          </w:r>
        </w:p>
      </w:tc>
    </w:tr>
    <w:bookmarkEnd w:id="5"/>
  </w:tbl>
  <w:p w:rsidR="007848FF" w:rsidRDefault="007848FF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85AB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497E4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97E42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66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A5FFE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66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4AA0">
            <w:fldChar w:fldCharType="begin"/>
          </w:r>
          <w:r w:rsidR="00624AA0">
            <w:instrText xml:space="preserve"> SECTIONPAGES   \* MERGEFORMAT </w:instrText>
          </w:r>
          <w:r w:rsidR="00624AA0">
            <w:fldChar w:fldCharType="separate"/>
          </w:r>
          <w:r w:rsidR="004A5FFE">
            <w:t>2</w:t>
          </w:r>
          <w:r w:rsidR="00624AA0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CD" w:rsidRDefault="009F19CD">
      <w:r>
        <w:separator/>
      </w:r>
    </w:p>
  </w:footnote>
  <w:footnote w:type="continuationSeparator" w:id="0">
    <w:p w:rsidR="009F19CD" w:rsidRDefault="009F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Header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4A5FF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3F2D7B7" wp14:editId="664A42B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C66D3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0317D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66D3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7C66D3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0317D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C66D3">
                                  <w:t>DEIA/EU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C66D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0317DB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66D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585AB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C66D3">
                                  <w:t>2 juni 2015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7C66D3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66D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85ABD">
                                  <w:fldChar w:fldCharType="begin"/>
                                </w:r>
                                <w:r w:rsidR="00585ABD">
                                  <w:instrText xml:space="preserve"> DOCPROPERTY onskenmerk </w:instrText>
                                </w:r>
                                <w:r w:rsidR="00585ABD">
                                  <w:fldChar w:fldCharType="separate"/>
                                </w:r>
                                <w:r w:rsidR="007C66D3">
                                  <w:t>652117</w:t>
                                </w:r>
                                <w:r w:rsidR="00585ABD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C66D3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0317D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66D3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7C66D3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0317D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C66D3">
                            <w:t>DEIA/EU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C66D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0317DB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66D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585A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C66D3">
                            <w:t>2 juni 2015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7C66D3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66D3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85ABD">
                            <w:fldChar w:fldCharType="begin"/>
                          </w:r>
                          <w:r w:rsidR="00585ABD">
                            <w:instrText xml:space="preserve"> DOCPROPERTY onskenmerk </w:instrText>
                          </w:r>
                          <w:r w:rsidR="00585ABD">
                            <w:fldChar w:fldCharType="separate"/>
                          </w:r>
                          <w:r w:rsidR="007C66D3">
                            <w:t>652117</w:t>
                          </w:r>
                          <w:r w:rsidR="00585ABD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9EF8D3A" wp14:editId="0609BCD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4A5FFE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E9F5F79" wp14:editId="031E821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471A417" wp14:editId="56B0EA3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585ABD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Eerste Kamer_x000d_der Staten-Generaal_x000d_Postbus 20017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M.R.&quot; lastuser-name=&quot;Iperen, mr. M.R. van - BD/DEIA/EU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sr. 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&lt;/p&gt;&lt;/td&gt;&lt;td style=&quot;broodtekst&quot;&gt;&lt;/td&gt;&lt;td/&gt;&lt;/tr&gt;&lt;tr&gt;&lt;td&gt;&lt;p style=&quot;broodtekst-i&quot;&gt;Staatssecretaris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9&quot; formatted-value=&quot;Teeven&quot; dms=&quot;C_Ondertekeningen&quot;&gt;&lt;afzender taal=&quot;1043&quot; aanhef=&quot;1&quot; groetregel=&quot;1&quot; name=&quot;Teeven&quot; country-id=&quot;NLD&quot; country-code=&quot;31&quot; naam=&quot;F. Teeven&quot; functie=&quot;Staatssecretaris van Veiligheid en Justitie&quot; organisatie=&quot;88&quot;/&gt;_x000d__x000a__x0009__x0009_&lt;/ondertekenaar-item&gt;&lt;tweedeondertekenaar-item/&gt;&lt;behandelddoor-item value=&quot;8&quot; formatted-value=&quot;Iperen&quot;&gt;&lt;afzender taal=&quot;1043&quot; organisatie=&quot;30&quot; aanhef=&quot;1&quot; groetregel=&quot;1&quot; name=&quot;Iperen&quot; country-id=&quot;NLD&quot; country-code=&quot;31&quot; gender=&quot;M&quot; naam=&quot;Marijn van Iperen&quot; functie=&quot;sr. beleidsmedewerker&quot; email=&quot;m.r.van.iperen@minvenj.nl&quot; telefoon=&quot;070-3706918&quot; onderdeel=&quot;DEIA/EU&quot;/&gt;_x000d__x000a__x0009__x0009_&lt;/behandelddoor-item&gt;&lt;organisatie-item value=&quot;30&quot; formatted-value=&quot;Directie Europese en Internationale Aangelegenheden&quot;&gt;&lt;organisatie zoekveld=&quot;Directie Europese en Internationale Aangelegenheden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venj&quot; postadres=&quot;Postadres:\nPostbus 20301,\n2500 EH The Hague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venj&quot; postadres=&quot;Postadres:\nPostbus 20301,\n2500 EH Den Haag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venj&quot; postadres=&quot;Postadres:\nPostbus 20301,\n2500 EH La Haya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venj&quot; postadres=&quot;Postadres:\nPostbus 20301,\n2500 EH Den Haag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venj&quot; postadres=&quot;Postadres:\nPostbus 20301,\n2500 EH La Haye&quot;/&gt;_x000d__x000a__x0009__x0009__x0009_&lt;/organisatie&gt;_x000d__x000a__x0009__x0009_&lt;/organisatie-item&gt;&lt;zaak value=&quot;651751&quot; formatted-value=&quot;Zaak JBZ-Raad 20150615-16 (651751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7 ObjectAddress=(classId=Brief&amp;amp;objectId={FD6701C7-EAB4-4E00-B020-0DE725E98B33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Mon Jun 01 11:48:47 CEST 2015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DEIA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Mon Jun 01 11:48:44 CEST 2015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a03bd2bc Parent=(classId=Overig&amp;amp;objectId={F69BE1FF-9AFC-4955-8B60-2B2FD4B2EC3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03bd2e1 Parent=(classId=Overig&amp;amp;objectId={F69BE1FF-9AFC-4955-8B60-2B2FD4B2EC3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03bd306 Parent=(classId=Overig&amp;amp;objectId={F69BE1FF-9AFC-4955-8B60-2B2FD4B2EC38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a03bd2bc Parent=(classId=Overig&amp;amp;objectId={F69BE1FF-9AFC-4955-8B60-2B2FD4B2EC3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03bd2e1 Parent=(classId=Overig&amp;amp;objectId={F69BE1FF-9AFC-4955-8B60-2B2FD4B2EC3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03bd306 Parent=(classId=Overig&amp;amp;objectId={F69BE1FF-9AFC-4955-8B60-2B2FD4B2EC38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JBZ-Raad 20150615-16&quot; z_gewenstdossier=&quot;Overig 2015&quot; z_behandelaarzaak=&quot;MIPEREN&quot; id=&quot;{F69BE1FF-9AFC-4955-8B60-2B2FD4B2EC38}&quot; foldername=&quot;Zaak JBZ-Raad 20150615-16 (651751)&quot; z_isgeadresseerd=&quot;false&quot; z_zaaktitel=&quot;Zaak JBZ-Raad 20150615-16 (651751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651751&quot; lastmodifier=&quot;DBOB-Filenetservice&quot; this=&quot; Class=com.filenet.apiimpl.core.FolderImpl AccessAllowed=999415 RecursionLevel=0 UpdateSequenceNumber=7 ObjectAddress=(classId=Overig&amp;amp;objectId={F69BE1FF-9AFC-4955-8B60-2B2FD4B2EC38}&amp;amp;objectStore={FE714938-E0C6-4C99-9E97-400807DA3732}) Connection=( Class=com.filenet.apiimpl.core.ConnectionImpl URI=jnp://ce.digijust.minvenj.nl:1099/FileNet/Engine Parameters={}) SuperClasses=[Zaak,Folder] PendingActions=null&quot; z_zaakomschrijving=&quot;JBZ-Raad 20150615-16&quot; z_startdatum=&quot;Mon Jun 01 11:47:35 CEST 2015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A868AD2D-0FC7-4754-AEC2-89134241085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39B4120-7FDE-476D-AB5E-83520DE3A2B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703C5F6-FD34-49A9-977A-090FB9315424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6ECB64B3-BA01-403D-9F3E-50F48C91F2C2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IPEREN&quot; pathname=&quot;/Niet verdeelde zaken/Zaak JBZ-Raad 20150615-16 (651751)&quot; name=&quot;Zaak JBZ-Raad 20150615-16 (651751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E93FE2F9-E8E5-4ED0-BADC-FABA6B4A18E4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Eerste Kamer\nder Staten-Generaal\nPostbus 20017\n2500 EA  DEN HAAG\n \n&quot;&gt;&lt;address street=&quot;&quot; housenr=&quot;&quot; zipcode=&quot;&quot; city=&quot;&quot; country-id=&quot;NLD&quot; omitted-country=&quot;Nederland&quot; country-code=&quot;31&quot;&gt;&lt;to&gt;Aan de Voorzitter van de Eerste Kamer\nder Staten-Generaal\nPostbus 20017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Geannoteerde agenda JBZ-Raad 15 en 16 juni 2015 en monitoringsoverzicht 2e kwartaal 2015&quot; dms=&quot;Documenttitle&quot; value=&quot;Brief - Geannoteerde agenda JBZ-Raad 15 en 16 juni 2015 en monitoringsoverzicht 2e kwartaal 2015&quot; format-disabled=&quot;true&quot;/&gt;&lt;heropend value=&quot;false&quot; dms=&quot;C_Heropend&quot;/&gt;&lt;vorm value=&quot;Digitaal&quot; dms=&quot;C_Vorm&quot;/&gt;&lt;ZaakLocatie value=&quot;/Niet verdeelde zaken/Zaak JBZ-Raad 20150615-16 (651751)&quot; formatted-value=&quot;/Niet verdeelde zaken/Zaak JBZ-Raad 20150615-16 (651751)&quot; dms=&quot;ZaakLocatie&quot;/&gt;&lt;zaakkenmerk value=&quot;651751&quot; formatted-value=&quot;651751&quot; dms=&quot;Z_Zaakkenmerk&quot;/&gt;&lt;zaaktitel value=&quot;Zaak JBZ-Raad 20150615-16 (651751)&quot; formatted-value=&quot;Zaak JBZ-Raad 20150615-16 (651751)&quot;/&gt;&lt;fn_geaddresseerde formatted-value=&quot;Aan de Voorzitter van de Eerste Kamer der Staten-Generaal Postbus 20017 2500 EA  DEN HAAG&quot; dms=&quot;C_Geadresseerde&quot;/&gt;&lt;fn_adres formatted-value=&quot;&quot; dms=&quot;C_Adres&quot;/&gt;&lt;fn_postcode value=&quot;&quot; formatted-value=&quot;&quot; dms=&quot;C_Postcode&quot;/&gt;&lt;fn_plaats value=&quot;&quot; formatted-value=&quot;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070-3706918&quot; formatted-value=&quot;070 370 69 18&quot;&gt;&lt;phonenumber country-code=&quot;31&quot; number=&quot;070-3706918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sr. beleidsmedewerker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\n&quot;/&gt;&lt;directoraatnaam value=&quot;&quot; formatted-value=&quot;&quot;/&gt;&lt;directoraatnaamvolg formatted-value=&quot;&quot;/&gt;&lt;onderdeel value=&quot;DEIA/EU&quot; formatted-value=&quot;DEIA/EU&quot;/&gt;&lt;digionderdeel value=&quot;DEIA/EU&quot; formatted-value=&quot;DEIA/EU&quot; dms=&quot;C_Documentorganisatieonderdeel&quot;/&gt;&lt;onderdeelvolg formatted-value=&quot;DEIA/EU&quot;/&gt;&lt;directieregel formatted-value=&quot; \n&quot;/&gt;&lt;datum value=&quot;2015-06-02T09:00:52&quot; formatted-value=&quot;2 juni 2015&quot; dms=&quot;C_Documentdatum&quot;/&gt;&lt;onskenmerk dms=&quot;C_Documentkenmerk&quot; value=&quot;652117&quot; formatted-value=&quot;652117&quot;/&gt;&lt;uwkenmerk formatted-value=&quot;&quot; dms=&quot;C_Afzenderkenmerk&quot;/&gt;&lt;onderwerp formatted-value=&quot;Geannoteerde agenda JBZ-Raad 15 en 16 juni 2015 en monitoringsoverzicht (2e kwartaal 2015)&quot; value=&quot;Geannoteerde agenda JBZ-Raad 15 en 16 juni 2015 en monitoringsoverzicht (2e kwartaal 2015)&quot; format-disabled=&quot;true&quot; dms=&quot;C_Documentomschrijving&quot;/&gt;&lt;bijlage formatted-value=&quot;2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JBZ-Raad 20150615-16 (651751)&quot; formatted-value=&quot;Zaak JBZ-Raad 20150615-16 (651751)&quot;/&gt;&lt;z_zaaktype value=&quot;Zaak&quot; formatted-value=&quot;Zaak&quot;/&gt;&lt;z_behandeltermijn value=&quot;&quot; formatted-value=&quot;&quot;/&gt;&lt;z_zaakopmerkingen value=&quot;&quot; formatted-value=&quot;&quot;/&gt;&lt;z_zaakkenmerk value=&quot;651751&quot; formatted-value=&quot;651751&quot;/&gt;&lt;z_startdatum/&gt;&lt;z_afsluitdatum/&gt;&lt;z_zaakorganisatieonderdeel value=&quot;2 DEIA&quot; formatted-value=&quot;2 DEIA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JBZ-Raad 20150615-16&quot; formatted-value=&quot;JBZ-Raad 20150615-16&quot;/&gt;&lt;z_behandelaarzaak value=&quot;MIPEREN&quot; formatted-value=&quot;MIPEREN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5&quot; formatted-value=&quot;Overig 2015&quot;/&gt;&lt;z_zaakonderwerp value=&quot;JBZ-Raad 20150615-16&quot; formatted-value=&quot;JBZ-Raad 20150615-16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2&quot; formatted-value=&quot;02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652117"/>
  </w:docVars>
  <w:rsids>
    <w:rsidRoot w:val="009F19CD"/>
    <w:rsid w:val="000317DB"/>
    <w:rsid w:val="0003601E"/>
    <w:rsid w:val="001B5B02"/>
    <w:rsid w:val="00216886"/>
    <w:rsid w:val="0030730F"/>
    <w:rsid w:val="00336B7F"/>
    <w:rsid w:val="0040796D"/>
    <w:rsid w:val="00497E42"/>
    <w:rsid w:val="004A5FFE"/>
    <w:rsid w:val="00585A9D"/>
    <w:rsid w:val="00585ABD"/>
    <w:rsid w:val="00624AA0"/>
    <w:rsid w:val="0071594E"/>
    <w:rsid w:val="00744767"/>
    <w:rsid w:val="007848FF"/>
    <w:rsid w:val="007C66D3"/>
    <w:rsid w:val="009C0584"/>
    <w:rsid w:val="009F19CD"/>
    <w:rsid w:val="009F69CF"/>
    <w:rsid w:val="00C061C2"/>
    <w:rsid w:val="00CC3E4D"/>
    <w:rsid w:val="00D44976"/>
    <w:rsid w:val="00D63923"/>
    <w:rsid w:val="00D956A4"/>
    <w:rsid w:val="00E46F34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4A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4A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969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2015-07-20T07:48:00.0000000Z</lastPrinted>
  <dcterms:created xsi:type="dcterms:W3CDTF">2015-07-20T08:01:00.0000000Z</dcterms:created>
  <dcterms:modified xsi:type="dcterms:W3CDTF">2015-07-20T08:01:00.0000000Z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Eerste Kamer_x000d_der Staten-Generaal_x000d_Postbus 20017_x000d_2500 EA  DEN HAAG_x000d_ _x000d_</vt:lpwstr>
  </property>
  <property fmtid="{D5CDD505-2E9C-101B-9397-08002B2CF9AE}" pid="4" name="datum">
    <vt:lpwstr>2 juni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Geannoteerde agenda JBZ-Raad 15 en 16 juni 2015 en monitoringsoverzicht (2e kwartaal 2015)</vt:lpwstr>
  </property>
  <property fmtid="{D5CDD505-2E9C-101B-9397-08002B2CF9AE}" pid="8" name="_onderwerp">
    <vt:lpwstr>Onderwerp</vt:lpwstr>
  </property>
  <property fmtid="{D5CDD505-2E9C-101B-9397-08002B2CF9AE}" pid="9" name="onskenmerk">
    <vt:lpwstr>652117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0x010100E4603D188C1A5840ADBC0CBC8DA57424</vt:lpwstr>
  </property>
</Properties>
</file>