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926C7" w:rsidP="00E926C7" w:rsidRDefault="000E2A30"/>
        <w:p w:rsidR="00E926C7" w:rsidRDefault="00C6049E">
          <w:pPr>
            <w:spacing w:line="240" w:lineRule="auto"/>
          </w:pPr>
        </w:p>
      </w:sdtContent>
    </w:sdt>
    <w:p w:rsidR="00E926C7" w:rsidRDefault="000E2A30">
      <w:pPr>
        <w:spacing w:line="240" w:lineRule="auto"/>
      </w:pPr>
    </w:p>
    <w:p w:rsidR="00E926C7" w:rsidRDefault="000E2A30"/>
    <w:p w:rsidR="00E926C7" w:rsidRDefault="000E2A30"/>
    <w:p w:rsidR="00E926C7" w:rsidRDefault="000E2A30">
      <w:pPr>
        <w:sectPr w:rsidR="00E926C7" w:rsidSect="00E926C7">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E926C7" w:rsidRDefault="000E2A30">
      <w:pPr>
        <w:pStyle w:val="Huisstijl-Aanhef"/>
      </w:pPr>
      <w:r>
        <w:t>Geachte voorzitter,</w:t>
      </w:r>
    </w:p>
    <w:p w:rsidRPr="008D59C5" w:rsidR="00E926C7" w:rsidP="00E926C7" w:rsidRDefault="000E2A30">
      <w:r>
        <w:t>Hierbij bied ik u, mede namens de Staatssecretaris van Veiligheid en Justitie en de Minister van Sociale Zaken en Werkgelegenheid, de nota naar aanleiding van het verslag inzake het bovenvermelde wetsvoo</w:t>
      </w:r>
      <w:r>
        <w:t>rstel, alsmede een tweede nota van wijziging aan.</w:t>
      </w:r>
    </w:p>
    <w:p w:rsidRPr="008D59C5" w:rsidR="00E926C7" w:rsidRDefault="000E2A30"/>
    <w:p w:rsidRPr="009A31BF" w:rsidR="00E926C7" w:rsidRDefault="000E2A30">
      <w:pPr>
        <w:pStyle w:val="Huisstijl-Slotzin"/>
      </w:pPr>
      <w:r>
        <w:t>Hoogachtend,</w:t>
      </w:r>
    </w:p>
    <w:p w:rsidRPr="009A31BF" w:rsidR="00E926C7" w:rsidRDefault="000E2A30">
      <w:pPr>
        <w:pStyle w:val="Huisstijl-Ondertekeningvervolg"/>
        <w:rPr>
          <w:i w:val="0"/>
        </w:rPr>
      </w:pPr>
    </w:p>
    <w:p w:rsidR="00E926C7" w:rsidP="00E926C7" w:rsidRDefault="00C6049E">
      <w:pPr>
        <w:pStyle w:val="Huisstijl-Ondertekeningvervolg"/>
        <w:rPr>
          <w:i w:val="0"/>
        </w:rPr>
      </w:pPr>
      <w:r>
        <w:rPr>
          <w:i w:val="0"/>
        </w:rPr>
        <w:fldChar w:fldCharType="begin"/>
      </w:r>
      <w:r w:rsidR="000E2A30">
        <w:rPr>
          <w:i w:val="0"/>
        </w:rPr>
        <w:instrText xml:space="preserve"> IF </w:instrText>
      </w:r>
      <w:fldSimple w:instr=" DOCPROPERTY  BewindspersoonVWS  \* MERGEFORMAT ">
        <w:r w:rsidR="000E2A30">
          <w:rPr>
            <w:i w:val="0"/>
          </w:rPr>
          <w:instrText>Minister van Volksgezondheid, Welzijn en Sport</w:instrText>
        </w:r>
      </w:fldSimple>
      <w:r w:rsidR="000E2A30">
        <w:rPr>
          <w:i w:val="0"/>
        </w:rPr>
        <w:instrText>="</w:instrText>
      </w:r>
      <w:r w:rsidRPr="004A4CB5" w:rsidR="000E2A30">
        <w:rPr>
          <w:i w:val="0"/>
        </w:rPr>
        <w:instrText>Staatssecretaris van Volksgezondheid, Welzijn en Sport</w:instrText>
      </w:r>
      <w:r w:rsidR="000E2A30">
        <w:rPr>
          <w:i w:val="0"/>
        </w:rPr>
        <w:instrText>" "de s</w:instrText>
      </w:r>
      <w:r w:rsidRPr="004A4CB5" w:rsidR="000E2A30">
        <w:rPr>
          <w:i w:val="0"/>
        </w:rPr>
        <w:instrText xml:space="preserve">taatssecretaris van </w:instrText>
      </w:r>
      <w:r w:rsidRPr="004A4CB5" w:rsidR="000E2A30">
        <w:rPr>
          <w:i w:val="0"/>
        </w:rPr>
        <w:instrText>Volksgezondheid,</w:instrText>
      </w:r>
    </w:p>
    <w:p w:rsidR="00E926C7" w:rsidP="00E926C7" w:rsidRDefault="000E2A30">
      <w:pPr>
        <w:pStyle w:val="Huisstijl-Ondertekeningvervolg"/>
        <w:rPr>
          <w:i w:val="0"/>
        </w:rPr>
      </w:pPr>
      <w:r w:rsidRPr="004A4CB5">
        <w:rPr>
          <w:i w:val="0"/>
        </w:rPr>
        <w:instrText>Welzijn en Sport</w:instrText>
      </w:r>
      <w:r>
        <w:rPr>
          <w:i w:val="0"/>
        </w:rPr>
        <w:instrText>," "de minister van Volksgezondheid,</w:instrText>
      </w:r>
    </w:p>
    <w:p w:rsidR="00E926C7" w:rsidP="00E926C7" w:rsidRDefault="000E2A30">
      <w:pPr>
        <w:pStyle w:val="Huisstijl-Ondertekeningvervolg"/>
        <w:rPr>
          <w:i w:val="0"/>
        </w:rPr>
      </w:pPr>
      <w:r>
        <w:rPr>
          <w:i w:val="0"/>
        </w:rPr>
        <w:instrText xml:space="preserve">Welzijn en Sport," </w:instrText>
      </w:r>
      <w:r w:rsidR="00C6049E">
        <w:rPr>
          <w:i w:val="0"/>
        </w:rPr>
        <w:fldChar w:fldCharType="separate"/>
      </w:r>
      <w:r>
        <w:rPr>
          <w:i w:val="0"/>
        </w:rPr>
        <w:t>de minister van Volksgezondheid,</w:t>
      </w:r>
    </w:p>
    <w:p w:rsidR="00E926C7" w:rsidP="00E926C7" w:rsidRDefault="000E2A30">
      <w:pPr>
        <w:pStyle w:val="Huisstijl-Ondertekeningvervolg"/>
        <w:rPr>
          <w:i w:val="0"/>
        </w:rPr>
      </w:pPr>
      <w:r>
        <w:rPr>
          <w:i w:val="0"/>
        </w:rPr>
        <w:t>Welzijn en Sport,</w:t>
      </w:r>
      <w:r w:rsidR="00C6049E">
        <w:rPr>
          <w:i w:val="0"/>
        </w:rPr>
        <w:fldChar w:fldCharType="end"/>
      </w:r>
    </w:p>
    <w:p w:rsidR="00E926C7" w:rsidP="00E926C7" w:rsidRDefault="000E2A30">
      <w:pPr>
        <w:pStyle w:val="Huisstijl-Ondertekeningvervolg"/>
        <w:rPr>
          <w:i w:val="0"/>
        </w:rPr>
      </w:pPr>
    </w:p>
    <w:p w:rsidRPr="00BD75C1" w:rsidR="00CE7EC3" w:rsidP="00E926C7" w:rsidRDefault="000E2A30">
      <w:pPr>
        <w:pStyle w:val="Huisstijl-Ondertekeningvervolg"/>
        <w:rPr>
          <w:i w:val="0"/>
        </w:rPr>
      </w:pPr>
    </w:p>
    <w:p w:rsidRPr="009A31BF" w:rsidR="00E926C7" w:rsidRDefault="000E2A30">
      <w:pPr>
        <w:pStyle w:val="Huisstijl-Ondertekeningvervolg"/>
        <w:rPr>
          <w:i w:val="0"/>
        </w:rPr>
      </w:pPr>
    </w:p>
    <w:p w:rsidR="00E926C7" w:rsidRDefault="000E2A30">
      <w:pPr>
        <w:pStyle w:val="Huisstijl-Ondertekeningvervolg"/>
        <w:rPr>
          <w:i w:val="0"/>
        </w:rPr>
      </w:pPr>
    </w:p>
    <w:p w:rsidR="00E926C7" w:rsidRDefault="000E2A30">
      <w:pPr>
        <w:pStyle w:val="Huisstijl-Ondertekeningvervolg"/>
        <w:rPr>
          <w:i w:val="0"/>
        </w:rPr>
      </w:pPr>
    </w:p>
    <w:p w:rsidR="00E926C7" w:rsidRDefault="00C6049E">
      <w:pPr>
        <w:pStyle w:val="Huisstijl-Ondertekeningvervolgtitel"/>
      </w:pPr>
      <w:fldSimple w:instr=" DOCPROPERTY  NaamOndertekenaar  \* MERGEFORMAT ">
        <w:r w:rsidR="000E2A30">
          <w:t>mw. drs. E.I. Schippers</w:t>
        </w:r>
      </w:fldSimple>
    </w:p>
    <w:p w:rsidR="00E926C7" w:rsidP="00CE7EC3" w:rsidRDefault="000E2A30">
      <w:pPr>
        <w:spacing w:line="240" w:lineRule="auto"/>
        <w:rPr>
          <w:noProof/>
        </w:rPr>
      </w:pPr>
    </w:p>
    <w:sectPr w:rsidR="00E926C7" w:rsidSect="00E926C7">
      <w:headerReference w:type="default" r:id="rId15"/>
      <w:headerReference w:type="first" r:id="rId16"/>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49E" w:rsidRDefault="00C6049E" w:rsidP="00C6049E">
      <w:pPr>
        <w:spacing w:line="240" w:lineRule="auto"/>
      </w:pPr>
      <w:r>
        <w:separator/>
      </w:r>
    </w:p>
  </w:endnote>
  <w:endnote w:type="continuationSeparator" w:id="0">
    <w:p w:rsidR="00C6049E" w:rsidRDefault="00C6049E" w:rsidP="00C604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A7" w:rsidRDefault="000E2A3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C7" w:rsidRDefault="00C6049E">
    <w:pPr>
      <w:pStyle w:val="Voettekst"/>
    </w:pPr>
    <w:r w:rsidRPr="00C6049E">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E926C7" w:rsidRDefault="000E2A30" w:rsidP="00E926C7">
                <w:pPr>
                  <w:pStyle w:val="Huisstijl-Paginanummer"/>
                </w:pPr>
                <w:r>
                  <w:t xml:space="preserve">Pagina </w:t>
                </w:r>
                <w:r w:rsidR="00C6049E">
                  <w:fldChar w:fldCharType="begin"/>
                </w:r>
                <w:r>
                  <w:instrText xml:space="preserve"> PAGE    \* MERGEFORMAT </w:instrText>
                </w:r>
                <w:r w:rsidR="00C6049E">
                  <w:fldChar w:fldCharType="separate"/>
                </w:r>
                <w:r>
                  <w:rPr>
                    <w:noProof/>
                  </w:rPr>
                  <w:t>1</w:t>
                </w:r>
                <w:r w:rsidR="00C6049E">
                  <w:rPr>
                    <w:noProof/>
                  </w:rPr>
                  <w:fldChar w:fldCharType="end"/>
                </w:r>
                <w:r>
                  <w:t xml:space="preserve"> van </w:t>
                </w:r>
                <w:fldSimple w:instr=" NUMPAGES   \* MERGEFORMAT ">
                  <w:r>
                    <w:rPr>
                      <w:noProof/>
                    </w:rPr>
                    <w:t>1</w:t>
                  </w:r>
                </w:fldSimple>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A7" w:rsidRDefault="000E2A3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49E" w:rsidRDefault="00C6049E" w:rsidP="00C6049E">
      <w:pPr>
        <w:spacing w:line="240" w:lineRule="auto"/>
      </w:pPr>
      <w:r>
        <w:separator/>
      </w:r>
    </w:p>
  </w:footnote>
  <w:footnote w:type="continuationSeparator" w:id="0">
    <w:p w:rsidR="00C6049E" w:rsidRDefault="00C6049E" w:rsidP="00C604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A7" w:rsidRDefault="000E2A3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C7" w:rsidRDefault="000E2A30">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6049E">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E926C7" w:rsidRDefault="000E2A30">
                <w:pPr>
                  <w:pStyle w:val="Huisstijl-AfzendgegevensW1"/>
                </w:pPr>
                <w:r>
                  <w:t>Bezoekadres</w:t>
                </w:r>
              </w:p>
              <w:p w:rsidR="00E926C7" w:rsidRDefault="000E2A30">
                <w:pPr>
                  <w:pStyle w:val="Huisstijl-Afzendgegevens"/>
                </w:pPr>
                <w:r>
                  <w:t>Parnassusplein 5</w:t>
                </w:r>
              </w:p>
              <w:p w:rsidR="00E926C7" w:rsidRDefault="000E2A30">
                <w:pPr>
                  <w:pStyle w:val="Huisstijl-Afzendgegevens"/>
                </w:pPr>
                <w:r>
                  <w:t>2511</w:t>
                </w:r>
                <w:r w:rsidRPr="008D59C5">
                  <w:t xml:space="preserve"> </w:t>
                </w:r>
                <w:r>
                  <w:t xml:space="preserve">VX  </w:t>
                </w:r>
                <w:r w:rsidRPr="008D59C5">
                  <w:t>Den Haag</w:t>
                </w:r>
              </w:p>
              <w:p w:rsidR="00E926C7" w:rsidRDefault="000E2A30">
                <w:pPr>
                  <w:pStyle w:val="Huisstijl-Afzendgegevens"/>
                </w:pPr>
                <w:r w:rsidRPr="008D59C5">
                  <w:t>www.rijksoverheid.nl</w:t>
                </w:r>
              </w:p>
              <w:p w:rsidR="00E926C7" w:rsidRDefault="000E2A30">
                <w:pPr>
                  <w:pStyle w:val="Huisstijl-ReferentiegegevenskopW2"/>
                </w:pPr>
                <w:r w:rsidRPr="008D59C5">
                  <w:t>Kenmerk</w:t>
                </w:r>
              </w:p>
              <w:p w:rsidR="00E926C7" w:rsidRDefault="00C6049E">
                <w:pPr>
                  <w:pStyle w:val="Huisstijl-Referentiegegevens"/>
                </w:pPr>
                <w:fldSimple w:instr=" DOCPROPERTY  KenmerkVWS  \* MERGEFORMAT ">
                  <w:r w:rsidR="000E2A30">
                    <w:t>804971-139643-WJZ</w:t>
                  </w:r>
                </w:fldSimple>
              </w:p>
              <w:p w:rsidR="00E926C7" w:rsidRPr="002B504F" w:rsidRDefault="000E2A30">
                <w:pPr>
                  <w:pStyle w:val="Huisstijl-ReferentiegegevenskopW1"/>
                </w:pPr>
                <w:r w:rsidRPr="008D59C5">
                  <w:t>Bijlage(n)</w:t>
                </w:r>
              </w:p>
              <w:p w:rsidR="00E926C7" w:rsidRPr="009A31BF" w:rsidRDefault="000E2A30">
                <w:pPr>
                  <w:pStyle w:val="Huisstijl-Referentiegegevens"/>
                </w:pPr>
                <w:r>
                  <w:t>2</w:t>
                </w:r>
                <w:r w:rsidR="00C6049E" w:rsidRPr="00763E81">
                  <w:fldChar w:fldCharType="begin"/>
                </w:r>
                <w:r>
                  <w:instrText xml:space="preserve"> DOCPROPERTY  Bijlagen  \* MERGEFORMAT </w:instrText>
                </w:r>
                <w:r w:rsidR="00C6049E" w:rsidRPr="00763E81">
                  <w:fldChar w:fldCharType="end"/>
                </w:r>
              </w:p>
              <w:p w:rsidR="00E926C7" w:rsidRDefault="000E2A30">
                <w:pPr>
                  <w:pStyle w:val="Huisstijl-ReferentiegegevenskopW1"/>
                </w:pPr>
                <w:r>
                  <w:t>Uw brief</w:t>
                </w:r>
              </w:p>
              <w:p w:rsidR="00E926C7" w:rsidRDefault="00C6049E">
                <w:pPr>
                  <w:pStyle w:val="Huisstijl-Referentiegegevens"/>
                </w:pPr>
                <w:r>
                  <w:fldChar w:fldCharType="begin"/>
                </w:r>
                <w:r w:rsidR="000E2A30">
                  <w:instrText xml:space="preserve"> DOCPROPERTY  KenmerkAfzender  \* MERGEFORMAT </w:instrText>
                </w:r>
                <w:r>
                  <w:fldChar w:fldCharType="end"/>
                </w:r>
                <w:r w:rsidR="000E2A30">
                  <w:t>26 mei 2015</w:t>
                </w:r>
              </w:p>
              <w:p w:rsidR="00E926C7" w:rsidRDefault="000E2A30">
                <w:pPr>
                  <w:pStyle w:val="Huisstijl-Algemenevoorwaarden"/>
                </w:pPr>
                <w:r>
                  <w:t>Correspondentie uitsluitend richten aan het retouradres met vermelding van de datum en het kenmerk van deze brief.</w:t>
                </w:r>
              </w:p>
              <w:p w:rsidR="00E926C7" w:rsidRDefault="000E2A30"/>
            </w:txbxContent>
          </v:textbox>
          <w10:wrap anchorx="page" anchory="page"/>
        </v:shape>
      </w:pict>
    </w:r>
    <w:r w:rsidR="00C6049E">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E926C7" w:rsidRDefault="000E2A30">
                <w:pPr>
                  <w:pStyle w:val="Huisstijl-Datumenbetreft"/>
                  <w:tabs>
                    <w:tab w:val="clear" w:pos="737"/>
                    <w:tab w:val="left" w:pos="-5954"/>
                    <w:tab w:val="left" w:pos="-5670"/>
                    <w:tab w:val="left" w:pos="1134"/>
                  </w:tabs>
                </w:pPr>
                <w:r>
                  <w:t>Datum</w:t>
                </w:r>
                <w:r>
                  <w:tab/>
                  <w:t>10 september 2015</w:t>
                </w:r>
              </w:p>
              <w:p w:rsidR="00E926C7" w:rsidRDefault="000E2A30">
                <w:pPr>
                  <w:pStyle w:val="Huisstijl-Datumenbetreft"/>
                  <w:tabs>
                    <w:tab w:val="clear" w:pos="737"/>
                    <w:tab w:val="left" w:pos="-5954"/>
                    <w:tab w:val="left" w:pos="-5670"/>
                    <w:tab w:val="left" w:pos="1134"/>
                  </w:tabs>
                </w:pPr>
                <w:r>
                  <w:t>Betreft</w:t>
                </w:r>
                <w:r>
                  <w:tab/>
                </w:r>
                <w:r w:rsidRPr="00E926C7">
                  <w:rPr>
                    <w:szCs w:val="18"/>
                  </w:rPr>
                  <w:t>Veegwet VWS 2015</w:t>
                </w:r>
                <w:r>
                  <w:rPr>
                    <w:szCs w:val="18"/>
                  </w:rPr>
                  <w:t xml:space="preserve"> (34 191</w:t>
                </w:r>
                <w:r w:rsidRPr="00E926C7">
                  <w:rPr>
                    <w:szCs w:val="18"/>
                  </w:rPr>
                  <w:t>)</w:t>
                </w:r>
              </w:p>
              <w:p w:rsidR="00E926C7" w:rsidRDefault="000E2A30">
                <w:pPr>
                  <w:pStyle w:val="Huisstijl-Datumenbetreft"/>
                  <w:tabs>
                    <w:tab w:val="left" w:pos="-5954"/>
                    <w:tab w:val="left" w:pos="-5670"/>
                  </w:tabs>
                </w:pPr>
              </w:p>
            </w:txbxContent>
          </v:textbox>
          <w10:wrap anchorx="page" anchory="page"/>
        </v:shape>
      </w:pict>
    </w:r>
    <w:r w:rsidR="00C6049E">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E926C7" w:rsidRDefault="000E2A30">
                <w:pPr>
                  <w:pStyle w:val="Huisstijl-Toezendgegevens"/>
                </w:pPr>
              </w:p>
            </w:txbxContent>
          </v:textbox>
          <w10:wrap anchorx="page" anchory="page"/>
        </v:shape>
      </w:pict>
    </w:r>
    <w:r w:rsidR="00C6049E">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E926C7" w:rsidRDefault="000E2A30">
                <w:pPr>
                  <w:pStyle w:val="Huisstijl-Toezendgegevens"/>
                </w:pPr>
                <w:r>
                  <w:t>De Voorzitter van de Tweede Kamer</w:t>
                </w:r>
                <w:r>
                  <w:br/>
                  <w:t>der Staten-Generaal</w:t>
                </w:r>
                <w:r>
                  <w:br/>
                  <w:t>Postbus 20018</w:t>
                </w:r>
                <w:r>
                  <w:br/>
                  <w:t>2500 EA  DEN HAAG</w:t>
                </w:r>
              </w:p>
            </w:txbxContent>
          </v:textbox>
          <w10:wrap anchorx="page" anchory="page"/>
        </v:shape>
      </w:pict>
    </w:r>
    <w:r w:rsidR="00C6049E">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E926C7" w:rsidRDefault="000E2A30">
                <w:pPr>
                  <w:pStyle w:val="Huisstijl-Retouradres"/>
                </w:pPr>
                <w:r w:rsidRPr="008D59C5">
                  <w:t>&gt; Retouradres</w:t>
                </w:r>
                <w:r>
                  <w:t xml:space="preserve"> Postbus 20350 2500 EJ  Den Haag</w:t>
                </w: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6A7" w:rsidRDefault="000E2A30">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C7" w:rsidRDefault="00C6049E">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E926C7" w:rsidRDefault="000E2A30">
                <w:pPr>
                  <w:pStyle w:val="Huisstijl-ReferentiegegevenskopW2"/>
                </w:pPr>
                <w:r w:rsidRPr="008D59C5">
                  <w:t>Kenmerk</w:t>
                </w:r>
              </w:p>
              <w:p w:rsidR="00E926C7" w:rsidRDefault="00C6049E">
                <w:pPr>
                  <w:pStyle w:val="Huisstijl-Referentiegegevens"/>
                </w:pPr>
                <w:fldSimple w:instr=" DOCPROPERTY  KenmerkVWS  \* MERGEFORMAT ">
                  <w:r w:rsidR="000E2A30">
                    <w:t>804971-139643-WJZ</w:t>
                  </w:r>
                </w:fldSimple>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E926C7" w:rsidRDefault="000E2A30">
                <w:pPr>
                  <w:pStyle w:val="Huisstijl-Paginanummer"/>
                </w:pPr>
                <w:r>
                  <w:t xml:space="preserve">Pagina </w:t>
                </w:r>
                <w:r w:rsidR="00C6049E">
                  <w:fldChar w:fldCharType="begin"/>
                </w:r>
                <w:r>
                  <w:instrText xml:space="preserve"> PAGE    \* MERGEFORMAT </w:instrText>
                </w:r>
                <w:r w:rsidR="00C6049E">
                  <w:fldChar w:fldCharType="separate"/>
                </w:r>
                <w:r>
                  <w:rPr>
                    <w:noProof/>
                  </w:rPr>
                  <w:t>2</w:t>
                </w:r>
                <w:r w:rsidR="00C6049E">
                  <w:rPr>
                    <w:noProof/>
                  </w:rPr>
                  <w:fldChar w:fldCharType="end"/>
                </w:r>
                <w:r>
                  <w:t xml:space="preserve"> van </w:t>
                </w:r>
                <w:fldSimple w:instr=" SECTIONPAGES  \* Arabic  \* MERGEFORMAT ">
                  <w:r>
                    <w:rPr>
                      <w:noProof/>
                    </w:rPr>
                    <w:t>2</w:t>
                  </w:r>
                </w:fldSimple>
              </w:p>
              <w:p w:rsidR="00E926C7" w:rsidRDefault="000E2A30"/>
              <w:p w:rsidR="00E926C7" w:rsidRDefault="000E2A30">
                <w:pPr>
                  <w:pStyle w:val="Huisstijl-Paginanummer"/>
                </w:pPr>
              </w:p>
              <w:p w:rsidR="00E926C7" w:rsidRDefault="000E2A30">
                <w:pPr>
                  <w:pStyle w:val="Huisstijl-Paginanummer"/>
                </w:pPr>
              </w:p>
            </w:txbxContent>
          </v:textbox>
          <w10:wrap anchorx="page" anchory="page"/>
          <w10:anchorlock/>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C7" w:rsidRDefault="00C6049E">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E926C7" w:rsidRDefault="000E2A3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E926C7" w:rsidRDefault="000E2A30">
                <w:pPr>
                  <w:pStyle w:val="Huisstijl-Datumenbetreft"/>
                  <w:tabs>
                    <w:tab w:val="left" w:pos="-5954"/>
                    <w:tab w:val="left" w:pos="-5670"/>
                  </w:tabs>
                </w:pPr>
                <w:r>
                  <w:t>Betreft</w:t>
                </w:r>
                <w:r>
                  <w:tab/>
                  <w:t>BETREFT</w:t>
                </w:r>
              </w:p>
              <w:p w:rsidR="00E926C7" w:rsidRDefault="000E2A30">
                <w:pPr>
                  <w:pStyle w:val="Huisstijl-Datumenbetreft"/>
                  <w:tabs>
                    <w:tab w:val="left" w:pos="-5954"/>
                    <w:tab w:val="left" w:pos="-5670"/>
                  </w:tabs>
                </w:pPr>
              </w:p>
            </w:txbxContent>
          </v:textbox>
          <w10:wrap type="topAndBottom" anchorx="page" anchory="page"/>
        </v:shape>
      </w:pict>
    </w:r>
    <w:r w:rsidR="000E2A30">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0E2A30">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E926C7" w:rsidRDefault="000E2A30">
                <w:pPr>
                  <w:pStyle w:val="Huisstijl-Afzendgegevens"/>
                </w:pPr>
                <w:r w:rsidRPr="008D59C5">
                  <w:t>Rijnstraat 50</w:t>
                </w:r>
              </w:p>
              <w:p w:rsidR="00E926C7" w:rsidRDefault="000E2A30">
                <w:pPr>
                  <w:pStyle w:val="Huisstijl-Afzendgegevens"/>
                </w:pPr>
                <w:r w:rsidRPr="008D59C5">
                  <w:t>Den Haag</w:t>
                </w:r>
              </w:p>
              <w:p w:rsidR="00E926C7" w:rsidRDefault="000E2A30">
                <w:pPr>
                  <w:pStyle w:val="Huisstijl-Afzendgegevens"/>
                </w:pPr>
                <w:r w:rsidRPr="008D59C5">
                  <w:t>www.rijksoverheid.nl</w:t>
                </w:r>
              </w:p>
              <w:p w:rsidR="00E926C7" w:rsidRDefault="000E2A30">
                <w:pPr>
                  <w:pStyle w:val="Huisstijl-AfzendgegevenskopW1"/>
                </w:pPr>
                <w:r>
                  <w:t>Contactpersoon</w:t>
                </w:r>
              </w:p>
              <w:p w:rsidR="00E926C7" w:rsidRDefault="000E2A30">
                <w:pPr>
                  <w:pStyle w:val="Huisstijl-Afzendgegevens"/>
                </w:pPr>
                <w:r w:rsidRPr="008D59C5">
                  <w:t>ing. J.A. Ramlal</w:t>
                </w:r>
              </w:p>
              <w:p w:rsidR="00E926C7" w:rsidRDefault="000E2A30">
                <w:pPr>
                  <w:pStyle w:val="Huisstijl-Afzendgegevens"/>
                </w:pPr>
                <w:r w:rsidRPr="008D59C5">
                  <w:t>ja.ramlal@minvws.nl</w:t>
                </w:r>
              </w:p>
              <w:p w:rsidR="00E926C7" w:rsidRDefault="000E2A30">
                <w:pPr>
                  <w:pStyle w:val="Huisstijl-ReferentiegegevenskopW2"/>
                </w:pPr>
                <w:r>
                  <w:t>Ons kenmerk</w:t>
                </w:r>
              </w:p>
              <w:p w:rsidR="00E926C7" w:rsidRDefault="000E2A30">
                <w:pPr>
                  <w:pStyle w:val="Huisstijl-Referentiegegevens"/>
                </w:pPr>
                <w:r>
                  <w:t>KENMERK</w:t>
                </w:r>
              </w:p>
              <w:p w:rsidR="00E926C7" w:rsidRDefault="000E2A30">
                <w:pPr>
                  <w:pStyle w:val="Huisstijl-ReferentiegegevenskopW1"/>
                </w:pPr>
                <w:r>
                  <w:t>Uw kenmerk</w:t>
                </w:r>
              </w:p>
              <w:p w:rsidR="00E926C7" w:rsidRDefault="000E2A30">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E926C7" w:rsidRDefault="000E2A3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E926C7" w:rsidRDefault="000E2A30">
                <w:pPr>
                  <w:pStyle w:val="Huisstijl-Paginanummer"/>
                </w:pPr>
                <w:r>
                  <w:t xml:space="preserve">Pagina </w:t>
                </w:r>
                <w:r w:rsidR="00C6049E">
                  <w:fldChar w:fldCharType="begin"/>
                </w:r>
                <w:r>
                  <w:instrText xml:space="preserve"> PAGE    \* MERGEFORMAT </w:instrText>
                </w:r>
                <w:r w:rsidR="00C6049E">
                  <w:fldChar w:fldCharType="separate"/>
                </w:r>
                <w:r>
                  <w:t>1</w:t>
                </w:r>
                <w:r w:rsidR="00C6049E">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E926C7" w:rsidRDefault="000E2A30">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E926C7" w:rsidRDefault="000E2A30">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DFFAF314">
      <w:numFmt w:val="bullet"/>
      <w:lvlText w:val=""/>
      <w:lvlJc w:val="left"/>
      <w:pPr>
        <w:ind w:left="720" w:hanging="360"/>
      </w:pPr>
      <w:rPr>
        <w:rFonts w:ascii="Wingdings" w:eastAsia="DejaVu Sans" w:hAnsi="Wingdings" w:cs="Lohit Hindi" w:hint="default"/>
      </w:rPr>
    </w:lvl>
    <w:lvl w:ilvl="1" w:tplc="EDC41A32" w:tentative="1">
      <w:start w:val="1"/>
      <w:numFmt w:val="bullet"/>
      <w:lvlText w:val="o"/>
      <w:lvlJc w:val="left"/>
      <w:pPr>
        <w:ind w:left="1440" w:hanging="360"/>
      </w:pPr>
      <w:rPr>
        <w:rFonts w:ascii="Courier New" w:hAnsi="Courier New" w:cs="Courier New" w:hint="default"/>
      </w:rPr>
    </w:lvl>
    <w:lvl w:ilvl="2" w:tplc="688C4F66" w:tentative="1">
      <w:start w:val="1"/>
      <w:numFmt w:val="bullet"/>
      <w:lvlText w:val=""/>
      <w:lvlJc w:val="left"/>
      <w:pPr>
        <w:ind w:left="2160" w:hanging="360"/>
      </w:pPr>
      <w:rPr>
        <w:rFonts w:ascii="Wingdings" w:hAnsi="Wingdings" w:hint="default"/>
      </w:rPr>
    </w:lvl>
    <w:lvl w:ilvl="3" w:tplc="7160EB48" w:tentative="1">
      <w:start w:val="1"/>
      <w:numFmt w:val="bullet"/>
      <w:lvlText w:val=""/>
      <w:lvlJc w:val="left"/>
      <w:pPr>
        <w:ind w:left="2880" w:hanging="360"/>
      </w:pPr>
      <w:rPr>
        <w:rFonts w:ascii="Symbol" w:hAnsi="Symbol" w:hint="default"/>
      </w:rPr>
    </w:lvl>
    <w:lvl w:ilvl="4" w:tplc="D622803A" w:tentative="1">
      <w:start w:val="1"/>
      <w:numFmt w:val="bullet"/>
      <w:lvlText w:val="o"/>
      <w:lvlJc w:val="left"/>
      <w:pPr>
        <w:ind w:left="3600" w:hanging="360"/>
      </w:pPr>
      <w:rPr>
        <w:rFonts w:ascii="Courier New" w:hAnsi="Courier New" w:cs="Courier New" w:hint="default"/>
      </w:rPr>
    </w:lvl>
    <w:lvl w:ilvl="5" w:tplc="C822626A" w:tentative="1">
      <w:start w:val="1"/>
      <w:numFmt w:val="bullet"/>
      <w:lvlText w:val=""/>
      <w:lvlJc w:val="left"/>
      <w:pPr>
        <w:ind w:left="4320" w:hanging="360"/>
      </w:pPr>
      <w:rPr>
        <w:rFonts w:ascii="Wingdings" w:hAnsi="Wingdings" w:hint="default"/>
      </w:rPr>
    </w:lvl>
    <w:lvl w:ilvl="6" w:tplc="F44C9C22" w:tentative="1">
      <w:start w:val="1"/>
      <w:numFmt w:val="bullet"/>
      <w:lvlText w:val=""/>
      <w:lvlJc w:val="left"/>
      <w:pPr>
        <w:ind w:left="5040" w:hanging="360"/>
      </w:pPr>
      <w:rPr>
        <w:rFonts w:ascii="Symbol" w:hAnsi="Symbol" w:hint="default"/>
      </w:rPr>
    </w:lvl>
    <w:lvl w:ilvl="7" w:tplc="4C8C0766" w:tentative="1">
      <w:start w:val="1"/>
      <w:numFmt w:val="bullet"/>
      <w:lvlText w:val="o"/>
      <w:lvlJc w:val="left"/>
      <w:pPr>
        <w:ind w:left="5760" w:hanging="360"/>
      </w:pPr>
      <w:rPr>
        <w:rFonts w:ascii="Courier New" w:hAnsi="Courier New" w:cs="Courier New" w:hint="default"/>
      </w:rPr>
    </w:lvl>
    <w:lvl w:ilvl="8" w:tplc="0D3031C6"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120"/>
  <w:displayHorizontalDrawingGridEvery w:val="2"/>
  <w:characterSpacingControl w:val="doNotCompress"/>
  <w:hdrShapeDefaults>
    <o:shapedefaults v:ext="edit" spidmax="2067"/>
    <o:shapelayout v:ext="edit">
      <o:idmap v:ext="edit" data="1,2"/>
    </o:shapelayout>
  </w:hdrShapeDefaults>
  <w:footnotePr>
    <w:footnote w:id="-1"/>
    <w:footnote w:id="0"/>
  </w:footnotePr>
  <w:endnotePr>
    <w:endnote w:id="-1"/>
    <w:endnote w:id="0"/>
  </w:endnotePr>
  <w:compat/>
  <w:rsids>
    <w:rsidRoot w:val="00C6049E"/>
    <w:rsid w:val="000E2A30"/>
    <w:rsid w:val="00C6049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596</ap:Characters>
  <ap:DocSecurity>12</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2015-08-27T09:29:00.0000000Z</lastPrinted>
  <dcterms:created xsi:type="dcterms:W3CDTF">2015-09-10T07:59:00.0000000Z</dcterms:created>
  <dcterms:modified xsi:type="dcterms:W3CDTF">2015-09-10T07:59:00.0000000Z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804971-139643-WJZ</vt:lpwstr>
  </property>
  <property fmtid="{D5CDD505-2E9C-101B-9397-08002B2CF9AE}" pid="8" name="Naam">
    <vt:lpwstr>Janssen, J.A. (Jan)</vt:lpwstr>
  </property>
  <property fmtid="{D5CDD505-2E9C-101B-9397-08002B2CF9AE}" pid="9" name="NaamOndertekenaar">
    <vt:lpwstr>mw. drs. E.I. Schippers</vt:lpwstr>
  </property>
  <property fmtid="{D5CDD505-2E9C-101B-9397-08002B2CF9AE}" pid="10" name="RolOndertekenaar">
    <vt:lpwstr>de Minister van Volksgezondheid, Welzijn en Sport</vt:lpwstr>
  </property>
  <property fmtid="{D5CDD505-2E9C-101B-9397-08002B2CF9AE}" pid="11" name="ContentTypeId">
    <vt:lpwstr>0x010100036A7F46DA6A7048851B688780B7A15C</vt:lpwstr>
  </property>
</Properties>
</file>