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Pr="00431809" w:rsidR="0080461B" w:rsidP="004521AD" w:rsidRDefault="0080461B">
      <w:pPr>
        <w:jc w:val="both"/>
      </w:pPr>
      <w:r>
        <w:t xml:space="preserve">Hierbij ontvangt u de antwoorden op de Kamervragen inzake de Miljoenennota 2016, </w:t>
      </w:r>
      <w:r w:rsidR="00406387">
        <w:t xml:space="preserve">inzake </w:t>
      </w:r>
      <w:r>
        <w:t>de begrotingsstaten van het Ministerie van Financiën (IXB) en de begrotingsstaat van Nationale Schuld (IXA)</w:t>
      </w:r>
      <w:r w:rsidR="00867C14">
        <w:t>,</w:t>
      </w:r>
      <w:r w:rsidR="00406387">
        <w:t xml:space="preserve"> </w:t>
      </w:r>
      <w:r>
        <w:t>ter voorbereiding op de Algemene Financiële Beschouwingen.</w:t>
      </w:r>
    </w:p>
    <w:p w:rsidR="0080461B" w:rsidP="0080461B" w:rsidRDefault="0080461B">
      <w:pPr>
        <w:jc w:val="both"/>
        <w:rPr>
          <w:color w:val="0000FF"/>
        </w:rPr>
      </w:pPr>
    </w:p>
    <w:p w:rsidR="0080461B" w:rsidP="0080461B" w:rsidRDefault="0080461B">
      <w:pPr>
        <w:jc w:val="both"/>
      </w:pPr>
      <w:r>
        <w:t>Daarnaast treft u de antwoorden aan op de Kamervragen omtrent de Macro Economische Verkenning 2016.</w:t>
      </w:r>
    </w:p>
    <w:p w:rsidR="0080461B" w:rsidRDefault="0080461B">
      <w:pPr>
        <w:pStyle w:val="Huisstijl-Slotzin"/>
      </w:pPr>
    </w:p>
    <w:p w:rsidR="00E2797C" w:rsidP="00E2797C" w:rsidRDefault="00E2797C">
      <w:pPr>
        <w:pStyle w:val="Huisstijl-Slotzin"/>
      </w:pPr>
      <w:r>
        <w:t>Hoogachtend,</w:t>
      </w:r>
    </w:p>
    <w:p w:rsidR="00E2797C" w:rsidP="00E2797C" w:rsidRDefault="00E2797C">
      <w:pPr>
        <w:rPr>
          <w:lang w:eastAsia="zh-CN" w:bidi="hi-IN"/>
        </w:rPr>
      </w:pPr>
    </w:p>
    <w:p w:rsidR="00E2797C" w:rsidP="00E2797C" w:rsidRDefault="00E2797C">
      <w:pPr>
        <w:rPr>
          <w:lang w:eastAsia="zh-CN" w:bidi="hi-IN"/>
        </w:rPr>
      </w:pPr>
      <w:r>
        <w:rPr>
          <w:lang w:eastAsia="zh-CN" w:bidi="hi-IN"/>
        </w:rPr>
        <w:t>de minister van Financiën,</w:t>
      </w:r>
    </w:p>
    <w:p w:rsidR="00E2797C" w:rsidP="00E2797C" w:rsidRDefault="00E2797C">
      <w:pPr>
        <w:rPr>
          <w:lang w:eastAsia="zh-CN" w:bidi="hi-IN"/>
        </w:rPr>
      </w:pPr>
    </w:p>
    <w:p w:rsidR="00E2797C" w:rsidP="00E2797C" w:rsidRDefault="00E2797C">
      <w:pPr>
        <w:rPr>
          <w:lang w:eastAsia="zh-CN" w:bidi="hi-IN"/>
        </w:rPr>
      </w:pPr>
    </w:p>
    <w:p w:rsidR="00E2797C" w:rsidP="00E2797C" w:rsidRDefault="00E2797C">
      <w:pPr>
        <w:rPr>
          <w:lang w:eastAsia="zh-CN" w:bidi="hi-IN"/>
        </w:rPr>
      </w:pPr>
    </w:p>
    <w:p w:rsidR="00E2797C" w:rsidP="00E2797C" w:rsidRDefault="00E2797C">
      <w:pPr>
        <w:rPr>
          <w:lang w:eastAsia="zh-CN" w:bidi="hi-IN"/>
        </w:rPr>
      </w:pPr>
    </w:p>
    <w:p w:rsidR="00E2797C" w:rsidP="00E2797C" w:rsidRDefault="00E2797C">
      <w:pPr>
        <w:rPr>
          <w:lang w:eastAsia="zh-CN" w:bidi="hi-IN"/>
        </w:rPr>
      </w:pPr>
    </w:p>
    <w:p w:rsidR="00E2797C" w:rsidP="00E2797C" w:rsidRDefault="00E2797C">
      <w:pPr>
        <w:rPr>
          <w:lang w:eastAsia="zh-CN" w:bidi="hi-IN"/>
        </w:rPr>
      </w:pPr>
    </w:p>
    <w:p w:rsidRPr="00CA3FC7" w:rsidR="00E2797C" w:rsidP="00E2797C" w:rsidRDefault="00E2797C">
      <w:pPr>
        <w:rPr>
          <w:lang w:eastAsia="zh-CN" w:bidi="hi-IN"/>
        </w:rPr>
      </w:pPr>
      <w:r>
        <w:rPr>
          <w:lang w:eastAsia="zh-CN" w:bidi="hi-IN"/>
        </w:rPr>
        <w:t>J.R.V.A. Dijsselbloem</w:t>
      </w:r>
    </w:p>
    <w:p w:rsidR="00911C9F" w:rsidP="00E2797C" w:rsidRDefault="00911C9F">
      <w:pPr>
        <w:pStyle w:val="Huisstijl-Slotzin"/>
      </w:pPr>
    </w:p>
    <w:sectPr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51A" w:rsidRDefault="0073251A">
      <w:pPr>
        <w:spacing w:line="240" w:lineRule="auto"/>
      </w:pPr>
      <w:r>
        <w:separator/>
      </w:r>
    </w:p>
  </w:endnote>
  <w:endnote w:type="continuationSeparator" w:id="0">
    <w:p w:rsidR="0073251A" w:rsidRDefault="00732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0B" w:rsidRDefault="008F380B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73251A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023092">
              <w:rPr>
                <w:noProof/>
              </w:rPr>
              <w:t>1</w:t>
            </w:r>
          </w:fldSimple>
        </w:p>
      </w:tc>
    </w:tr>
  </w:tbl>
  <w:p w:rsidR="00FD21B8" w:rsidRDefault="003274A1">
    <w:pPr>
      <w:pStyle w:val="Huisstijl-Rubricering"/>
    </w:pPr>
    <w:r>
      <w:fldChar w:fldCharType="begin"/>
    </w:r>
    <w:r w:rsidR="00BC5D9D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3274A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C5D9D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8F380B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8F380B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51A" w:rsidRDefault="0073251A">
      <w:pPr>
        <w:spacing w:line="240" w:lineRule="auto"/>
      </w:pPr>
      <w:r>
        <w:separator/>
      </w:r>
    </w:p>
  </w:footnote>
  <w:footnote w:type="continuationSeparator" w:id="0">
    <w:p w:rsidR="0073251A" w:rsidRDefault="0073251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80B" w:rsidRDefault="008F380B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Begrotingszaken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BZ/</w:t>
    </w:r>
    <w:fldSimple w:instr=" DOCPROPERTY  Kenmerk  \* MERGEFORMAT ">
      <w:r w:rsidR="00023092">
        <w:t>BZ/2015/359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Begrotingszaken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BZ/</w:t>
    </w:r>
    <w:fldSimple w:instr=" DOCPROPERTY  Kenmerk  \* MERGEFORMAT ">
      <w:r w:rsidR="00023092">
        <w:t>BZ/2015/359</w:t>
      </w:r>
    </w:fldSimple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3274A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UwKenmerk  \* MERGEFORMAT ">
      <w:r w:rsidR="00023092">
        <w:t>34 300</w:t>
      </w:r>
    </w:fldSimple>
  </w:p>
  <w:p w:rsidR="00FD21B8" w:rsidRDefault="003274A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3274A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C5D9D">
            <w:instrText xml:space="preserve"> DOCPROPERTY  Rubricering  \* MERGEFORMAT </w:instrText>
          </w:r>
          <w:r>
            <w:fldChar w:fldCharType="end"/>
          </w:r>
        </w:p>
        <w:p w:rsidR="00023092" w:rsidRDefault="003274A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BC5D9D">
            <w:instrText xml:space="preserve"> DOCPROPERTY  Aan  \* MERGEFORMAT </w:instrText>
          </w:r>
          <w:r>
            <w:fldChar w:fldCharType="separate"/>
          </w:r>
          <w:r w:rsidR="00023092">
            <w:t>Voorzitter van de Tweede Kamer der Staten-Generaal</w:t>
          </w:r>
        </w:p>
        <w:p w:rsidR="00023092" w:rsidRDefault="0002309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02309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  <w:r w:rsidR="003274A1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80461B" w:rsidP="0080461B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25 september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2B7296" w:rsidRDefault="002B7296" w:rsidP="002B7296">
          <w:pPr>
            <w:pStyle w:val="Huisstijl-Gegevens"/>
            <w:rPr>
              <w:rFonts w:cs="Verdana"/>
              <w:szCs w:val="18"/>
            </w:rPr>
          </w:pPr>
          <w:r w:rsidRPr="002B7296">
            <w:rPr>
              <w:rFonts w:cs="Verdana"/>
              <w:szCs w:val="18"/>
            </w:rPr>
            <w:t>Antwoorden Kamer</w:t>
          </w:r>
          <w:r>
            <w:rPr>
              <w:rFonts w:cs="Verdana"/>
              <w:szCs w:val="18"/>
            </w:rPr>
            <w:t>vragen inzake Miljoenennota 2016</w:t>
          </w:r>
          <w:r w:rsidRPr="002B7296">
            <w:rPr>
              <w:rFonts w:cs="Verdana"/>
              <w:szCs w:val="18"/>
            </w:rPr>
            <w:t>, Begroting IX en de Macro Economische Verkenning 2016 voor de Algemene Financiële Beschouwingen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80461B"/>
    <w:rsid w:val="00023092"/>
    <w:rsid w:val="000B7976"/>
    <w:rsid w:val="00113AE1"/>
    <w:rsid w:val="00191478"/>
    <w:rsid w:val="0019397B"/>
    <w:rsid w:val="002B7296"/>
    <w:rsid w:val="003274A1"/>
    <w:rsid w:val="00406387"/>
    <w:rsid w:val="0040714C"/>
    <w:rsid w:val="004521AD"/>
    <w:rsid w:val="004B3AB8"/>
    <w:rsid w:val="00561F2D"/>
    <w:rsid w:val="00564E27"/>
    <w:rsid w:val="005D7103"/>
    <w:rsid w:val="00623000"/>
    <w:rsid w:val="006C6495"/>
    <w:rsid w:val="0073251A"/>
    <w:rsid w:val="007D1A6D"/>
    <w:rsid w:val="0080461B"/>
    <w:rsid w:val="00867C14"/>
    <w:rsid w:val="008C6D6F"/>
    <w:rsid w:val="008F380B"/>
    <w:rsid w:val="00911C9F"/>
    <w:rsid w:val="0091222B"/>
    <w:rsid w:val="0094716C"/>
    <w:rsid w:val="009D7BC1"/>
    <w:rsid w:val="00A461FA"/>
    <w:rsid w:val="00AB3EF9"/>
    <w:rsid w:val="00AE70BA"/>
    <w:rsid w:val="00B313CC"/>
    <w:rsid w:val="00B96746"/>
    <w:rsid w:val="00BC5D9D"/>
    <w:rsid w:val="00BE3F1B"/>
    <w:rsid w:val="00C8655C"/>
    <w:rsid w:val="00C90F2C"/>
    <w:rsid w:val="00C9210B"/>
    <w:rsid w:val="00CC1554"/>
    <w:rsid w:val="00CE728B"/>
    <w:rsid w:val="00D115A3"/>
    <w:rsid w:val="00D67849"/>
    <w:rsid w:val="00E05A5B"/>
    <w:rsid w:val="00E2797C"/>
    <w:rsid w:val="00E81A4D"/>
    <w:rsid w:val="00F46F53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LOFSEN_D\AppData\Local\Microsoft\Windows\Temporary%20Internet%20Files\Content.IE5\SA2RGJOG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389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2015-09-25T12:03:00.0000000Z</lastPrinted>
  <dcterms:created xsi:type="dcterms:W3CDTF">2015-09-25T13:44:00.0000000Z</dcterms:created>
  <dcterms:modified xsi:type="dcterms:W3CDTF">2015-09-25T13:44:00.0000000Z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Antwoorden Kamervragen inzake Miljoenennota 2015, Begroting IX en de Macro Economische Verkenning 2016 voor de Algemene Financiële Beschouwingen</vt:lpwstr>
  </property>
  <property fmtid="{D5CDD505-2E9C-101B-9397-08002B2CF9AE}" pid="4" name="Datum">
    <vt:lpwstr>23 september 2015</vt:lpwstr>
  </property>
  <property fmtid="{D5CDD505-2E9C-101B-9397-08002B2CF9AE}" pid="5" name="Kenmerk">
    <vt:lpwstr>BZ/2015/359</vt:lpwstr>
  </property>
  <property fmtid="{D5CDD505-2E9C-101B-9397-08002B2CF9AE}" pid="6" name="UwKenmerk">
    <vt:lpwstr>34 300</vt:lpwstr>
  </property>
  <property fmtid="{D5CDD505-2E9C-101B-9397-08002B2CF9AE}" pid="7" name="Aan">
    <vt:lpwstr>Voorzitter van de Tweede Kamer der Staten-Generaal_x000d_
Postbus 20018_x000d_
2500 EA Den Haag</vt:lpwstr>
  </property>
  <property fmtid="{D5CDD505-2E9C-101B-9397-08002B2CF9AE}" pid="8" name="Rubricering">
    <vt:lpwstr/>
  </property>
  <property fmtid="{D5CDD505-2E9C-101B-9397-08002B2CF9AE}" pid="9" name="ContentTypeId">
    <vt:lpwstr>0x010100F39214C642553043861B8A964C327E5F</vt:lpwstr>
  </property>
</Properties>
</file>