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77241D44" wp14:anchorId="646E50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F83B33D" wp14:editId="3A7FF69D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 xml:space="preserve">Aan de Voorzitter van de Tweede Kamer 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253CF7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A95A5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19428A" w:rsidRDefault="00E940A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13 oktober</w:t>
            </w:r>
            <w:r w:rsidR="00A36B97">
              <w:t xml:space="preserve"> 2015</w:t>
            </w:r>
          </w:p>
        </w:tc>
      </w:tr>
      <w:tr w:rsidR="003A095A" w:rsidTr="00A36B97">
        <w:trPr>
          <w:trHeight w:val="1350" w:hRule="exact"/>
        </w:trPr>
        <w:tc>
          <w:tcPr>
            <w:tcW w:w="1099" w:type="dxa"/>
          </w:tcPr>
          <w:p w:rsidR="003A095A" w:rsidRDefault="00A95A52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19428A" w:rsidRDefault="0019428A">
            <w:r w:rsidRPr="00F95F05">
              <w:t>Bepalingen verband houdende met de instelling van de rechtsopvolgers van in Nederland gevestigde internationale of geïnternationaliseerde straftribunalen (Uitvoeringswet restmechanismen straftribunalen)</w:t>
            </w:r>
            <w:r>
              <w:t xml:space="preserve"> (34 205)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253CF7">
            <w:pPr>
              <w:pStyle w:val="afzendgegevens"/>
            </w:pPr>
            <w:r>
              <w:t xml:space="preserve">Sector </w:t>
            </w:r>
            <w:r w:rsidR="00A36B97">
              <w:t>straf- en sanctierecht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734849">
            <w:pPr>
              <w:pStyle w:val="referentiegegevens"/>
            </w:pPr>
            <w:r>
              <w:t>683276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551A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4E3A0EDE" wp14:anchorId="5A24BB80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19428A" w:rsidRDefault="00253CF7">
                  <w:pPr>
                    <w:pStyle w:val="broodtekst"/>
                  </w:pPr>
                  <w:bookmarkStart w:name="cursor" w:id="8"/>
                  <w:bookmarkEnd w:id="8"/>
                  <w:r w:rsidRPr="009D5803">
                    <w:t>Hierbij bied ik u</w:t>
                  </w:r>
                  <w:r w:rsidR="0019428A">
                    <w:t xml:space="preserve"> </w:t>
                  </w:r>
                  <w:r w:rsidRPr="009D5803">
                    <w:t>de nota naar aanleiding van het verslag</w:t>
                  </w:r>
                  <w:r w:rsidR="00016EA7">
                    <w:t xml:space="preserve"> in</w:t>
                  </w:r>
                  <w:r w:rsidR="00A36B97">
                    <w:t>zake het bovenvermelde voorstel</w:t>
                  </w:r>
                  <w:r w:rsidR="00300087">
                    <w:t xml:space="preserve"> aan</w:t>
                  </w:r>
                  <w:r w:rsidR="00A36B97">
                    <w:t>.</w:t>
                  </w: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19428A" w:rsidRDefault="00253CF7">
                  <w:pPr>
                    <w:pStyle w:val="broodtekst"/>
                  </w:pPr>
                  <w:r>
                    <w:t xml:space="preserve">De </w:t>
                  </w:r>
                  <w:r w:rsidR="0019428A">
                    <w:t>Minister</w:t>
                  </w:r>
                  <w:r w:rsidR="00A36B97">
                    <w:t xml:space="preserve"> </w:t>
                  </w:r>
                  <w:r>
                    <w:t>v</w:t>
                  </w:r>
                  <w:r w:rsidR="00A36B97">
                    <w:t xml:space="preserve">an </w:t>
                  </w:r>
                  <w:r>
                    <w:t>V</w:t>
                  </w:r>
                  <w:r w:rsidR="00A36B97">
                    <w:t xml:space="preserve">eiligheid </w:t>
                  </w:r>
                  <w:r>
                    <w:t>en</w:t>
                  </w:r>
                  <w:r w:rsidR="00A36B97">
                    <w:t xml:space="preserve"> </w:t>
                  </w:r>
                  <w:r>
                    <w:t>J</w:t>
                  </w:r>
                  <w:r w:rsidR="00A36B97">
                    <w:t>ustitie</w:t>
                  </w:r>
                  <w:r>
                    <w:t xml:space="preserve">, 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19428A" w:rsidRDefault="0019428A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G</w:t>
                  </w:r>
                  <w:r w:rsidR="00A36B97">
                    <w:rPr>
                      <w:i w:val="0"/>
                    </w:rPr>
                    <w:t>.</w:t>
                  </w:r>
                  <w:r>
                    <w:rPr>
                      <w:i w:val="0"/>
                    </w:rPr>
                    <w:t>A</w:t>
                  </w:r>
                  <w:r w:rsidR="00A36B97">
                    <w:rPr>
                      <w:i w:val="0"/>
                    </w:rPr>
                    <w:t>.</w:t>
                  </w:r>
                  <w:r>
                    <w:rPr>
                      <w:i w:val="0"/>
                    </w:rPr>
                    <w:t xml:space="preserve">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551A07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95A52">
            <w:fldChar w:fldCharType="begin"/>
          </w:r>
          <w:r w:rsidR="00A95A52">
            <w:instrText xml:space="preserve"> NUMPAGES   \* MERGEFORMAT </w:instrText>
          </w:r>
          <w:r w:rsidR="00A95A52">
            <w:fldChar w:fldCharType="separate"/>
          </w:r>
          <w:r w:rsidR="00551A07">
            <w:t>1</w:t>
          </w:r>
          <w:r w:rsidR="00A95A5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551A0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551A0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95A52">
            <w:fldChar w:fldCharType="begin"/>
          </w:r>
          <w:r w:rsidR="00A95A52">
            <w:instrText xml:space="preserve"> SECTIONPAGES   \* MERGEFORMAT </w:instrText>
          </w:r>
          <w:r w:rsidR="00A95A52">
            <w:fldChar w:fldCharType="separate"/>
          </w:r>
          <w:r w:rsidR="00253CF7">
            <w:t>1</w:t>
          </w:r>
          <w:r w:rsidR="00A95A52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F760A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551A0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53C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551A0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95A52">
            <w:fldChar w:fldCharType="begin"/>
          </w:r>
          <w:r w:rsidR="00A95A52">
            <w:instrText xml:space="preserve"> SECTIONPAGES   \* MERGEFORMAT </w:instrText>
          </w:r>
          <w:r w:rsidR="00A95A52">
            <w:fldChar w:fldCharType="separate"/>
          </w:r>
          <w:r w:rsidR="00253CF7">
            <w:t>1</w:t>
          </w:r>
          <w:r w:rsidR="00A95A52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23BD144" wp14:editId="3BD7DC6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551A07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51A07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551A07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551A07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551A07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51A07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A95A52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551A07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551A07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51A07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A95A52">
                                  <w:fldChar w:fldCharType="begin"/>
                                </w:r>
                                <w:r w:rsidR="00A95A52">
                                  <w:instrText xml:space="preserve"> DOCPROPERTY onskenmerk </w:instrText>
                                </w:r>
                                <w:r w:rsidR="00A95A52">
                                  <w:fldChar w:fldCharType="separate"/>
                                </w:r>
                                <w:r w:rsidR="00551A07">
                                  <w:t>ALTIJD INVULLEN</w:t>
                                </w:r>
                                <w:r w:rsidR="00A95A52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551A07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51A07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551A07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551A07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551A07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51A07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A95A5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551A07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551A07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51A07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A95A52">
                            <w:fldChar w:fldCharType="begin"/>
                          </w:r>
                          <w:r w:rsidR="00A95A52">
                            <w:instrText xml:space="preserve"> DOCPROPERTY onskenmerk </w:instrText>
                          </w:r>
                          <w:r w:rsidR="00A95A52">
                            <w:fldChar w:fldCharType="separate"/>
                          </w:r>
                          <w:r w:rsidR="00551A07">
                            <w:t>ALTIJD INVULLEN</w:t>
                          </w:r>
                          <w:r w:rsidR="00A95A52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32FCFFB" wp14:editId="3C4ACB97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C713FEB" wp14:editId="3FADC89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8F5988F" wp14:editId="50EA6CE8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F760AE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4403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19428A"/>
    <w:rsid w:val="001E1032"/>
    <w:rsid w:val="001F1074"/>
    <w:rsid w:val="00253CF7"/>
    <w:rsid w:val="00274781"/>
    <w:rsid w:val="002B2EE3"/>
    <w:rsid w:val="002C39A6"/>
    <w:rsid w:val="00300087"/>
    <w:rsid w:val="003A095A"/>
    <w:rsid w:val="003F7895"/>
    <w:rsid w:val="004272FD"/>
    <w:rsid w:val="00487F82"/>
    <w:rsid w:val="005257B6"/>
    <w:rsid w:val="00551A07"/>
    <w:rsid w:val="005B2E35"/>
    <w:rsid w:val="00734849"/>
    <w:rsid w:val="007F1D84"/>
    <w:rsid w:val="0080085C"/>
    <w:rsid w:val="00A36B97"/>
    <w:rsid w:val="00A95A52"/>
    <w:rsid w:val="00AC72B5"/>
    <w:rsid w:val="00B42651"/>
    <w:rsid w:val="00BA63EF"/>
    <w:rsid w:val="00D11C33"/>
    <w:rsid w:val="00D671CD"/>
    <w:rsid w:val="00E940A2"/>
    <w:rsid w:val="00F760AE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980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2015-04-22T12:10:00.0000000Z</lastPrinted>
  <dcterms:created xsi:type="dcterms:W3CDTF">2015-10-13T12:15:00.0000000Z</dcterms:created>
  <dcterms:modified xsi:type="dcterms:W3CDTF">2015-10-13T12:15:00.0000000Z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0x0101001476AF4F361C3E4AA367A90AE79D7FAB</vt:lpwstr>
  </property>
</Properties>
</file>