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 w14:paraId="55140C2E" w14:textId="77777777">
      <w:pPr>
        <w:spacing w:line="276" w:lineRule="auto"/>
      </w:pPr>
      <w:bookmarkStart w:name="bm_txtAanhef" w:id="0"/>
      <w:bookmarkStart w:name="bm_start" w:id="1"/>
      <w:bookmarkStart w:name="_GoBack" w:id="2"/>
      <w:bookmarkEnd w:id="2"/>
    </w:p>
    <w:p w:rsidR="00207B0D" w:rsidP="00207B0D" w:rsidRDefault="00D40123" w14:paraId="570669DC" w14:textId="51DE9559">
      <w:pPr>
        <w:spacing w:line="276" w:lineRule="auto"/>
        <w:rPr>
          <w:szCs w:val="18"/>
          <w:lang w:eastAsia="zh-CN"/>
        </w:rPr>
      </w:pPr>
      <w:r>
        <w:t xml:space="preserve">Overeenkomstig </w:t>
      </w:r>
      <w:r w:rsidR="005C4EAF">
        <w:t xml:space="preserve">de </w:t>
      </w:r>
      <w:r>
        <w:t>bestaande afspraken ontvangt u hierbij</w:t>
      </w:r>
      <w:r w:rsidR="00AA6A05">
        <w:t xml:space="preserve"> </w:t>
      </w:r>
      <w:r w:rsidR="00105497">
        <w:t>een</w:t>
      </w:r>
      <w:r w:rsidR="003C06DA">
        <w:t xml:space="preserve"> fiche</w:t>
      </w:r>
      <w:r>
        <w:t>,</w:t>
      </w:r>
      <w:r w:rsidR="009D0C2C">
        <w:t xml:space="preserve"> die</w:t>
      </w:r>
      <w:r w:rsidR="003C06DA">
        <w:t xml:space="preserve"> werd</w:t>
      </w:r>
      <w:r w:rsidR="00AA6A05">
        <w:t xml:space="preserve"> opgesteld door de werkgroep Beoordeling Nieuwe Commissievoorstellen (BNC).</w:t>
      </w:r>
      <w:r w:rsidRPr="00207B0D" w:rsidR="00207B0D">
        <w:rPr>
          <w:szCs w:val="18"/>
          <w:lang w:eastAsia="zh-CN"/>
        </w:rPr>
        <w:t xml:space="preserve"> </w:t>
      </w:r>
    </w:p>
    <w:p w:rsidR="00207B0D" w:rsidP="00207B0D" w:rsidRDefault="00207B0D" w14:paraId="2ECFA399" w14:textId="77777777">
      <w:pPr>
        <w:spacing w:line="276" w:lineRule="auto"/>
        <w:rPr>
          <w:szCs w:val="18"/>
          <w:lang w:eastAsia="zh-CN"/>
        </w:rPr>
      </w:pPr>
    </w:p>
    <w:p w:rsidRPr="004B2EA4" w:rsidR="00105497" w:rsidP="00105497" w:rsidRDefault="0055514C" w14:paraId="3F21B752" w14:textId="77777777">
      <w:pPr>
        <w:spacing w:line="276" w:lineRule="auto"/>
        <w:ind w:left="227"/>
        <w:rPr>
          <w:rFonts w:eastAsia="Verdana" w:cs="Verdana"/>
          <w:bCs/>
          <w:i/>
          <w:iCs/>
          <w:szCs w:val="18"/>
        </w:rPr>
      </w:pPr>
      <w:r w:rsidRPr="00BA161F">
        <w:t>F</w:t>
      </w:r>
      <w:r w:rsidRPr="00BA161F">
        <w:rPr>
          <w:kern w:val="28"/>
          <w:szCs w:val="18"/>
        </w:rPr>
        <w:t xml:space="preserve">iche 1: </w:t>
      </w:r>
      <w:r w:rsidRPr="004B2EA4" w:rsidR="00105497">
        <w:rPr>
          <w:szCs w:val="18"/>
        </w:rPr>
        <w:t>Verordening voor de terbeschikkingstelling van de eigen middelen</w:t>
      </w:r>
    </w:p>
    <w:p w:rsidRPr="00BA161F" w:rsidR="00252745" w:rsidP="00252745" w:rsidRDefault="00252745" w14:paraId="56DEC8C5" w14:textId="77777777">
      <w:pPr>
        <w:spacing w:line="276" w:lineRule="auto"/>
        <w:rPr>
          <w:szCs w:val="18"/>
          <w:lang w:eastAsia="zh-CN"/>
        </w:rPr>
      </w:pPr>
    </w:p>
    <w:p w:rsidRPr="003F6AFC" w:rsidR="00C81BCD" w:rsidP="00651C27" w:rsidRDefault="00686403" w14:paraId="2827AF04" w14:textId="5C05878B">
      <w:pPr>
        <w:spacing w:line="276" w:lineRule="auto"/>
        <w:ind w:left="227"/>
      </w:pPr>
      <w:r w:rsidRPr="003F6AFC">
        <w:t xml:space="preserve"> </w:t>
      </w:r>
    </w:p>
    <w:p w:rsidRPr="003F6AFC" w:rsidR="00036B33" w:rsidP="00036B33" w:rsidRDefault="00036B33" w14:paraId="5E40817F" w14:textId="77777777">
      <w:pPr>
        <w:keepNext/>
        <w:spacing w:line="276" w:lineRule="auto"/>
        <w:ind w:left="227"/>
        <w:outlineLvl w:val="0"/>
        <w:rPr>
          <w:szCs w:val="18"/>
        </w:rPr>
      </w:pPr>
    </w:p>
    <w:p w:rsidRPr="003F6AFC" w:rsidR="006F290A" w:rsidP="006F290A" w:rsidRDefault="006F290A" w14:paraId="55140C35" w14:textId="78A611D5">
      <w:pPr>
        <w:spacing w:line="360" w:lineRule="auto"/>
        <w:ind w:left="587" w:hanging="360"/>
        <w:rPr>
          <w:szCs w:val="18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BF18F7" w14:paraId="55140C3D" w14:textId="77777777">
        <w:tc>
          <w:tcPr>
            <w:tcW w:w="4500" w:type="pct"/>
          </w:tcPr>
          <w:p w:rsidRPr="00C37FE1" w:rsidR="00A70303" w:rsidP="00245F87" w:rsidRDefault="00A70303" w14:paraId="55140C3B" w14:textId="77777777">
            <w:bookmarkStart w:name="bm_groet" w:id="3"/>
            <w:bookmarkEnd w:id="0"/>
            <w:bookmarkEnd w:id="1"/>
            <w:r>
              <w:t>De Minister van Buitenlandse Zaken,</w:t>
            </w:r>
            <w:bookmarkEnd w:id="3"/>
          </w:p>
        </w:tc>
        <w:tc>
          <w:tcPr>
            <w:tcW w:w="500" w:type="pct"/>
          </w:tcPr>
          <w:p w:rsidRPr="00C37FE1" w:rsidR="00A70303" w:rsidP="00245F87" w:rsidRDefault="00A70303" w14:paraId="55140C3C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A70303" w:rsidTr="00BF18F7" w14:paraId="55140C45" w14:textId="77777777">
        <w:tc>
          <w:tcPr>
            <w:tcW w:w="4500" w:type="pct"/>
          </w:tcPr>
          <w:p w:rsidR="00A70303" w:rsidP="00245F87" w:rsidRDefault="00A70303" w14:paraId="55140C3E" w14:textId="77777777">
            <w:bookmarkStart w:name="bm_groet1" w:id="5"/>
          </w:p>
          <w:p w:rsidR="00A70303" w:rsidP="00245F87" w:rsidRDefault="00A70303" w14:paraId="55140C3F" w14:textId="77777777"/>
          <w:p w:rsidR="00A70303" w:rsidP="00245F87" w:rsidRDefault="00A70303" w14:paraId="55140C40" w14:textId="77777777"/>
          <w:p w:rsidR="00187BDE" w:rsidP="00245F87" w:rsidRDefault="00187BDE" w14:paraId="55140C41" w14:textId="77777777"/>
          <w:p w:rsidR="00A70303" w:rsidP="00245F87" w:rsidRDefault="00A70303" w14:paraId="55140C42" w14:textId="77777777"/>
          <w:bookmarkEnd w:id="5"/>
          <w:p w:rsidRPr="00C37FE1" w:rsidR="00A70303" w:rsidP="00245F87" w:rsidRDefault="00C81BCD" w14:paraId="55140C43" w14:textId="7A21B749">
            <w:r>
              <w:t>Bert Koenders</w:t>
            </w:r>
            <w:r w:rsidR="00A70303">
              <w:t xml:space="preserve"> </w:t>
            </w:r>
          </w:p>
        </w:tc>
        <w:tc>
          <w:tcPr>
            <w:tcW w:w="500" w:type="pct"/>
          </w:tcPr>
          <w:p w:rsidRPr="00C37FE1" w:rsidR="00A70303" w:rsidP="00245F87" w:rsidRDefault="00A70303" w14:paraId="55140C44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A70303" w:rsidP="00A70303" w:rsidRDefault="00A70303" w14:paraId="55140C46" w14:textId="77777777">
      <w:bookmarkStart w:name="bm_antwoord" w:id="7"/>
      <w:r w:rsidRPr="00C37FE1">
        <w:t xml:space="preserve"> </w:t>
      </w:r>
      <w:bookmarkEnd w:id="7"/>
    </w:p>
    <w:p w:rsidRPr="00825019" w:rsidR="00825019" w:rsidP="00D36B95" w:rsidRDefault="00825019" w14:paraId="55140C47" w14:textId="77777777"/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40C4C" w14:textId="77777777" w:rsidR="007363CA" w:rsidRDefault="007363CA">
      <w:r>
        <w:separator/>
      </w:r>
    </w:p>
    <w:p w14:paraId="55140C4D" w14:textId="77777777" w:rsidR="007363CA" w:rsidRDefault="007363CA"/>
  </w:endnote>
  <w:endnote w:type="continuationSeparator" w:id="0">
    <w:p w14:paraId="55140C4E" w14:textId="77777777" w:rsidR="007363CA" w:rsidRDefault="007363CA">
      <w:r>
        <w:continuationSeparator/>
      </w:r>
    </w:p>
    <w:p w14:paraId="55140C4F" w14:textId="77777777"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7" w14:textId="77777777" w:rsidR="0014093E" w:rsidRDefault="0014093E">
    <w:pPr>
      <w:pStyle w:val="Footer"/>
    </w:pPr>
  </w:p>
  <w:p w14:paraId="55140C5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5140C5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7E46A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CD7729">
            <w:fldChar w:fldCharType="begin"/>
          </w:r>
          <w:r w:rsidR="00CD7729">
            <w:instrText xml:space="preserve"> NUMPAGES   \* MERGEFORMAT </w:instrText>
          </w:r>
          <w:r w:rsidR="00CD7729">
            <w:fldChar w:fldCharType="separate"/>
          </w:r>
          <w:r w:rsidR="007E46A3">
            <w:t>1</w:t>
          </w:r>
          <w:r w:rsidR="00CD772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C" w14:textId="77777777" w:rsidR="0014093E" w:rsidRDefault="0014093E" w:rsidP="002B153C">
          <w:bookmarkStart w:id="16" w:name="bmVoettekst1"/>
        </w:p>
      </w:tc>
      <w:tc>
        <w:tcPr>
          <w:tcW w:w="2148" w:type="dxa"/>
        </w:tcPr>
        <w:p w14:paraId="55140C5D" w14:textId="4161A334" w:rsidR="0014093E" w:rsidRDefault="007E46A3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CD7729">
            <w:fldChar w:fldCharType="begin"/>
          </w:r>
          <w:r w:rsidR="00CD7729">
            <w:instrText xml:space="preserve"> NUMPAGES   \* MERGEFORMAT </w:instrText>
          </w:r>
          <w:r w:rsidR="00CD7729">
            <w:fldChar w:fldCharType="separate"/>
          </w:r>
          <w:r>
            <w:t>1</w:t>
          </w:r>
          <w:r w:rsidR="00CD7729">
            <w:fldChar w:fldCharType="end"/>
          </w:r>
        </w:p>
      </w:tc>
    </w:tr>
    <w:bookmarkEnd w:id="16"/>
  </w:tbl>
  <w:p w14:paraId="55140C5F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7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70" w14:textId="77777777" w:rsidR="0014093E" w:rsidRDefault="0014093E" w:rsidP="00023E9A"/>
      </w:tc>
      <w:tc>
        <w:tcPr>
          <w:tcW w:w="2148" w:type="dxa"/>
        </w:tcPr>
        <w:p w14:paraId="55140C71" w14:textId="77505457" w:rsidR="0014093E" w:rsidRDefault="007E46A3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CD7729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CD7729">
            <w:fldChar w:fldCharType="begin"/>
          </w:r>
          <w:r w:rsidR="00CD7729">
            <w:instrText xml:space="preserve"> NUMPAGES   \* MERGEFORMAT </w:instrText>
          </w:r>
          <w:r w:rsidR="00CD7729">
            <w:fldChar w:fldCharType="separate"/>
          </w:r>
          <w:r w:rsidR="00CD7729">
            <w:t>1</w:t>
          </w:r>
          <w:r w:rsidR="00CD7729">
            <w:fldChar w:fldCharType="end"/>
          </w:r>
        </w:p>
      </w:tc>
    </w:tr>
  </w:tbl>
  <w:p w14:paraId="55140C73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40C48" w14:textId="77777777" w:rsidR="007363CA" w:rsidRDefault="007363CA">
      <w:r>
        <w:separator/>
      </w:r>
    </w:p>
    <w:p w14:paraId="55140C49" w14:textId="77777777" w:rsidR="007363CA" w:rsidRDefault="007363CA"/>
  </w:footnote>
  <w:footnote w:type="continuationSeparator" w:id="0">
    <w:p w14:paraId="55140C4A" w14:textId="77777777" w:rsidR="007363CA" w:rsidRDefault="007363CA">
      <w:r>
        <w:continuationSeparator/>
      </w:r>
    </w:p>
    <w:p w14:paraId="55140C4B" w14:textId="77777777"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0" w14:textId="77777777" w:rsidR="0014093E" w:rsidRDefault="0014093E">
    <w:pPr>
      <w:pStyle w:val="Header"/>
    </w:pPr>
  </w:p>
  <w:p w14:paraId="55140C51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2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40C74" wp14:editId="55140C7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5140C7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A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55140C7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C" w14:textId="77777777" w:rsidR="0014093E" w:rsidRPr="00DF54D9" w:rsidRDefault="0014093E" w:rsidP="004F44C2"/>
                            </w:tc>
                          </w:tr>
                          <w:tr w:rsidR="0014093E" w:rsidRPr="00496319" w14:paraId="55140C8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E" w14:textId="7B33E8C7" w:rsidR="0014093E" w:rsidRDefault="007E46A3" w:rsidP="004F44C2">
                                <w:pPr>
                                  <w:pStyle w:val="Huisstijl-Kopje"/>
                                </w:pPr>
                                <w:bookmarkStart w:id="10" w:name="bm_date2"/>
                                <w:bookmarkEnd w:id="10"/>
                                <w:r>
                                  <w:t>Onze Referentie</w:t>
                                </w:r>
                              </w:p>
                              <w:p w14:paraId="55140C7F" w14:textId="77777777" w:rsidR="0014093E" w:rsidRDefault="007363CA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DIE-BNC</w:t>
                                </w:r>
                                <w:bookmarkEnd w:id="11"/>
                              </w:p>
                              <w:p w14:paraId="55140C80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5140C8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8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5140C7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A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55140C7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C" w14:textId="77777777" w:rsidR="0014093E" w:rsidRPr="00DF54D9" w:rsidRDefault="0014093E" w:rsidP="004F44C2"/>
                      </w:tc>
                    </w:tr>
                    <w:tr w:rsidR="0014093E" w:rsidRPr="00496319" w14:paraId="55140C8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E" w14:textId="7B33E8C7" w:rsidR="0014093E" w:rsidRDefault="007E46A3" w:rsidP="004F44C2">
                          <w:pPr>
                            <w:pStyle w:val="Huisstijl-Kopje"/>
                          </w:pPr>
                          <w:bookmarkStart w:id="14" w:name="bm_date2"/>
                          <w:bookmarkEnd w:id="14"/>
                          <w:r>
                            <w:t>Onze Referentie</w:t>
                          </w:r>
                        </w:p>
                        <w:p w14:paraId="55140C7F" w14:textId="77777777" w:rsidR="0014093E" w:rsidRDefault="007363CA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DIE-BNC</w:t>
                          </w:r>
                          <w:bookmarkEnd w:id="15"/>
                        </w:p>
                        <w:p w14:paraId="55140C80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5140C8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8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55140C5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5140C5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5140C55" w14:textId="77777777" w:rsidR="0014093E" w:rsidRPr="00740712" w:rsidRDefault="0014093E" w:rsidP="004F44C2"/>
  <w:p w14:paraId="55140C56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60" w14:textId="77777777" w:rsidR="0014093E" w:rsidRDefault="0014093E" w:rsidP="00BC4AE3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40C76" wp14:editId="55140C77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5140C8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5140C8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5140C8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  <w:lang w:eastAsia="zh-CN"/>
                                  </w:rPr>
                                  <w:drawing>
                                    <wp:inline distT="0" distB="0" distL="0" distR="0" wp14:anchorId="55140C9B" wp14:editId="55140C9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140C88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5140C8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5140C8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5140C8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 wp14:anchorId="55140C9B" wp14:editId="55140C9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140C88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140C78" wp14:editId="55140C7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BE4B99" w14:paraId="55140C8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9" w14:textId="353F7778"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7" w:name="bm_txtdirectie"/>
                                <w:bookmarkStart w:id="18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7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br/>
                                </w:r>
                                <w:r w:rsidR="007E46A3">
                                  <w:t>www.minbuza.nl</w:t>
                                </w:r>
                              </w:p>
                              <w:bookmarkEnd w:id="18"/>
                              <w:p w14:paraId="55140C8B" w14:textId="21941DDF" w:rsidR="0014093E" w:rsidRPr="00BE4B99" w:rsidRDefault="007E46A3" w:rsidP="00BC4AE3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="0014093E"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BE4B99">
                                  <w:t>Pauline Eizema</w:t>
                                </w:r>
                              </w:p>
                              <w:p w14:paraId="55140C8C" w14:textId="447AADFA" w:rsidR="0014093E" w:rsidRPr="00BE4B99" w:rsidRDefault="0014093E" w:rsidP="00BE4B99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 w:rsidRPr="00BE4B99">
                                  <w:rPr>
                                    <w:lang w:val="en-US"/>
                                  </w:rPr>
                                  <w:t>T</w:t>
                                </w:r>
                                <w:r w:rsidRPr="00BE4B99">
                                  <w:rPr>
                                    <w:lang w:val="en-US"/>
                                  </w:rPr>
                                  <w:tab/>
                                </w:r>
                                <w:bookmarkStart w:id="19" w:name="bm_phone"/>
                                <w:r w:rsidR="007363CA" w:rsidRPr="00BE4B99">
                                  <w:rPr>
                                    <w:lang w:val="en-US"/>
                                  </w:rPr>
                                  <w:t xml:space="preserve">0031 70 348 </w:t>
                                </w:r>
                                <w:bookmarkStart w:id="20" w:name="bm_fax"/>
                                <w:bookmarkStart w:id="21" w:name="bm_email"/>
                                <w:bookmarkEnd w:id="19"/>
                                <w:bookmarkEnd w:id="20"/>
                                <w:r w:rsidR="00BE4B99">
                                  <w:rPr>
                                    <w:lang w:val="en-US"/>
                                  </w:rPr>
                                  <w:t>7396</w:t>
                                </w:r>
                                <w:r w:rsidR="00BE4B99">
                                  <w:rPr>
                                    <w:lang w:val="en-US"/>
                                  </w:rPr>
                                  <w:br/>
                                </w:r>
                                <w:r w:rsidR="007363CA" w:rsidRPr="00BE4B99">
                                  <w:rPr>
                                    <w:lang w:val="en-US"/>
                                  </w:rPr>
                                  <w:t>DIE-BNC@minbuza.nl</w:t>
                                </w:r>
                                <w:bookmarkEnd w:id="21"/>
                              </w:p>
                            </w:tc>
                          </w:tr>
                          <w:tr w:rsidR="0014093E" w:rsidRPr="00BE4B99" w14:paraId="55140C8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E" w14:textId="77777777" w:rsidR="0014093E" w:rsidRPr="00BE4B99" w:rsidRDefault="0014093E" w:rsidP="00BC4AE3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14093E" w:rsidRPr="007363CA" w14:paraId="55140C9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0" w14:textId="39012731" w:rsidR="0014093E" w:rsidRPr="007363CA" w:rsidRDefault="007E46A3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14:paraId="55140C91" w14:textId="18C47EAA"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</w:t>
                                </w:r>
                                <w:r w:rsidR="00BF18F7">
                                  <w:t>INBUZA</w:t>
                                </w:r>
                                <w:r>
                                  <w:t>-</w:t>
                                </w:r>
                                <w:r w:rsidR="00155E2E">
                                  <w:t>201</w:t>
                                </w:r>
                                <w:r w:rsidR="00410A03">
                                  <w:t>5</w:t>
                                </w:r>
                                <w:r w:rsidR="006C4809">
                                  <w:t>.</w:t>
                                </w:r>
                                <w:r w:rsidR="007E46A3">
                                  <w:t>583191</w:t>
                                </w:r>
                                <w:r w:rsidR="00105497">
                                  <w:t xml:space="preserve"> </w:t>
                                </w:r>
                                <w:r w:rsidR="0055514C">
                                  <w:t xml:space="preserve"> </w:t>
                                </w:r>
                                <w:r w:rsidR="00365431">
                                  <w:t xml:space="preserve"> </w:t>
                                </w:r>
                                <w:r w:rsidR="00716023">
                                  <w:t xml:space="preserve"> </w:t>
                                </w:r>
                              </w:p>
                              <w:p w14:paraId="55140C93" w14:textId="77777777"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nummer"/>
                                <w:bookmarkEnd w:id="22"/>
                              </w:p>
                              <w:p w14:paraId="55140C94" w14:textId="7D9453CF" w:rsidR="0014093E" w:rsidRPr="007363CA" w:rsidRDefault="007E46A3" w:rsidP="007F2529">
                                <w:pPr>
                                  <w:pStyle w:val="Huisstijl-Kopje"/>
                                </w:pPr>
                                <w:r>
                                  <w:t>Bijlage(n)</w:t>
                                </w:r>
                              </w:p>
                              <w:p w14:paraId="55140C95" w14:textId="77777777"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14:paraId="55140C96" w14:textId="77777777"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 w14:paraId="55140C9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8" w14:textId="77777777"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9A" w14:textId="77777777"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BE4B99" w14:paraId="55140C8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9" w14:textId="353F7778" w:rsidR="0014093E" w:rsidRPr="007363CA" w:rsidRDefault="0014093E" w:rsidP="00973C3C">
                          <w:pPr>
                            <w:pStyle w:val="Huisstijl-Adres"/>
                          </w:pPr>
                          <w:bookmarkStart w:id="23" w:name="bm_txtdirectie"/>
                          <w:bookmarkStart w:id="24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3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br/>
                          </w:r>
                          <w:r w:rsidR="007E46A3">
                            <w:t>www.minbuza.nl</w:t>
                          </w:r>
                        </w:p>
                        <w:bookmarkEnd w:id="24"/>
                        <w:p w14:paraId="55140C8B" w14:textId="21941DDF" w:rsidR="0014093E" w:rsidRPr="00BE4B99" w:rsidRDefault="007E46A3" w:rsidP="00BC4AE3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>
                            <w:rPr>
                              <w:b/>
                            </w:rPr>
                            <w:t>Contactpersoon</w:t>
                          </w:r>
                          <w:r w:rsidR="0014093E" w:rsidRPr="007363CA">
                            <w:rPr>
                              <w:b/>
                            </w:rPr>
                            <w:br/>
                          </w:r>
                          <w:r w:rsidR="00BE4B99">
                            <w:t>Pauline Eizema</w:t>
                          </w:r>
                        </w:p>
                        <w:p w14:paraId="55140C8C" w14:textId="447AADFA" w:rsidR="0014093E" w:rsidRPr="00BE4B99" w:rsidRDefault="0014093E" w:rsidP="00BE4B99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 w:rsidRPr="00BE4B99">
                            <w:rPr>
                              <w:lang w:val="en-US"/>
                            </w:rPr>
                            <w:t>T</w:t>
                          </w:r>
                          <w:r w:rsidRPr="00BE4B99">
                            <w:rPr>
                              <w:lang w:val="en-US"/>
                            </w:rPr>
                            <w:tab/>
                          </w:r>
                          <w:bookmarkStart w:id="25" w:name="bm_phone"/>
                          <w:r w:rsidR="007363CA" w:rsidRPr="00BE4B99">
                            <w:rPr>
                              <w:lang w:val="en-US"/>
                            </w:rPr>
                            <w:t xml:space="preserve">0031 70 348 </w:t>
                          </w:r>
                          <w:bookmarkStart w:id="26" w:name="bm_fax"/>
                          <w:bookmarkStart w:id="27" w:name="bm_email"/>
                          <w:bookmarkEnd w:id="25"/>
                          <w:bookmarkEnd w:id="26"/>
                          <w:r w:rsidR="00BE4B99">
                            <w:rPr>
                              <w:lang w:val="en-US"/>
                            </w:rPr>
                            <w:t>7396</w:t>
                          </w:r>
                          <w:r w:rsidR="00BE4B99">
                            <w:rPr>
                              <w:lang w:val="en-US"/>
                            </w:rPr>
                            <w:br/>
                          </w:r>
                          <w:r w:rsidR="007363CA" w:rsidRPr="00BE4B99">
                            <w:rPr>
                              <w:lang w:val="en-US"/>
                            </w:rPr>
                            <w:t>DIE-BNC@minbuza.nl</w:t>
                          </w:r>
                          <w:bookmarkEnd w:id="27"/>
                        </w:p>
                      </w:tc>
                    </w:tr>
                    <w:tr w:rsidR="0014093E" w:rsidRPr="00BE4B99" w14:paraId="55140C8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E" w14:textId="77777777" w:rsidR="0014093E" w:rsidRPr="00BE4B99" w:rsidRDefault="0014093E" w:rsidP="00BC4AE3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14093E" w:rsidRPr="007363CA" w14:paraId="55140C9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0" w14:textId="39012731" w:rsidR="0014093E" w:rsidRPr="007363CA" w:rsidRDefault="007E46A3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14:paraId="55140C91" w14:textId="18C47EAA"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</w:t>
                          </w:r>
                          <w:r w:rsidR="00BF18F7">
                            <w:t>INBUZA</w:t>
                          </w:r>
                          <w:r>
                            <w:t>-</w:t>
                          </w:r>
                          <w:r w:rsidR="00155E2E">
                            <w:t>201</w:t>
                          </w:r>
                          <w:r w:rsidR="00410A03">
                            <w:t>5</w:t>
                          </w:r>
                          <w:r w:rsidR="006C4809">
                            <w:t>.</w:t>
                          </w:r>
                          <w:r w:rsidR="007E46A3">
                            <w:t>583191</w:t>
                          </w:r>
                          <w:r w:rsidR="00105497">
                            <w:t xml:space="preserve"> </w:t>
                          </w:r>
                          <w:r w:rsidR="0055514C">
                            <w:t xml:space="preserve"> </w:t>
                          </w:r>
                          <w:r w:rsidR="00365431">
                            <w:t xml:space="preserve"> </w:t>
                          </w:r>
                          <w:r w:rsidR="00716023">
                            <w:t xml:space="preserve"> </w:t>
                          </w:r>
                        </w:p>
                        <w:p w14:paraId="55140C93" w14:textId="77777777"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8" w:name="bm_nummer"/>
                          <w:bookmarkEnd w:id="28"/>
                        </w:p>
                        <w:p w14:paraId="55140C94" w14:textId="7D9453CF" w:rsidR="0014093E" w:rsidRPr="007363CA" w:rsidRDefault="007E46A3" w:rsidP="007F2529">
                          <w:pPr>
                            <w:pStyle w:val="Huisstijl-Kopje"/>
                          </w:pPr>
                          <w:r>
                            <w:t>Bijlage(n)</w:t>
                          </w:r>
                        </w:p>
                        <w:p w14:paraId="55140C95" w14:textId="77777777"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14:paraId="55140C96" w14:textId="77777777"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 w14:paraId="55140C9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8" w14:textId="77777777"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9A" w14:textId="77777777"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5140C62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5140C61" w14:textId="77777777" w:rsidR="0014093E" w:rsidRPr="00BC3B53" w:rsidRDefault="0014093E" w:rsidP="00717318">
          <w:pPr>
            <w:pStyle w:val="Huisstijl-NAW"/>
          </w:pPr>
        </w:p>
      </w:tc>
    </w:tr>
    <w:tr w:rsidR="0014093E" w14:paraId="55140C6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5140C63" w14:textId="3CD31ACF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7E46A3" w:rsidRPr="007E46A3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7E46A3" w:rsidRPr="007E46A3">
            <w:rPr>
              <w:bCs/>
            </w:rPr>
            <w:t>Tweede</w:t>
          </w:r>
          <w:r w:rsidRPr="003B4CA4">
            <w:t xml:space="preserve"> Kamer der Staten-Generaal</w:t>
          </w:r>
        </w:p>
        <w:p w14:paraId="55140C64" w14:textId="2B538BB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7E46A3" w:rsidRPr="007E46A3">
            <w:rPr>
              <w:bCs/>
              <w:lang w:val="en-US"/>
            </w:rPr>
            <w:t>4</w:t>
          </w:r>
        </w:p>
        <w:p w14:paraId="55140C65" w14:textId="5FD90D5E"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14:paraId="55140C66" w14:textId="77777777" w:rsidR="0014093E" w:rsidRPr="008C5110" w:rsidRDefault="0014093E" w:rsidP="008C5110">
          <w:pPr>
            <w:jc w:val="center"/>
          </w:pPr>
        </w:p>
      </w:tc>
    </w:tr>
    <w:tr w:rsidR="0014093E" w14:paraId="55140C6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5140C68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5140C6B" w14:textId="77777777">
      <w:trPr>
        <w:trHeight w:val="240"/>
      </w:trPr>
      <w:tc>
        <w:tcPr>
          <w:tcW w:w="7520" w:type="dxa"/>
          <w:shd w:val="clear" w:color="auto" w:fill="auto"/>
        </w:tcPr>
        <w:p w14:paraId="55140C6A" w14:textId="7E320439" w:rsidR="0014093E" w:rsidRPr="00035E67" w:rsidRDefault="007E46A3" w:rsidP="0010549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r w:rsidR="00105497">
            <w:rPr>
              <w:rFonts w:cs="Verdana"/>
              <w:szCs w:val="18"/>
            </w:rPr>
            <w:t>16</w:t>
          </w:r>
          <w:r w:rsidR="00365431">
            <w:rPr>
              <w:rFonts w:cs="Verdana"/>
              <w:szCs w:val="18"/>
            </w:rPr>
            <w:t xml:space="preserve"> oktober</w:t>
          </w:r>
          <w:r w:rsidR="00410A03">
            <w:rPr>
              <w:rFonts w:cs="Verdana"/>
              <w:szCs w:val="18"/>
            </w:rPr>
            <w:t xml:space="preserve"> 2015</w:t>
          </w:r>
        </w:p>
      </w:tc>
    </w:tr>
    <w:tr w:rsidR="0014093E" w:rsidRPr="001F182C" w14:paraId="55140C6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5140C6C" w14:textId="7AACAE43" w:rsidR="0014093E" w:rsidRPr="001F182C" w:rsidRDefault="007E46A3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29" w:name="bm_subject"/>
          <w:r w:rsidR="007363CA">
            <w:t>Informatievoorziening over nieuwe Commissievoorstellen</w:t>
          </w:r>
          <w:bookmarkEnd w:id="29"/>
        </w:p>
      </w:tc>
    </w:tr>
  </w:tbl>
  <w:p w14:paraId="55140C6E" w14:textId="77777777" w:rsidR="0014093E" w:rsidRDefault="0014093E" w:rsidP="00BC4AE3">
    <w:pPr>
      <w:pStyle w:val="Header"/>
    </w:pPr>
  </w:p>
  <w:p w14:paraId="55140C6F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341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15C1D"/>
    <w:rsid w:val="00020189"/>
    <w:rsid w:val="00020EE4"/>
    <w:rsid w:val="00021FFE"/>
    <w:rsid w:val="00023E9A"/>
    <w:rsid w:val="00034A84"/>
    <w:rsid w:val="00035E67"/>
    <w:rsid w:val="00036B33"/>
    <w:rsid w:val="000445F7"/>
    <w:rsid w:val="0004508E"/>
    <w:rsid w:val="00046814"/>
    <w:rsid w:val="00050967"/>
    <w:rsid w:val="00051579"/>
    <w:rsid w:val="00065239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7F2"/>
    <w:rsid w:val="000D595D"/>
    <w:rsid w:val="000E0FEC"/>
    <w:rsid w:val="000E6A10"/>
    <w:rsid w:val="000E74F8"/>
    <w:rsid w:val="000F0F29"/>
    <w:rsid w:val="000F30B4"/>
    <w:rsid w:val="000F3D21"/>
    <w:rsid w:val="000F5BE0"/>
    <w:rsid w:val="000F78DB"/>
    <w:rsid w:val="001050E4"/>
    <w:rsid w:val="00105497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1040"/>
    <w:rsid w:val="001A2BEA"/>
    <w:rsid w:val="001A40DF"/>
    <w:rsid w:val="001A489C"/>
    <w:rsid w:val="001A4924"/>
    <w:rsid w:val="001A6D93"/>
    <w:rsid w:val="001A7826"/>
    <w:rsid w:val="001B6C91"/>
    <w:rsid w:val="001B6D21"/>
    <w:rsid w:val="001D162C"/>
    <w:rsid w:val="001D47BA"/>
    <w:rsid w:val="001D4C96"/>
    <w:rsid w:val="001E0B0C"/>
    <w:rsid w:val="001E10A9"/>
    <w:rsid w:val="001E1852"/>
    <w:rsid w:val="001E34C6"/>
    <w:rsid w:val="001E46B3"/>
    <w:rsid w:val="001E5581"/>
    <w:rsid w:val="001F182C"/>
    <w:rsid w:val="001F2FC1"/>
    <w:rsid w:val="001F3C70"/>
    <w:rsid w:val="00204032"/>
    <w:rsid w:val="00205037"/>
    <w:rsid w:val="00207B0D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45"/>
    <w:rsid w:val="002527D6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E0F69"/>
    <w:rsid w:val="002F6C89"/>
    <w:rsid w:val="0030032B"/>
    <w:rsid w:val="00312597"/>
    <w:rsid w:val="00314773"/>
    <w:rsid w:val="0032483E"/>
    <w:rsid w:val="00330EF1"/>
    <w:rsid w:val="00331800"/>
    <w:rsid w:val="003370E1"/>
    <w:rsid w:val="00341FA0"/>
    <w:rsid w:val="00344747"/>
    <w:rsid w:val="00344E82"/>
    <w:rsid w:val="0034590C"/>
    <w:rsid w:val="00353932"/>
    <w:rsid w:val="003559BD"/>
    <w:rsid w:val="0035717C"/>
    <w:rsid w:val="00361116"/>
    <w:rsid w:val="00361DCC"/>
    <w:rsid w:val="0036252A"/>
    <w:rsid w:val="00364D9D"/>
    <w:rsid w:val="00365431"/>
    <w:rsid w:val="003663D6"/>
    <w:rsid w:val="00366F89"/>
    <w:rsid w:val="00367C9E"/>
    <w:rsid w:val="00367F57"/>
    <w:rsid w:val="00370AF8"/>
    <w:rsid w:val="0037421D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A06C8"/>
    <w:rsid w:val="003A0D7C"/>
    <w:rsid w:val="003A393D"/>
    <w:rsid w:val="003A6CAD"/>
    <w:rsid w:val="003A6F63"/>
    <w:rsid w:val="003A7868"/>
    <w:rsid w:val="003A7FBB"/>
    <w:rsid w:val="003B4CA4"/>
    <w:rsid w:val="003B63EB"/>
    <w:rsid w:val="003B6C0D"/>
    <w:rsid w:val="003B7EE7"/>
    <w:rsid w:val="003C06DA"/>
    <w:rsid w:val="003C18DA"/>
    <w:rsid w:val="003C40EF"/>
    <w:rsid w:val="003D17DC"/>
    <w:rsid w:val="003D39EC"/>
    <w:rsid w:val="003D735C"/>
    <w:rsid w:val="003E0F16"/>
    <w:rsid w:val="003E3D54"/>
    <w:rsid w:val="003E3DD5"/>
    <w:rsid w:val="003F07C6"/>
    <w:rsid w:val="003F44B7"/>
    <w:rsid w:val="003F6AFC"/>
    <w:rsid w:val="00400A29"/>
    <w:rsid w:val="004044DC"/>
    <w:rsid w:val="00404F17"/>
    <w:rsid w:val="0040550A"/>
    <w:rsid w:val="00406FC3"/>
    <w:rsid w:val="00410A03"/>
    <w:rsid w:val="0041377E"/>
    <w:rsid w:val="00413D48"/>
    <w:rsid w:val="00417192"/>
    <w:rsid w:val="004211CC"/>
    <w:rsid w:val="00425F94"/>
    <w:rsid w:val="004279E6"/>
    <w:rsid w:val="00427B14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72A9"/>
    <w:rsid w:val="0046224C"/>
    <w:rsid w:val="004633C9"/>
    <w:rsid w:val="00465B52"/>
    <w:rsid w:val="0047053B"/>
    <w:rsid w:val="0047295D"/>
    <w:rsid w:val="00472C0D"/>
    <w:rsid w:val="00474B75"/>
    <w:rsid w:val="00482A7E"/>
    <w:rsid w:val="00483F0B"/>
    <w:rsid w:val="00483F34"/>
    <w:rsid w:val="00484E25"/>
    <w:rsid w:val="004871A5"/>
    <w:rsid w:val="0049326A"/>
    <w:rsid w:val="0049462B"/>
    <w:rsid w:val="00496319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271C"/>
    <w:rsid w:val="004E7B60"/>
    <w:rsid w:val="004F341D"/>
    <w:rsid w:val="004F44C2"/>
    <w:rsid w:val="005100E7"/>
    <w:rsid w:val="005106E2"/>
    <w:rsid w:val="00516022"/>
    <w:rsid w:val="005219B8"/>
    <w:rsid w:val="00521CEE"/>
    <w:rsid w:val="00522723"/>
    <w:rsid w:val="005229F7"/>
    <w:rsid w:val="005429DC"/>
    <w:rsid w:val="005534E3"/>
    <w:rsid w:val="0055514C"/>
    <w:rsid w:val="005556B0"/>
    <w:rsid w:val="0055763B"/>
    <w:rsid w:val="00560150"/>
    <w:rsid w:val="0056400E"/>
    <w:rsid w:val="00566DED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1320"/>
    <w:rsid w:val="005A2876"/>
    <w:rsid w:val="005C2B97"/>
    <w:rsid w:val="005C388F"/>
    <w:rsid w:val="005C3FE0"/>
    <w:rsid w:val="005C4EAF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28C"/>
    <w:rsid w:val="006215E9"/>
    <w:rsid w:val="00621CD7"/>
    <w:rsid w:val="0062533C"/>
    <w:rsid w:val="00625CD0"/>
    <w:rsid w:val="006269B1"/>
    <w:rsid w:val="0062754E"/>
    <w:rsid w:val="00627B1A"/>
    <w:rsid w:val="00631CFC"/>
    <w:rsid w:val="006323A4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27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860D3"/>
    <w:rsid w:val="00686403"/>
    <w:rsid w:val="006906E5"/>
    <w:rsid w:val="006A30BE"/>
    <w:rsid w:val="006A67FE"/>
    <w:rsid w:val="006A7400"/>
    <w:rsid w:val="006A7D61"/>
    <w:rsid w:val="006B2C03"/>
    <w:rsid w:val="006B6FA5"/>
    <w:rsid w:val="006B775E"/>
    <w:rsid w:val="006C08FA"/>
    <w:rsid w:val="006C2535"/>
    <w:rsid w:val="006C2AB5"/>
    <w:rsid w:val="006C2D9B"/>
    <w:rsid w:val="006C42DF"/>
    <w:rsid w:val="006C441E"/>
    <w:rsid w:val="006C4809"/>
    <w:rsid w:val="006C614C"/>
    <w:rsid w:val="006D5143"/>
    <w:rsid w:val="006E3546"/>
    <w:rsid w:val="006E7D82"/>
    <w:rsid w:val="006F0F93"/>
    <w:rsid w:val="006F290A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6023"/>
    <w:rsid w:val="00716F02"/>
    <w:rsid w:val="00717318"/>
    <w:rsid w:val="00717741"/>
    <w:rsid w:val="00723E60"/>
    <w:rsid w:val="007254A5"/>
    <w:rsid w:val="00725748"/>
    <w:rsid w:val="00733978"/>
    <w:rsid w:val="00733C20"/>
    <w:rsid w:val="007363CA"/>
    <w:rsid w:val="0073720D"/>
    <w:rsid w:val="00737D69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5D64"/>
    <w:rsid w:val="007A6D3F"/>
    <w:rsid w:val="007B2F93"/>
    <w:rsid w:val="007B4503"/>
    <w:rsid w:val="007B5ACF"/>
    <w:rsid w:val="007B5CBB"/>
    <w:rsid w:val="007B68FE"/>
    <w:rsid w:val="007B729C"/>
    <w:rsid w:val="007C406E"/>
    <w:rsid w:val="007C5183"/>
    <w:rsid w:val="007D0509"/>
    <w:rsid w:val="007D42C4"/>
    <w:rsid w:val="007D5DCF"/>
    <w:rsid w:val="007E0C4A"/>
    <w:rsid w:val="007E27CB"/>
    <w:rsid w:val="007E46A3"/>
    <w:rsid w:val="007F2529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5677"/>
    <w:rsid w:val="00836CD7"/>
    <w:rsid w:val="00842CD8"/>
    <w:rsid w:val="00846884"/>
    <w:rsid w:val="00846955"/>
    <w:rsid w:val="00846978"/>
    <w:rsid w:val="008478F4"/>
    <w:rsid w:val="00851116"/>
    <w:rsid w:val="00851426"/>
    <w:rsid w:val="00853A3D"/>
    <w:rsid w:val="00853A7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710F"/>
    <w:rsid w:val="00887E81"/>
    <w:rsid w:val="00890C96"/>
    <w:rsid w:val="00890DD0"/>
    <w:rsid w:val="00893C73"/>
    <w:rsid w:val="00894F40"/>
    <w:rsid w:val="00897188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508C"/>
    <w:rsid w:val="008F6D77"/>
    <w:rsid w:val="009016FA"/>
    <w:rsid w:val="00903344"/>
    <w:rsid w:val="00910642"/>
    <w:rsid w:val="00917A20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60908"/>
    <w:rsid w:val="0096431B"/>
    <w:rsid w:val="009718F9"/>
    <w:rsid w:val="00973C3C"/>
    <w:rsid w:val="00974554"/>
    <w:rsid w:val="00975112"/>
    <w:rsid w:val="00980E06"/>
    <w:rsid w:val="00985AD1"/>
    <w:rsid w:val="00986981"/>
    <w:rsid w:val="0099003E"/>
    <w:rsid w:val="00994FDA"/>
    <w:rsid w:val="0099630A"/>
    <w:rsid w:val="00996688"/>
    <w:rsid w:val="009A0C37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0C2C"/>
    <w:rsid w:val="009D6819"/>
    <w:rsid w:val="009D6A0B"/>
    <w:rsid w:val="009E3549"/>
    <w:rsid w:val="009E5328"/>
    <w:rsid w:val="009F0D37"/>
    <w:rsid w:val="009F20F8"/>
    <w:rsid w:val="009F47B8"/>
    <w:rsid w:val="00A0257B"/>
    <w:rsid w:val="00A035D0"/>
    <w:rsid w:val="00A05465"/>
    <w:rsid w:val="00A14E21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0FE7"/>
    <w:rsid w:val="00A929AC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574E"/>
    <w:rsid w:val="00AE6D3C"/>
    <w:rsid w:val="00AF149A"/>
    <w:rsid w:val="00AF193A"/>
    <w:rsid w:val="00AF3D6A"/>
    <w:rsid w:val="00AF4374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531DD"/>
    <w:rsid w:val="00B53CF9"/>
    <w:rsid w:val="00B61A33"/>
    <w:rsid w:val="00B635C0"/>
    <w:rsid w:val="00B661E9"/>
    <w:rsid w:val="00B67EC6"/>
    <w:rsid w:val="00B67F82"/>
    <w:rsid w:val="00B71DC2"/>
    <w:rsid w:val="00B744C5"/>
    <w:rsid w:val="00B81164"/>
    <w:rsid w:val="00B90463"/>
    <w:rsid w:val="00B91A11"/>
    <w:rsid w:val="00B93893"/>
    <w:rsid w:val="00B94609"/>
    <w:rsid w:val="00BA296F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F1E"/>
    <w:rsid w:val="00BD5B85"/>
    <w:rsid w:val="00BE1BEF"/>
    <w:rsid w:val="00BE3F88"/>
    <w:rsid w:val="00BE4756"/>
    <w:rsid w:val="00BE4B99"/>
    <w:rsid w:val="00BE5438"/>
    <w:rsid w:val="00BE723C"/>
    <w:rsid w:val="00BF18F7"/>
    <w:rsid w:val="00BF2770"/>
    <w:rsid w:val="00BF5F32"/>
    <w:rsid w:val="00C02FAA"/>
    <w:rsid w:val="00C0778E"/>
    <w:rsid w:val="00C10B4F"/>
    <w:rsid w:val="00C10F3B"/>
    <w:rsid w:val="00C20614"/>
    <w:rsid w:val="00C206F1"/>
    <w:rsid w:val="00C25921"/>
    <w:rsid w:val="00C274CE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679F1"/>
    <w:rsid w:val="00C77426"/>
    <w:rsid w:val="00C81BCD"/>
    <w:rsid w:val="00C93C1F"/>
    <w:rsid w:val="00C97C80"/>
    <w:rsid w:val="00CA075D"/>
    <w:rsid w:val="00CA47D3"/>
    <w:rsid w:val="00CA723B"/>
    <w:rsid w:val="00CB3BB5"/>
    <w:rsid w:val="00CB4037"/>
    <w:rsid w:val="00CB53F6"/>
    <w:rsid w:val="00CB58BA"/>
    <w:rsid w:val="00CC3B34"/>
    <w:rsid w:val="00CD362D"/>
    <w:rsid w:val="00CD7729"/>
    <w:rsid w:val="00CD7D69"/>
    <w:rsid w:val="00CE0CC2"/>
    <w:rsid w:val="00CE1879"/>
    <w:rsid w:val="00CE3329"/>
    <w:rsid w:val="00CE5848"/>
    <w:rsid w:val="00CE590B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15C"/>
    <w:rsid w:val="00D2539C"/>
    <w:rsid w:val="00D337D0"/>
    <w:rsid w:val="00D33EA1"/>
    <w:rsid w:val="00D355E2"/>
    <w:rsid w:val="00D3571B"/>
    <w:rsid w:val="00D36B95"/>
    <w:rsid w:val="00D40123"/>
    <w:rsid w:val="00D411B7"/>
    <w:rsid w:val="00D43A7A"/>
    <w:rsid w:val="00D45699"/>
    <w:rsid w:val="00D46CA1"/>
    <w:rsid w:val="00D516BE"/>
    <w:rsid w:val="00D54228"/>
    <w:rsid w:val="00D5423B"/>
    <w:rsid w:val="00D54F4E"/>
    <w:rsid w:val="00D57547"/>
    <w:rsid w:val="00D60234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E7E8D"/>
    <w:rsid w:val="00DF2583"/>
    <w:rsid w:val="00DF449B"/>
    <w:rsid w:val="00DF4718"/>
    <w:rsid w:val="00DF54D9"/>
    <w:rsid w:val="00E014F6"/>
    <w:rsid w:val="00E10DC6"/>
    <w:rsid w:val="00E11F8E"/>
    <w:rsid w:val="00E12E12"/>
    <w:rsid w:val="00E16D97"/>
    <w:rsid w:val="00E17467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3CDA"/>
    <w:rsid w:val="00E75111"/>
    <w:rsid w:val="00E76B70"/>
    <w:rsid w:val="00E770E9"/>
    <w:rsid w:val="00E77F89"/>
    <w:rsid w:val="00E863C3"/>
    <w:rsid w:val="00EA6A1C"/>
    <w:rsid w:val="00EA6C53"/>
    <w:rsid w:val="00EA7215"/>
    <w:rsid w:val="00EA7548"/>
    <w:rsid w:val="00EA78AE"/>
    <w:rsid w:val="00EB0200"/>
    <w:rsid w:val="00EB34E6"/>
    <w:rsid w:val="00EB4BD9"/>
    <w:rsid w:val="00EB7469"/>
    <w:rsid w:val="00EC0DFF"/>
    <w:rsid w:val="00EC237D"/>
    <w:rsid w:val="00EC48CC"/>
    <w:rsid w:val="00ED072A"/>
    <w:rsid w:val="00ED48A3"/>
    <w:rsid w:val="00ED4B19"/>
    <w:rsid w:val="00ED60C6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405"/>
    <w:rsid w:val="00F634FE"/>
    <w:rsid w:val="00F663C3"/>
    <w:rsid w:val="00F66F13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4015"/>
    <w:rsid w:val="00F95AD2"/>
    <w:rsid w:val="00FB06ED"/>
    <w:rsid w:val="00FB0730"/>
    <w:rsid w:val="00FB15B7"/>
    <w:rsid w:val="00FB2C02"/>
    <w:rsid w:val="00FB2EB1"/>
    <w:rsid w:val="00FB37C0"/>
    <w:rsid w:val="00FC03D1"/>
    <w:rsid w:val="00FC36AB"/>
    <w:rsid w:val="00FC4708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41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14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1D0EE2B2-DF72-43D2-A7C9-E85023BA466E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240</ap:Characters>
  <ap:DocSecurity>0</ap:DocSecurity>
  <ap:Lines>19</ap:Lines>
  <ap:Paragraphs>4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oFAAohepTGvwTLjAYUyzEd81QxjgVZdC5WWBTYQhvfyfByvVbutXU9BmL2KKaSy4ZIiCHxcy6cLHg6ic
cV+zOyc+7J3+R/gcj4YCqbyrEhG6PRitfc5bExCym4wOZ5w3pj6Swbd96UW92mn7DQD/DOCYSSSH
/BL6yqf7+8OERupqSE/6aK/qhU+SVRnISKNkPThpUg3vH5zWXeVbRg874cbH75fnZNIUjolIwbyX
VKOBCIX4jP1x11pcI</vt:lpwstr>
  </property>
  <property fmtid="{D5CDD505-2E9C-101B-9397-08002B2CF9AE}" pid="3" name="MAIL_MSG_ID2">
    <vt:lpwstr>gQEHFI7Lb1HzZeYRykOgy9OfsPkPcsdgmR5I6KXYl5xhqi6Aa1KOeKtznU9
+xcjyWL94iY7X7MMGl/C5JUQ44qOENFOdfk1m6zLwJAjaN+U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4AAA9DNYQidmug5F1D9zifAGF05VZh4BMZbrg8GwaZr0J6cosECHGyMgzg==</vt:lpwstr>
  </property>
  <property fmtid="{D5CDD505-2E9C-101B-9397-08002B2CF9AE}" pid="6" name="ContentTypeId">
    <vt:lpwstr>0x01010007DA6F1F2E0FE149894ECA727687A2BF</vt:lpwstr>
  </property>
</Properties>
</file>