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C9F" w:rsidP="00623000" w:rsidRDefault="00113AE1">
      <w:pPr>
        <w:pStyle w:val="Huisstijl-Aanhef"/>
      </w:pPr>
      <w:bookmarkStart w:name="_GoBack" w:id="0"/>
      <w:bookmarkEnd w:id="0"/>
      <w:r>
        <w:t>Geachte voorzitter,</w:t>
      </w:r>
    </w:p>
    <w:p w:rsidRPr="007007EA" w:rsidR="007007EA" w:rsidP="007007EA" w:rsidRDefault="007007EA">
      <w:pPr>
        <w:rPr>
          <w:lang w:eastAsia="zh-CN" w:bidi="hi-IN"/>
        </w:rPr>
      </w:pPr>
    </w:p>
    <w:p w:rsidR="007007EA" w:rsidP="007007EA" w:rsidRDefault="007007EA">
      <w:pPr>
        <w:rPr>
          <w:lang w:eastAsia="zh-CN" w:bidi="hi-IN"/>
        </w:rPr>
      </w:pPr>
      <w:r w:rsidRPr="003960F6">
        <w:t>Hierbij bied ik u de</w:t>
      </w:r>
      <w:r>
        <w:t xml:space="preserve"> derde</w:t>
      </w:r>
      <w:r w:rsidRPr="003960F6">
        <w:t xml:space="preserve"> nota </w:t>
      </w:r>
      <w:r>
        <w:t>van wijziging op</w:t>
      </w:r>
      <w:r w:rsidRPr="003960F6">
        <w:t xml:space="preserve"> het bovenvermelde voorstel aan.</w:t>
      </w:r>
    </w:p>
    <w:p w:rsidRPr="007007EA" w:rsidR="007007EA" w:rsidP="007007EA" w:rsidRDefault="007007EA">
      <w:pPr>
        <w:rPr>
          <w:lang w:eastAsia="zh-CN" w:bidi="hi-IN"/>
        </w:rPr>
      </w:pPr>
    </w:p>
    <w:p w:rsidR="00911C9F" w:rsidRDefault="00561F2D">
      <w:pPr>
        <w:pStyle w:val="Huisstijl-Slotzin"/>
      </w:pPr>
      <w:r>
        <w:t>Hoogachtend,</w:t>
      </w:r>
      <w:r w:rsidR="00AB290F">
        <w:br/>
      </w:r>
    </w:p>
    <w:p w:rsidR="007007EA" w:rsidP="00AB290F" w:rsidRDefault="00561F2D">
      <w:pPr>
        <w:pStyle w:val="Huisstijl-Ondertekening"/>
        <w:tabs>
          <w:tab w:val="left" w:pos="6330"/>
        </w:tabs>
      </w:pPr>
      <w:r>
        <w:t>De Staatssecretaris van Financiën,</w:t>
      </w:r>
      <w:r w:rsidR="00AB290F">
        <w:tab/>
      </w:r>
      <w:r>
        <w:br/>
      </w:r>
      <w:r>
        <w:br/>
      </w:r>
      <w:r>
        <w:br/>
      </w:r>
    </w:p>
    <w:p w:rsidRPr="007007EA" w:rsidR="007007EA" w:rsidP="007007EA" w:rsidRDefault="007007EA">
      <w:pPr>
        <w:rPr>
          <w:lang w:eastAsia="zh-CN" w:bidi="hi-IN"/>
        </w:rPr>
      </w:pPr>
    </w:p>
    <w:p w:rsidR="00911C9F" w:rsidRDefault="007007EA">
      <w:pPr>
        <w:pStyle w:val="Huisstijl-Ondertekening"/>
      </w:pPr>
      <w:r>
        <w:t>Eric Wiebes</w:t>
      </w:r>
    </w:p>
    <w:sectPr w:rsidR="00911C9F" w:rsidSect="00911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3FE" w:rsidRDefault="009253FE">
      <w:pPr>
        <w:spacing w:line="240" w:lineRule="auto"/>
      </w:pPr>
      <w:r>
        <w:separator/>
      </w:r>
    </w:p>
  </w:endnote>
  <w:endnote w:type="continuationSeparator" w:id="0">
    <w:p w:rsidR="009253FE" w:rsidRDefault="009253F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B6C" w:rsidRDefault="00231B6C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FD21B8"/>
      </w:tc>
      <w:tc>
        <w:tcPr>
          <w:tcW w:w="2148" w:type="dxa"/>
        </w:tcPr>
        <w:p w:rsidR="00FD21B8" w:rsidRDefault="00B96746">
          <w:pPr>
            <w:pStyle w:val="Huisstijl-Paginanummer"/>
          </w:pPr>
          <w:r>
            <w:t>Pagina</w:t>
          </w:r>
          <w:r w:rsidR="00FD21B8">
            <w:t> </w:t>
          </w:r>
          <w:fldSimple w:instr=" PAGE    \* MERGEFORMAT ">
            <w:r w:rsidR="00231B6C">
              <w:rPr>
                <w:noProof/>
              </w:rPr>
              <w:t>1</w:t>
            </w:r>
          </w:fldSimple>
          <w:r w:rsidR="00FD21B8">
            <w:t> </w:t>
          </w:r>
          <w:r>
            <w:t>van</w:t>
          </w:r>
          <w:r w:rsidR="00FD21B8">
            <w:t> </w:t>
          </w:r>
          <w:fldSimple w:instr=" NUMPAGES  \* Arabic  \* MERGEFORMAT ">
            <w:r w:rsidR="00231B6C">
              <w:rPr>
                <w:noProof/>
              </w:rPr>
              <w:t>1</w:t>
            </w:r>
          </w:fldSimple>
        </w:p>
      </w:tc>
    </w:tr>
  </w:tbl>
  <w:p w:rsidR="00FD21B8" w:rsidRDefault="00C54AFD">
    <w:pPr>
      <w:pStyle w:val="Huisstijl-Rubricering"/>
    </w:pPr>
    <w:r>
      <w:fldChar w:fldCharType="begin"/>
    </w:r>
    <w:r w:rsidR="00CD0614">
      <w:instrText xml:space="preserve"> DOCPROPERTY  Rubricering  \* MERGEFORMAT </w:instrTex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C54AFD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CD0614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D21B8" w:rsidRDefault="00FD21B8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96746">
            <w:t>Pagina</w:t>
          </w:r>
          <w:r>
            <w:t> </w:t>
          </w:r>
          <w:fldSimple w:instr=" PAGE    \* MERGEFORMAT ">
            <w:r w:rsidR="00231B6C">
              <w:rPr>
                <w:noProof/>
              </w:rPr>
              <w:t>1</w:t>
            </w:r>
          </w:fldSimple>
          <w:r>
            <w:t> </w:t>
          </w:r>
          <w:r w:rsidR="00B96746">
            <w:t>van</w:t>
          </w:r>
          <w:r>
            <w:t> </w:t>
          </w:r>
          <w:fldSimple w:instr=" NUMPAGES  \* Arabic  \* MERGEFORMAT ">
            <w:r w:rsidR="00231B6C">
              <w:rPr>
                <w:noProof/>
              </w:rPr>
              <w:t>1</w:t>
            </w:r>
          </w:fldSimple>
        </w:p>
      </w:tc>
    </w:tr>
  </w:tbl>
  <w:p w:rsidR="00FD21B8" w:rsidRDefault="00FD21B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3FE" w:rsidRDefault="009253FE">
      <w:pPr>
        <w:spacing w:line="240" w:lineRule="auto"/>
      </w:pPr>
      <w:r>
        <w:separator/>
      </w:r>
    </w:p>
  </w:footnote>
  <w:footnote w:type="continuationSeparator" w:id="0">
    <w:p w:rsidR="009253FE" w:rsidRDefault="009253F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B6C" w:rsidRDefault="00231B6C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2C" w:rsidRDefault="00B96746" w:rsidP="00332C67">
    <w:pPr>
      <w:pStyle w:val="Huisstijl-Afzendgegevenskop"/>
      <w:framePr w:w="2103" w:h="12013" w:hRule="exact" w:hSpace="180" w:wrap="around" w:vAnchor="page" w:hAnchor="page" w:x="9316" w:y="3022"/>
    </w:pPr>
    <w:r w:rsidRPr="00B96746">
      <w:t>Directie Algemene Fiscale Politiek</w:t>
    </w:r>
  </w:p>
  <w:p w:rsidR="00C90F2C" w:rsidRDefault="00B96746" w:rsidP="00332C67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C90F2C" w:rsidRPr="00FD21B8" w:rsidRDefault="00B96746" w:rsidP="00332C67">
    <w:pPr>
      <w:pStyle w:val="Huisstijl-Referentiegegevens"/>
      <w:framePr w:w="2103" w:h="12013" w:hRule="exact" w:hSpace="180" w:wrap="around" w:vAnchor="page" w:hAnchor="page" w:x="9316" w:y="3022"/>
    </w:pPr>
    <w:r w:rsidRPr="00B96746">
      <w:t>AFP/</w:t>
    </w:r>
    <w:fldSimple w:instr=" DOCPROPERTY  Kenmerk  \* MERGEFORMAT ">
      <w:r w:rsidR="00231B6C">
        <w:t>2015/958</w:t>
      </w:r>
    </w:fldSimple>
    <w:r w:rsidR="00C90F2C" w:rsidRPr="00C8655C">
      <w:t xml:space="preserve"> </w:t>
    </w:r>
    <w:r w:rsidRPr="00B96746">
      <w:t>U</w:t>
    </w:r>
  </w:p>
  <w:p w:rsidR="00FD21B8" w:rsidRDefault="00FD21B8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B8" w:rsidRDefault="00B96746" w:rsidP="00AB290F">
    <w:pPr>
      <w:pStyle w:val="Huisstijl-Afzendgegevenskop"/>
      <w:framePr w:w="2104" w:h="5431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Algemene Fiscale Politiek</w:t>
    </w:r>
  </w:p>
  <w:p w:rsidR="00FD21B8" w:rsidRDefault="00B96746" w:rsidP="00AB290F">
    <w:pPr>
      <w:pStyle w:val="Huisstijl-AfzendgegevensW1"/>
      <w:framePr w:w="2104" w:h="5431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Korte Voorhout 7</w:t>
    </w:r>
  </w:p>
  <w:p w:rsidR="00FD21B8" w:rsidRDefault="00B96746" w:rsidP="00AB290F">
    <w:pPr>
      <w:pStyle w:val="Huisstijl-Afzendgegevens"/>
      <w:framePr w:w="2104" w:h="5431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 w:rsidR="00FD21B8">
      <w:t>  </w:t>
    </w:r>
  </w:p>
  <w:p w:rsidR="00FD21B8" w:rsidRDefault="00B96746" w:rsidP="00AB290F">
    <w:pPr>
      <w:pStyle w:val="Huisstijl-Afzendgegevens"/>
      <w:framePr w:w="2104" w:h="5431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FD21B8" w:rsidRDefault="00B96746" w:rsidP="00AB290F">
    <w:pPr>
      <w:pStyle w:val="Huisstijl-Afzendgegevens"/>
      <w:framePr w:w="2104" w:h="5431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 w:rsidR="00FD21B8">
      <w:t>  </w:t>
    </w:r>
  </w:p>
  <w:p w:rsidR="00FD21B8" w:rsidRDefault="00B96746" w:rsidP="00AB290F">
    <w:pPr>
      <w:pStyle w:val="Huisstijl-Afzendgegevens"/>
      <w:framePr w:w="2104" w:h="5431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www.rijksoverheid.nl</w:t>
    </w:r>
  </w:p>
  <w:p w:rsidR="00FD21B8" w:rsidRDefault="00B96746" w:rsidP="00AB290F">
    <w:pPr>
      <w:pStyle w:val="Huisstijl-ReferentiegegevenskopW2"/>
      <w:framePr w:w="2104" w:h="5431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FD21B8" w:rsidRDefault="00B96746" w:rsidP="00AB290F">
    <w:pPr>
      <w:pStyle w:val="Huisstijl-Referentiegegevens"/>
      <w:framePr w:w="2104" w:h="5431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AFP/</w:t>
    </w:r>
    <w:fldSimple w:instr=" DOCPROPERTY  Kenmerk  \* MERGEFORMAT ">
      <w:r w:rsidR="00231B6C">
        <w:t>2015/958</w:t>
      </w:r>
    </w:fldSimple>
    <w:r w:rsidR="00FD21B8" w:rsidRPr="00C8655C">
      <w:t xml:space="preserve"> </w:t>
    </w:r>
    <w:r w:rsidRPr="00B96746">
      <w:t>U</w:t>
    </w:r>
  </w:p>
  <w:p w:rsidR="00FD21B8" w:rsidRDefault="00B96746" w:rsidP="00AB290F">
    <w:pPr>
      <w:pStyle w:val="Huisstijl-ReferentiegegevenskopW1"/>
      <w:framePr w:w="2104" w:h="5431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FD21B8" w:rsidRDefault="00C54AFD" w:rsidP="00AB290F">
    <w:pPr>
      <w:pStyle w:val="Huisstijl-Referentiegegevens"/>
      <w:framePr w:w="2104" w:h="5431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CD0614">
      <w:instrText xml:space="preserve"> DOCPROPERTY  UwKenmerk  \* MERGEFORMAT </w:instrText>
    </w:r>
    <w:r>
      <w:fldChar w:fldCharType="end"/>
    </w:r>
  </w:p>
  <w:p w:rsidR="00FD21B8" w:rsidRDefault="00B96746" w:rsidP="00AB290F">
    <w:pPr>
      <w:pStyle w:val="Huisstijl-ReferentiegegevenskopW1"/>
      <w:framePr w:w="2104" w:h="5431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Bijlagen</w:t>
    </w:r>
  </w:p>
  <w:p w:rsidR="00FD21B8" w:rsidRDefault="00AB290F" w:rsidP="00AB290F">
    <w:pPr>
      <w:pStyle w:val="Huisstijl-Referentiegegevens"/>
      <w:framePr w:w="2104" w:h="5431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1</w:t>
    </w:r>
  </w:p>
  <w:p w:rsidR="00FD21B8" w:rsidRDefault="00C54AFD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FD21B8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D21B8" w:rsidRDefault="00FD21B8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FD21B8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D21B8" w:rsidRDefault="00B96746">
          <w:pPr>
            <w:pStyle w:val="Huisstijl-Retouradres"/>
          </w:pPr>
          <w:r w:rsidRPr="00B96746">
            <w:t>&gt; Retouradres</w:t>
          </w:r>
          <w:r w:rsidR="00FD21B8">
            <w:t> </w:t>
          </w:r>
          <w:r w:rsidRPr="00B96746">
            <w:t>Postbus 20201</w:t>
          </w:r>
          <w:r w:rsidR="00FD21B8">
            <w:t>  </w:t>
          </w:r>
          <w:r w:rsidRPr="00B96746">
            <w:t>2500 EE  Den Haag</w:t>
          </w:r>
          <w:r w:rsidR="00FD21B8">
            <w:t>  </w:t>
          </w:r>
        </w:p>
      </w:tc>
    </w:tr>
    <w:tr w:rsidR="00FD21B8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D21B8" w:rsidRDefault="00C54AFD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CD0614">
            <w:instrText xml:space="preserve"> DOCPROPERTY  Rubricering  \* MERGEFORMAT </w:instrText>
          </w:r>
          <w:r>
            <w:fldChar w:fldCharType="end"/>
          </w:r>
        </w:p>
        <w:p w:rsidR="00231B6C" w:rsidRDefault="00C54AFD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CD0614">
            <w:instrText xml:space="preserve"> DOCPROPERTY  Aan  \* MERGEFORMAT </w:instrText>
          </w:r>
          <w:r>
            <w:fldChar w:fldCharType="separate"/>
          </w:r>
          <w:r w:rsidR="00231B6C">
            <w:t>De voorzitter van de Tweede Kamer der Staten-Generaal</w:t>
          </w:r>
        </w:p>
        <w:p w:rsidR="00231B6C" w:rsidRDefault="00231B6C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FD21B8" w:rsidRDefault="00231B6C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 xml:space="preserve">2500 EA  's </w:t>
          </w:r>
          <w:proofErr w:type="spellStart"/>
          <w:r>
            <w:t>Gravenhage</w:t>
          </w:r>
          <w:proofErr w:type="spellEnd"/>
          <w:r w:rsidR="00C54AFD">
            <w:fldChar w:fldCharType="end"/>
          </w:r>
        </w:p>
      </w:tc>
    </w:tr>
    <w:tr w:rsidR="00FD21B8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D21B8" w:rsidRDefault="00FD21B8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D21B8" w:rsidRDefault="009020EA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6 november 2015</w:t>
          </w: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FD21B8" w:rsidRDefault="00C54AFD">
          <w:pPr>
            <w:pStyle w:val="Huisstijl-Gegevens"/>
            <w:rPr>
              <w:rFonts w:cs="Verdana"/>
              <w:szCs w:val="18"/>
            </w:rPr>
          </w:pPr>
          <w:fldSimple w:instr=" DOCPROPERTY  Onderwerp  \* MERGEFORMAT ">
            <w:r w:rsidR="00231B6C">
              <w:t>Voorstel van wet houdende wijziging van enkele belastingwetten en enige andere wetten (Overige fiscale maatregelen 2016)</w:t>
            </w:r>
          </w:fldSimple>
        </w:p>
      </w:tc>
    </w:tr>
  </w:tbl>
  <w:p w:rsidR="00FD21B8" w:rsidRDefault="00FD21B8">
    <w:pPr>
      <w:pStyle w:val="Koptekst"/>
    </w:pPr>
  </w:p>
  <w:p w:rsidR="00FD21B8" w:rsidRDefault="00FD21B8">
    <w:pPr>
      <w:pStyle w:val="Koptekst"/>
    </w:pPr>
  </w:p>
  <w:p w:rsidR="00FD21B8" w:rsidRDefault="00FD21B8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proofState w:spelling="clean"/>
  <w:attachedTemplate r:id="rId1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3315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393092"/>
    <w:rsid w:val="000B7976"/>
    <w:rsid w:val="00113AE1"/>
    <w:rsid w:val="00191478"/>
    <w:rsid w:val="00231B6C"/>
    <w:rsid w:val="00393092"/>
    <w:rsid w:val="0040714C"/>
    <w:rsid w:val="004B3AB8"/>
    <w:rsid w:val="00561F2D"/>
    <w:rsid w:val="0057661F"/>
    <w:rsid w:val="005D7103"/>
    <w:rsid w:val="00623000"/>
    <w:rsid w:val="006C6495"/>
    <w:rsid w:val="007007EA"/>
    <w:rsid w:val="00806534"/>
    <w:rsid w:val="009020EA"/>
    <w:rsid w:val="00911C9F"/>
    <w:rsid w:val="00913D9D"/>
    <w:rsid w:val="009253FE"/>
    <w:rsid w:val="0094716C"/>
    <w:rsid w:val="009D7BC1"/>
    <w:rsid w:val="00AB290F"/>
    <w:rsid w:val="00AB3EF9"/>
    <w:rsid w:val="00AE70BA"/>
    <w:rsid w:val="00B96746"/>
    <w:rsid w:val="00BE3F1B"/>
    <w:rsid w:val="00C54AFD"/>
    <w:rsid w:val="00C8655C"/>
    <w:rsid w:val="00C90F2C"/>
    <w:rsid w:val="00CD0614"/>
    <w:rsid w:val="00CE728B"/>
    <w:rsid w:val="00D67849"/>
    <w:rsid w:val="00E05A5B"/>
    <w:rsid w:val="00E81A4D"/>
    <w:rsid w:val="00F52525"/>
    <w:rsid w:val="00F875B1"/>
    <w:rsid w:val="00F93787"/>
    <w:rsid w:val="00FD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AS\AppData\Local\Microsoft\Windows\Temporary%20Internet%20Files\Content.IE5\U9UQNASQ\DocGen_Brief_nl_N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23</ap:Words>
  <ap:Characters>146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2015-11-06T16:08:00.0000000Z</dcterms:created>
  <dcterms:modified xsi:type="dcterms:W3CDTF">2015-11-06T16:08:00.0000000Z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Voorstel van wet houdende wijziging van enkele belastingwetten en enige andere wetten (Overige fiscale maatregelen 2016)</vt:lpwstr>
  </property>
  <property fmtid="{D5CDD505-2E9C-101B-9397-08002B2CF9AE}" pid="4" name="Datum">
    <vt:lpwstr/>
  </property>
  <property fmtid="{D5CDD505-2E9C-101B-9397-08002B2CF9AE}" pid="5" name="Kenmerk">
    <vt:lpwstr>2015/958</vt:lpwstr>
  </property>
  <property fmtid="{D5CDD505-2E9C-101B-9397-08002B2CF9AE}" pid="6" name="UwKenmerk">
    <vt:lpwstr/>
  </property>
  <property fmtid="{D5CDD505-2E9C-101B-9397-08002B2CF9AE}" pid="7" name="Aan">
    <vt:lpwstr>De voorzitter van de Tweede Kamer der Staten-Generaal_x000d_
Postbus 20018_x000d_
2500 EA  's Gravenhage</vt:lpwstr>
  </property>
  <property fmtid="{D5CDD505-2E9C-101B-9397-08002B2CF9AE}" pid="8" name="Rubricering">
    <vt:lpwstr/>
  </property>
  <property fmtid="{D5CDD505-2E9C-101B-9397-08002B2CF9AE}" pid="9" name="ContentTypeId">
    <vt:lpwstr>0x01010069EAB0AE99338242B8C95A95E735B72F</vt:lpwstr>
  </property>
</Properties>
</file>