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C37FE1" w:rsidRDefault="00032ED1">
      <w:r w:rsidRPr="006D0152">
        <w:t xml:space="preserve">Graag </w:t>
      </w:r>
      <w:bookmarkStart w:name="bm_txtWerkwoord" w:id="2"/>
      <w:r w:rsidR="005052EF">
        <w:t>bied ik</w:t>
      </w:r>
      <w:bookmarkEnd w:id="2"/>
      <w:r w:rsidRPr="006D0152">
        <w:t xml:space="preserve"> u hierbij</w:t>
      </w:r>
      <w:bookmarkStart w:name="bm_txtBewindslieden" w:id="3"/>
      <w:bookmarkEnd w:id="3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4"/>
      <w:r w:rsidR="005052EF">
        <w:t>vaste commissie voor Buitenlandse Handel en Ontwikkelingssamenwerking</w:t>
      </w:r>
      <w:bookmarkEnd w:id="4"/>
      <w:r>
        <w:t xml:space="preserve"> van</w:t>
      </w:r>
      <w:r w:rsidRPr="006D0152">
        <w:t xml:space="preserve"> </w:t>
      </w:r>
      <w:bookmarkStart w:name="bm_txtgriffier" w:id="5"/>
      <w:r w:rsidR="005052EF">
        <w:t>3 december 201</w:t>
      </w:r>
      <w:bookmarkEnd w:id="5"/>
      <w:r w:rsidR="00C5100C">
        <w:t>5</w:t>
      </w:r>
      <w:r w:rsidRPr="006D0152">
        <w:t xml:space="preserve"> met kenmerk </w:t>
      </w:r>
      <w:bookmarkStart w:name="bm_txtNummer" w:id="6"/>
      <w:r w:rsidR="005052EF">
        <w:t>34350-XVII</w:t>
      </w:r>
      <w:bookmarkEnd w:id="6"/>
      <w:r w:rsidRPr="006D0152">
        <w:t xml:space="preserve"> inzake</w:t>
      </w:r>
      <w:r w:rsidR="0085745C">
        <w:t xml:space="preserve"> </w:t>
      </w:r>
      <w:r w:rsidR="00CF4E07">
        <w:t>beantwoording</w:t>
      </w:r>
      <w:r w:rsidRPr="006D0152">
        <w:t xml:space="preserve"> </w:t>
      </w:r>
      <w:bookmarkStart w:name="bm_txtInzake" w:id="7"/>
      <w:r w:rsidR="005052EF">
        <w:t>feitelijke vragen suppletoire begroting</w:t>
      </w:r>
      <w:bookmarkEnd w:id="7"/>
      <w:r w:rsidR="0085745C">
        <w:t xml:space="preserve"> </w:t>
      </w:r>
      <w:r w:rsidR="00CF4E07">
        <w:t>t</w:t>
      </w:r>
      <w:r w:rsidR="00C5100C">
        <w:t>weede suppletoire begroting 2015</w:t>
      </w:r>
      <w:r w:rsidRPr="006D0152">
        <w:t>.</w:t>
      </w:r>
    </w:p>
    <w:p w:rsidR="00C37FE1" w:rsidP="00C37FE1" w:rsidRDefault="005052EF">
      <w:bookmarkStart w:name="bm_txtend" w:id="8"/>
      <w:r>
        <w:br/>
      </w:r>
      <w:r>
        <w:br/>
      </w:r>
      <w:r>
        <w:br/>
      </w:r>
      <w:bookmarkEnd w:id="8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32ED1">
        <w:tc>
          <w:tcPr>
            <w:tcW w:w="4500" w:type="pct"/>
          </w:tcPr>
          <w:p w:rsidRPr="00C37FE1" w:rsidR="002F6C89" w:rsidP="002F6C89" w:rsidRDefault="005052EF">
            <w:bookmarkStart w:name="bm_groet" w:id="9"/>
            <w:r>
              <w:t>De Minister voor Buitenlandse Handel</w:t>
            </w:r>
            <w:bookmarkEnd w:id="9"/>
          </w:p>
        </w:tc>
        <w:tc>
          <w:tcPr>
            <w:tcW w:w="2500" w:type="pct"/>
          </w:tcPr>
          <w:p w:rsidRPr="00C37FE1" w:rsidR="002F6C89" w:rsidP="002F6C89" w:rsidRDefault="005052EF">
            <w:bookmarkStart w:name="bm_groetam" w:id="10"/>
            <w:r>
              <w:t xml:space="preserve"> </w:t>
            </w:r>
            <w:bookmarkEnd w:id="10"/>
          </w:p>
        </w:tc>
      </w:tr>
      <w:tr w:rsidRPr="00C37FE1" w:rsidR="004B0BDA" w:rsidTr="00032ED1">
        <w:tc>
          <w:tcPr>
            <w:tcW w:w="4500" w:type="pct"/>
          </w:tcPr>
          <w:p w:rsidR="005052EF" w:rsidP="002F6C89" w:rsidRDefault="005052EF">
            <w:bookmarkStart w:name="bm_groet1" w:id="11"/>
            <w:r>
              <w:t>en Ontwikkelingssamenwerking,</w:t>
            </w:r>
          </w:p>
          <w:p w:rsidR="005052EF" w:rsidP="002F6C89" w:rsidRDefault="005052EF"/>
          <w:p w:rsidR="005052EF" w:rsidP="002F6C89" w:rsidRDefault="005052EF"/>
          <w:p w:rsidR="005052EF" w:rsidP="002F6C89" w:rsidRDefault="005052EF"/>
          <w:p w:rsidRPr="00C37FE1" w:rsidR="004B0BDA" w:rsidP="002F6C89" w:rsidRDefault="005052EF">
            <w:r>
              <w:t>Lilianne Ploumen</w:t>
            </w:r>
            <w:bookmarkEnd w:id="11"/>
          </w:p>
        </w:tc>
        <w:tc>
          <w:tcPr>
            <w:tcW w:w="2500" w:type="pct"/>
          </w:tcPr>
          <w:p w:rsidRPr="00C37FE1" w:rsidR="004B0BDA" w:rsidP="002F6C89" w:rsidRDefault="005052EF">
            <w:bookmarkStart w:name="bm_groetam1" w:id="12"/>
            <w:r>
              <w:t xml:space="preserve"> </w:t>
            </w:r>
            <w:bookmarkEnd w:id="12"/>
          </w:p>
        </w:tc>
      </w:tr>
    </w:tbl>
    <w:p w:rsidRPr="00241CF2" w:rsidR="00241CF2" w:rsidP="004619E3" w:rsidRDefault="00241CF2"/>
    <w:sectPr w:rsidRPr="00241CF2" w:rsidR="00241CF2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56" w:rsidRDefault="007B5256">
      <w:r>
        <w:separator/>
      </w:r>
    </w:p>
    <w:p w:rsidR="007B5256" w:rsidRDefault="007B5256"/>
  </w:endnote>
  <w:endnote w:type="continuationSeparator" w:id="0">
    <w:p w:rsidR="007B5256" w:rsidRDefault="007B5256">
      <w:r>
        <w:continuationSeparator/>
      </w:r>
    </w:p>
    <w:p w:rsidR="007B5256" w:rsidRDefault="007B5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33FC">
            <w:rPr>
              <w:rStyle w:val="Huisstijl-GegevenCharChar"/>
            </w:rPr>
            <w:t>7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84BB3">
            <w:fldChar w:fldCharType="begin"/>
          </w:r>
          <w:r w:rsidR="00584BB3">
            <w:instrText xml:space="preserve"> NUMPAGES   \* MERGEFORMAT </w:instrText>
          </w:r>
          <w:r w:rsidR="00584BB3">
            <w:fldChar w:fldCharType="separate"/>
          </w:r>
          <w:r w:rsidR="008F33FC">
            <w:t>7</w:t>
          </w:r>
          <w:r w:rsidR="00584BB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F33F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619E3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F33F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84BB3">
            <w:fldChar w:fldCharType="begin"/>
          </w:r>
          <w:r w:rsidR="00584BB3">
            <w:instrText xml:space="preserve"> NUMPAGES   \* MERGEFORMAT </w:instrText>
          </w:r>
          <w:r w:rsidR="00584BB3">
            <w:fldChar w:fldCharType="separate"/>
          </w:r>
          <w:r w:rsidR="004619E3">
            <w:t>2</w:t>
          </w:r>
          <w:r w:rsidR="00584BB3">
            <w:fldChar w:fldCharType="end"/>
          </w:r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F33F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4BB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F33F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84BB3">
            <w:fldChar w:fldCharType="begin"/>
          </w:r>
          <w:r w:rsidR="00584BB3">
            <w:instrText xml:space="preserve"> NUMPAGES   \* MERGEFORMAT </w:instrText>
          </w:r>
          <w:r w:rsidR="00584BB3">
            <w:fldChar w:fldCharType="separate"/>
          </w:r>
          <w:r w:rsidR="00584BB3">
            <w:t>1</w:t>
          </w:r>
          <w:r w:rsidR="00584BB3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56" w:rsidRDefault="007B5256">
      <w:r>
        <w:separator/>
      </w:r>
    </w:p>
    <w:p w:rsidR="007B5256" w:rsidRDefault="007B5256"/>
  </w:footnote>
  <w:footnote w:type="continuationSeparator" w:id="0">
    <w:p w:rsidR="007B5256" w:rsidRDefault="007B5256">
      <w:r>
        <w:continuationSeparator/>
      </w:r>
    </w:p>
    <w:p w:rsidR="007B5256" w:rsidRDefault="007B52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5052E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F33F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DC6EF7" w:rsidRPr="00AB58EC" w:rsidRDefault="00DC6EF7" w:rsidP="00DC6EF7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Minbuza-2015.688593</w:t>
                                </w:r>
                              </w:p>
                              <w:p w:rsidR="0014093E" w:rsidRPr="00F93F9E" w:rsidRDefault="0014093E" w:rsidP="005052EF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5052E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5" w:name="bm_txtdirectie2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15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6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6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7" w:name="bm_date2"/>
                    <w:bookmarkEnd w:id="17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F33F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DC6EF7" w:rsidRPr="00AB58EC" w:rsidRDefault="00DC6EF7" w:rsidP="00DC6EF7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Minbuza-2015.688593</w:t>
                          </w:r>
                        </w:p>
                        <w:p w:rsidR="0014093E" w:rsidRPr="00F93F9E" w:rsidRDefault="0014093E" w:rsidP="005052EF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951D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51D9" w:rsidRDefault="005052E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7"/>
                                <w:r w:rsidR="0014093E" w:rsidRPr="00C951D9">
                                  <w:br/>
                                  <w:t>Bezuidenhoutseweg 67</w:t>
                                </w:r>
                                <w:r w:rsidR="0014093E" w:rsidRPr="00C951D9">
                                  <w:br/>
                                  <w:t>2594 AC Den Haag</w:t>
                                </w:r>
                                <w:r w:rsidR="0014093E" w:rsidRPr="00C951D9">
                                  <w:br/>
                                  <w:t>Postbus 20061</w:t>
                                </w:r>
                                <w:r w:rsidR="0014093E" w:rsidRPr="00C951D9">
                                  <w:br/>
                                  <w:t>Nederland</w:t>
                                </w:r>
                                <w:r w:rsidR="0014093E" w:rsidRPr="00C951D9">
                                  <w:br/>
                                </w:r>
                                <w:r w:rsidR="00522E82" w:rsidRPr="00C951D9">
                                  <w:t>www.rijksoverheid.nl</w:t>
                                </w:r>
                              </w:p>
                              <w:p w:rsidR="0014093E" w:rsidRPr="005052E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5052E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5052E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5052E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:rsidR="0014093E" w:rsidRPr="00C951D9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C951D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51D9" w:rsidRDefault="0014093E" w:rsidP="00BC4AE3"/>
                            </w:tc>
                          </w:tr>
                          <w:tr w:rsidR="0014093E" w:rsidRPr="00C951D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51D9" w:rsidRDefault="00584BB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F33F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C5100C" w:rsidRPr="00AB58EC" w:rsidRDefault="00AB58EC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Minbuza-2015.688593</w:t>
                                </w:r>
                              </w:p>
                              <w:p w:rsidR="00DC6EF7" w:rsidRDefault="00DC6EF7" w:rsidP="00BC4AE3">
                                <w:pPr>
                                  <w:pStyle w:val="Huisstijl-Kopje"/>
                                </w:pPr>
                              </w:p>
                              <w:p w:rsidR="0014093E" w:rsidRPr="00C951D9" w:rsidRDefault="00584BB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8F33FC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C951D9" w:rsidRDefault="00C5100C" w:rsidP="00BC4AE3">
                                <w:pPr>
                                  <w:pStyle w:val="Huisstijl-Gegeven"/>
                                </w:pPr>
                                <w:r>
                                  <w:t>34350-XVII</w:t>
                                </w:r>
                              </w:p>
                              <w:p w:rsidR="0014093E" w:rsidRPr="00C951D9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951D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951D9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C951D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8F33F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C951D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C951D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:rsidR="0014093E" w:rsidRPr="00C951D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951D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951D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C951D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951D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51D9" w:rsidRDefault="005052EF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24"/>
                          <w:r w:rsidR="0014093E" w:rsidRPr="00C951D9">
                            <w:br/>
                            <w:t>Bezuidenhoutseweg 67</w:t>
                          </w:r>
                          <w:r w:rsidR="0014093E" w:rsidRPr="00C951D9">
                            <w:br/>
                            <w:t>2594 AC Den Haag</w:t>
                          </w:r>
                          <w:r w:rsidR="0014093E" w:rsidRPr="00C951D9">
                            <w:br/>
                            <w:t>Postbus 20061</w:t>
                          </w:r>
                          <w:r w:rsidR="0014093E" w:rsidRPr="00C951D9">
                            <w:br/>
                            <w:t>Nederland</w:t>
                          </w:r>
                          <w:r w:rsidR="0014093E" w:rsidRPr="00C951D9">
                            <w:br/>
                          </w:r>
                          <w:r w:rsidR="00522E82" w:rsidRPr="00C951D9">
                            <w:t>www.rijksoverheid.nl</w:t>
                          </w:r>
                        </w:p>
                        <w:p w:rsidR="0014093E" w:rsidRPr="005052E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6" w:name="bm_ministerie"/>
                          <w:bookmarkStart w:id="27" w:name="bm_aministerie"/>
                          <w:bookmarkEnd w:id="25"/>
                          <w:r w:rsidRPr="005052E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6"/>
                          <w:r w:rsidRPr="005052EF">
                            <w:rPr>
                              <w:b/>
                              <w:vanish/>
                            </w:rPr>
                            <w:br/>
                          </w:r>
                          <w:bookmarkStart w:id="28" w:name="bm_adres"/>
                          <w:r w:rsidRPr="005052EF">
                            <w:rPr>
                              <w:vanish/>
                            </w:rPr>
                            <w:t xml:space="preserve"> </w:t>
                          </w:r>
                          <w:bookmarkEnd w:id="28"/>
                        </w:p>
                        <w:p w:rsidR="0014093E" w:rsidRPr="00C951D9" w:rsidRDefault="0014093E" w:rsidP="00BC4AE3">
                          <w:pPr>
                            <w:pStyle w:val="Huisstijl-Adres"/>
                          </w:pPr>
                          <w:bookmarkStart w:id="29" w:name="bm_email"/>
                          <w:bookmarkEnd w:id="27"/>
                          <w:bookmarkEnd w:id="29"/>
                        </w:p>
                      </w:tc>
                    </w:tr>
                    <w:tr w:rsidR="0014093E" w:rsidRPr="00C951D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51D9" w:rsidRDefault="0014093E" w:rsidP="00BC4AE3"/>
                      </w:tc>
                    </w:tr>
                    <w:tr w:rsidR="0014093E" w:rsidRPr="00C951D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51D9" w:rsidRDefault="00584BB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F33F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5100C" w:rsidRPr="00AB58EC" w:rsidRDefault="00AB58EC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Minbuza-2015.688593</w:t>
                          </w:r>
                        </w:p>
                        <w:p w:rsidR="00DC6EF7" w:rsidRDefault="00DC6EF7" w:rsidP="00BC4AE3">
                          <w:pPr>
                            <w:pStyle w:val="Huisstijl-Kopje"/>
                          </w:pPr>
                        </w:p>
                        <w:p w:rsidR="0014093E" w:rsidRPr="00C951D9" w:rsidRDefault="00584BB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8F33FC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C951D9" w:rsidRDefault="00C5100C" w:rsidP="00BC4AE3">
                          <w:pPr>
                            <w:pStyle w:val="Huisstijl-Gegeven"/>
                          </w:pPr>
                          <w:r>
                            <w:t>34350-XVII</w:t>
                          </w:r>
                        </w:p>
                        <w:p w:rsidR="0014093E" w:rsidRPr="00C951D9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951D9">
                            <w:rPr>
                              <w:vanish/>
                            </w:rPr>
                            <w:fldChar w:fldCharType="begin"/>
                          </w:r>
                          <w:r w:rsidRPr="00C951D9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C951D9">
                            <w:rPr>
                              <w:vanish/>
                            </w:rPr>
                            <w:fldChar w:fldCharType="separate"/>
                          </w:r>
                          <w:r w:rsidR="008F33FC">
                            <w:rPr>
                              <w:vanish/>
                            </w:rPr>
                            <w:t>Bijlage(n)</w:t>
                          </w:r>
                          <w:r w:rsidRPr="00C951D9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C951D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:rsidR="0014093E" w:rsidRPr="00C951D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951D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951D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C951D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84BB3">
            <w:fldChar w:fldCharType="begin"/>
          </w:r>
          <w:r w:rsidR="00584BB3">
            <w:instrText xml:space="preserve"> DOCPROPERTY  bz_geadresseerden  \* MERGEFORMAT </w:instrText>
          </w:r>
          <w:r w:rsidR="00584BB3">
            <w:fldChar w:fldCharType="separate"/>
          </w:r>
          <w:r w:rsidR="008F33FC" w:rsidRPr="008F33FC">
            <w:rPr>
              <w:bCs/>
            </w:rPr>
            <w:t>Voorzitter</w:t>
          </w:r>
          <w:r w:rsidR="00584BB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584BB3">
            <w:fldChar w:fldCharType="begin"/>
          </w:r>
          <w:r w:rsidR="00584BB3">
            <w:instrText xml:space="preserve"> DOCPROPERTY  bz_kamernr  \* MERGEFORMAT </w:instrText>
          </w:r>
          <w:r w:rsidR="00584BB3">
            <w:fldChar w:fldCharType="separate"/>
          </w:r>
          <w:r w:rsidR="008F33FC" w:rsidRPr="008F33FC">
            <w:rPr>
              <w:bCs/>
            </w:rPr>
            <w:t>Tweede</w:t>
          </w:r>
          <w:r w:rsidR="00584BB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84BB3">
            <w:fldChar w:fldCharType="begin"/>
          </w:r>
          <w:r w:rsidR="00584BB3">
            <w:instrText xml:space="preserve"> DOCPROPERTY  bz_adres_huisnummer  \* MERGEFORMAT </w:instrText>
          </w:r>
          <w:r w:rsidR="00584BB3">
            <w:fldChar w:fldCharType="separate"/>
          </w:r>
          <w:r w:rsidR="008F33FC" w:rsidRPr="008F33FC">
            <w:rPr>
              <w:bCs/>
              <w:lang w:val="en-US"/>
            </w:rPr>
            <w:t>4</w:t>
          </w:r>
          <w:r w:rsidR="00584BB3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4619E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F33F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4619E3">
            <w:rPr>
              <w:rFonts w:cs="Verdana"/>
              <w:szCs w:val="18"/>
            </w:rPr>
            <w:t>10</w:t>
          </w:r>
          <w:r w:rsidR="005052EF">
            <w:rPr>
              <w:rFonts w:cs="Verdana"/>
              <w:szCs w:val="18"/>
            </w:rPr>
            <w:t xml:space="preserve"> december 201</w:t>
          </w:r>
          <w:bookmarkEnd w:id="31"/>
          <w:r w:rsidR="00C5100C">
            <w:rPr>
              <w:rFonts w:cs="Verdana"/>
              <w:szCs w:val="18"/>
            </w:rPr>
            <w:t>5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F33F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5052EF">
            <w:t>Uw verzoek inzake feitelijke vragen suppletoire begroting</w:t>
          </w:r>
          <w:bookmarkStart w:id="33" w:name="bm_start"/>
          <w:bookmarkEnd w:id="32"/>
          <w:bookmarkEnd w:id="33"/>
          <w:r w:rsidR="00046C8F">
            <w:t xml:space="preserve"> BHOS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2F5230"/>
    <w:multiLevelType w:val="hybridMultilevel"/>
    <w:tmpl w:val="648CC2E8"/>
    <w:lvl w:ilvl="0" w:tplc="0413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A05D8F"/>
    <w:multiLevelType w:val="hybridMultilevel"/>
    <w:tmpl w:val="F056C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9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0">
    <w:nsid w:val="789C59EA"/>
    <w:multiLevelType w:val="hybridMultilevel"/>
    <w:tmpl w:val="D6A29A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7"/>
  </w:num>
  <w:num w:numId="14">
    <w:abstractNumId w:val="16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9"/>
  </w:num>
  <w:num w:numId="38">
    <w:abstractNumId w:val="9"/>
  </w:num>
  <w:num w:numId="39">
    <w:abstractNumId w:val="19"/>
  </w:num>
  <w:num w:numId="40">
    <w:abstractNumId w:val="9"/>
  </w:num>
  <w:num w:numId="41">
    <w:abstractNumId w:val="13"/>
  </w:num>
  <w:num w:numId="42">
    <w:abstractNumId w:val="14"/>
  </w:num>
  <w:num w:numId="4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D1"/>
    <w:rsid w:val="00002956"/>
    <w:rsid w:val="0001192B"/>
    <w:rsid w:val="00013862"/>
    <w:rsid w:val="00013D7A"/>
    <w:rsid w:val="00015AE3"/>
    <w:rsid w:val="00020189"/>
    <w:rsid w:val="00020EE4"/>
    <w:rsid w:val="00021FFE"/>
    <w:rsid w:val="00023E9A"/>
    <w:rsid w:val="00032ED1"/>
    <w:rsid w:val="00034A84"/>
    <w:rsid w:val="00035E67"/>
    <w:rsid w:val="000445F7"/>
    <w:rsid w:val="0004508E"/>
    <w:rsid w:val="00046814"/>
    <w:rsid w:val="00046C8F"/>
    <w:rsid w:val="00047F54"/>
    <w:rsid w:val="00071F28"/>
    <w:rsid w:val="00075EA5"/>
    <w:rsid w:val="00076BB4"/>
    <w:rsid w:val="00077DF6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16E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49F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4F65"/>
    <w:rsid w:val="001A6D93"/>
    <w:rsid w:val="001B6C91"/>
    <w:rsid w:val="001D162C"/>
    <w:rsid w:val="001D47BA"/>
    <w:rsid w:val="001E0B0C"/>
    <w:rsid w:val="001E34C6"/>
    <w:rsid w:val="001E46B3"/>
    <w:rsid w:val="001E5581"/>
    <w:rsid w:val="001F0E40"/>
    <w:rsid w:val="001F14AB"/>
    <w:rsid w:val="001F182C"/>
    <w:rsid w:val="001F3C70"/>
    <w:rsid w:val="002008F6"/>
    <w:rsid w:val="00211B9D"/>
    <w:rsid w:val="0021228E"/>
    <w:rsid w:val="0021382B"/>
    <w:rsid w:val="00214F2B"/>
    <w:rsid w:val="00216367"/>
    <w:rsid w:val="0022050A"/>
    <w:rsid w:val="00222A02"/>
    <w:rsid w:val="0023220D"/>
    <w:rsid w:val="00235D13"/>
    <w:rsid w:val="00237D89"/>
    <w:rsid w:val="00241CF2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3D0D"/>
    <w:rsid w:val="00314773"/>
    <w:rsid w:val="003241E5"/>
    <w:rsid w:val="00324A4C"/>
    <w:rsid w:val="0033243E"/>
    <w:rsid w:val="003370E1"/>
    <w:rsid w:val="00341FA0"/>
    <w:rsid w:val="00344A19"/>
    <w:rsid w:val="00344E82"/>
    <w:rsid w:val="00353932"/>
    <w:rsid w:val="0036252A"/>
    <w:rsid w:val="00364D9D"/>
    <w:rsid w:val="003658D4"/>
    <w:rsid w:val="00366F89"/>
    <w:rsid w:val="00367C9E"/>
    <w:rsid w:val="00367F57"/>
    <w:rsid w:val="0037421D"/>
    <w:rsid w:val="00382818"/>
    <w:rsid w:val="00383DA1"/>
    <w:rsid w:val="00384527"/>
    <w:rsid w:val="00384FB0"/>
    <w:rsid w:val="00386089"/>
    <w:rsid w:val="00387E58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0A4D"/>
    <w:rsid w:val="003D39EC"/>
    <w:rsid w:val="003D735C"/>
    <w:rsid w:val="003E3D54"/>
    <w:rsid w:val="003E3DD5"/>
    <w:rsid w:val="003F07C6"/>
    <w:rsid w:val="003F087F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19E3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554A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52EF"/>
    <w:rsid w:val="00506FE5"/>
    <w:rsid w:val="005100E7"/>
    <w:rsid w:val="00515CCD"/>
    <w:rsid w:val="00516022"/>
    <w:rsid w:val="005219B8"/>
    <w:rsid w:val="00521CEE"/>
    <w:rsid w:val="00522E82"/>
    <w:rsid w:val="00526616"/>
    <w:rsid w:val="005429DC"/>
    <w:rsid w:val="005534E3"/>
    <w:rsid w:val="005556B0"/>
    <w:rsid w:val="00562107"/>
    <w:rsid w:val="00566DED"/>
    <w:rsid w:val="00570517"/>
    <w:rsid w:val="00572E52"/>
    <w:rsid w:val="00573041"/>
    <w:rsid w:val="00575B80"/>
    <w:rsid w:val="0057640F"/>
    <w:rsid w:val="00581121"/>
    <w:rsid w:val="00584BB3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1973"/>
    <w:rsid w:val="005E2FCE"/>
    <w:rsid w:val="005E3AE0"/>
    <w:rsid w:val="005E6D84"/>
    <w:rsid w:val="005F0780"/>
    <w:rsid w:val="005F2B44"/>
    <w:rsid w:val="005F5233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3A17"/>
    <w:rsid w:val="006849B3"/>
    <w:rsid w:val="00684C64"/>
    <w:rsid w:val="006906E5"/>
    <w:rsid w:val="006A30BE"/>
    <w:rsid w:val="006A46C0"/>
    <w:rsid w:val="006A67FE"/>
    <w:rsid w:val="006A7400"/>
    <w:rsid w:val="006A7733"/>
    <w:rsid w:val="006A7D61"/>
    <w:rsid w:val="006B775E"/>
    <w:rsid w:val="006C2535"/>
    <w:rsid w:val="006C2D9B"/>
    <w:rsid w:val="006C441E"/>
    <w:rsid w:val="006C614C"/>
    <w:rsid w:val="006D39AA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1412"/>
    <w:rsid w:val="00712F36"/>
    <w:rsid w:val="00714288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4311D"/>
    <w:rsid w:val="00754FBF"/>
    <w:rsid w:val="00770AB5"/>
    <w:rsid w:val="00775BAD"/>
    <w:rsid w:val="0077614E"/>
    <w:rsid w:val="0077662C"/>
    <w:rsid w:val="00776C32"/>
    <w:rsid w:val="00783559"/>
    <w:rsid w:val="00790E2C"/>
    <w:rsid w:val="00792566"/>
    <w:rsid w:val="0079312E"/>
    <w:rsid w:val="00793B44"/>
    <w:rsid w:val="00797AA5"/>
    <w:rsid w:val="007A4105"/>
    <w:rsid w:val="007A5D29"/>
    <w:rsid w:val="007A6D3F"/>
    <w:rsid w:val="007B2F93"/>
    <w:rsid w:val="007B4503"/>
    <w:rsid w:val="007B5256"/>
    <w:rsid w:val="007B61DA"/>
    <w:rsid w:val="007B68FE"/>
    <w:rsid w:val="007B729C"/>
    <w:rsid w:val="007C1E7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1F4A"/>
    <w:rsid w:val="00806120"/>
    <w:rsid w:val="00807E4C"/>
    <w:rsid w:val="00812028"/>
    <w:rsid w:val="00812B61"/>
    <w:rsid w:val="00813082"/>
    <w:rsid w:val="00814D03"/>
    <w:rsid w:val="008158E1"/>
    <w:rsid w:val="008158E5"/>
    <w:rsid w:val="008237C2"/>
    <w:rsid w:val="008239F5"/>
    <w:rsid w:val="00824B56"/>
    <w:rsid w:val="00825019"/>
    <w:rsid w:val="00826E32"/>
    <w:rsid w:val="00827E58"/>
    <w:rsid w:val="0083178B"/>
    <w:rsid w:val="00832F2B"/>
    <w:rsid w:val="00833695"/>
    <w:rsid w:val="008336B7"/>
    <w:rsid w:val="00842CD8"/>
    <w:rsid w:val="00843A39"/>
    <w:rsid w:val="008450F6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45C"/>
    <w:rsid w:val="00857FEB"/>
    <w:rsid w:val="0086008D"/>
    <w:rsid w:val="0086101E"/>
    <w:rsid w:val="00872271"/>
    <w:rsid w:val="00887E81"/>
    <w:rsid w:val="00890DD0"/>
    <w:rsid w:val="00893C73"/>
    <w:rsid w:val="00894F40"/>
    <w:rsid w:val="008A1107"/>
    <w:rsid w:val="008A48B9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33FC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24EE"/>
    <w:rsid w:val="009A3B71"/>
    <w:rsid w:val="009A49C3"/>
    <w:rsid w:val="009A61BC"/>
    <w:rsid w:val="009A6C50"/>
    <w:rsid w:val="009B0B9C"/>
    <w:rsid w:val="009B698A"/>
    <w:rsid w:val="009B75BC"/>
    <w:rsid w:val="009C3F20"/>
    <w:rsid w:val="009C4334"/>
    <w:rsid w:val="009D6A0B"/>
    <w:rsid w:val="009F0D37"/>
    <w:rsid w:val="009F20F8"/>
    <w:rsid w:val="009F47B8"/>
    <w:rsid w:val="00A0257B"/>
    <w:rsid w:val="00A1777E"/>
    <w:rsid w:val="00A2047E"/>
    <w:rsid w:val="00A21E76"/>
    <w:rsid w:val="00A30E68"/>
    <w:rsid w:val="00A34AA0"/>
    <w:rsid w:val="00A408F0"/>
    <w:rsid w:val="00A44542"/>
    <w:rsid w:val="00A445DB"/>
    <w:rsid w:val="00A45721"/>
    <w:rsid w:val="00A468AB"/>
    <w:rsid w:val="00A55A20"/>
    <w:rsid w:val="00A5652A"/>
    <w:rsid w:val="00A56946"/>
    <w:rsid w:val="00A57089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8EC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360D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01"/>
    <w:rsid w:val="00B67F82"/>
    <w:rsid w:val="00B71DC2"/>
    <w:rsid w:val="00B923ED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1371"/>
    <w:rsid w:val="00BF2770"/>
    <w:rsid w:val="00BF5F32"/>
    <w:rsid w:val="00C0778E"/>
    <w:rsid w:val="00C10FC7"/>
    <w:rsid w:val="00C145D9"/>
    <w:rsid w:val="00C15FDB"/>
    <w:rsid w:val="00C20614"/>
    <w:rsid w:val="00C206F1"/>
    <w:rsid w:val="00C217B7"/>
    <w:rsid w:val="00C25921"/>
    <w:rsid w:val="00C27A15"/>
    <w:rsid w:val="00C37E1D"/>
    <w:rsid w:val="00C37FE1"/>
    <w:rsid w:val="00C40C60"/>
    <w:rsid w:val="00C425CE"/>
    <w:rsid w:val="00C461FB"/>
    <w:rsid w:val="00C47DF9"/>
    <w:rsid w:val="00C5100C"/>
    <w:rsid w:val="00C5258E"/>
    <w:rsid w:val="00C52D09"/>
    <w:rsid w:val="00C55C33"/>
    <w:rsid w:val="00C93C1F"/>
    <w:rsid w:val="00C951D9"/>
    <w:rsid w:val="00C97C80"/>
    <w:rsid w:val="00CA075D"/>
    <w:rsid w:val="00CA18B1"/>
    <w:rsid w:val="00CA47D3"/>
    <w:rsid w:val="00CB2685"/>
    <w:rsid w:val="00CB4037"/>
    <w:rsid w:val="00CB6648"/>
    <w:rsid w:val="00CC0FA5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4E07"/>
    <w:rsid w:val="00CF51D4"/>
    <w:rsid w:val="00CF7E35"/>
    <w:rsid w:val="00D01870"/>
    <w:rsid w:val="00D0285D"/>
    <w:rsid w:val="00D041B5"/>
    <w:rsid w:val="00D05911"/>
    <w:rsid w:val="00D078E1"/>
    <w:rsid w:val="00D100E9"/>
    <w:rsid w:val="00D118F1"/>
    <w:rsid w:val="00D122D5"/>
    <w:rsid w:val="00D13F38"/>
    <w:rsid w:val="00D1518A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1F06"/>
    <w:rsid w:val="00D95C88"/>
    <w:rsid w:val="00D97B2E"/>
    <w:rsid w:val="00DB36FE"/>
    <w:rsid w:val="00DB7806"/>
    <w:rsid w:val="00DC6EF7"/>
    <w:rsid w:val="00DD2AB8"/>
    <w:rsid w:val="00DD5EAB"/>
    <w:rsid w:val="00DD7B2A"/>
    <w:rsid w:val="00DE18C9"/>
    <w:rsid w:val="00DE3D53"/>
    <w:rsid w:val="00DE51DA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5C96"/>
    <w:rsid w:val="00E478E0"/>
    <w:rsid w:val="00E50D43"/>
    <w:rsid w:val="00E51A1D"/>
    <w:rsid w:val="00E57A81"/>
    <w:rsid w:val="00E634E3"/>
    <w:rsid w:val="00E658F6"/>
    <w:rsid w:val="00E67065"/>
    <w:rsid w:val="00E70D9F"/>
    <w:rsid w:val="00E71CE4"/>
    <w:rsid w:val="00E75111"/>
    <w:rsid w:val="00E76B70"/>
    <w:rsid w:val="00E770E9"/>
    <w:rsid w:val="00E77226"/>
    <w:rsid w:val="00E77F89"/>
    <w:rsid w:val="00E83E1E"/>
    <w:rsid w:val="00E863C3"/>
    <w:rsid w:val="00E879CF"/>
    <w:rsid w:val="00E97D2F"/>
    <w:rsid w:val="00EA6A1C"/>
    <w:rsid w:val="00EA7215"/>
    <w:rsid w:val="00EA78AE"/>
    <w:rsid w:val="00EB0A7B"/>
    <w:rsid w:val="00EB34E6"/>
    <w:rsid w:val="00EB4BD9"/>
    <w:rsid w:val="00EB67DB"/>
    <w:rsid w:val="00EC0DFF"/>
    <w:rsid w:val="00EC237D"/>
    <w:rsid w:val="00EC48CC"/>
    <w:rsid w:val="00ED072A"/>
    <w:rsid w:val="00ED4B19"/>
    <w:rsid w:val="00EE247D"/>
    <w:rsid w:val="00EE4A1F"/>
    <w:rsid w:val="00EF1183"/>
    <w:rsid w:val="00EF1B5A"/>
    <w:rsid w:val="00EF2CCA"/>
    <w:rsid w:val="00F02CD3"/>
    <w:rsid w:val="00F03963"/>
    <w:rsid w:val="00F06324"/>
    <w:rsid w:val="00F064BF"/>
    <w:rsid w:val="00F1256D"/>
    <w:rsid w:val="00F12E23"/>
    <w:rsid w:val="00F13A4E"/>
    <w:rsid w:val="00F172BB"/>
    <w:rsid w:val="00F21BEF"/>
    <w:rsid w:val="00F33BCB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373E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F33BCB"/>
    <w:rPr>
      <w:rFonts w:ascii="Verdana" w:hAnsi="Verdana"/>
      <w:sz w:val="18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unhideWhenUsed/>
    <w:rsid w:val="00515C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87F"/>
    <w:rPr>
      <w:rFonts w:ascii="Verdana" w:hAnsi="Verdana"/>
      <w:sz w:val="13"/>
      <w:lang w:val="nl-NL" w:eastAsia="nl-NL"/>
    </w:rPr>
  </w:style>
  <w:style w:type="paragraph" w:styleId="CommentText">
    <w:name w:val="annotation text"/>
    <w:basedOn w:val="Normal"/>
    <w:link w:val="CommentTextChar"/>
    <w:rsid w:val="00344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4A19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344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4A19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344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F33BCB"/>
    <w:rPr>
      <w:rFonts w:ascii="Verdana" w:hAnsi="Verdana"/>
      <w:sz w:val="18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unhideWhenUsed/>
    <w:rsid w:val="00515C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87F"/>
    <w:rPr>
      <w:rFonts w:ascii="Verdana" w:hAnsi="Verdana"/>
      <w:sz w:val="13"/>
      <w:lang w:val="nl-NL" w:eastAsia="nl-NL"/>
    </w:rPr>
  </w:style>
  <w:style w:type="paragraph" w:styleId="CommentText">
    <w:name w:val="annotation text"/>
    <w:basedOn w:val="Normal"/>
    <w:link w:val="CommentTextChar"/>
    <w:rsid w:val="00344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4A19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344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4A19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344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2015-12-08T11:30:00.0000000Z</lastPrinted>
  <dcterms:created xsi:type="dcterms:W3CDTF">2015-12-10T14:41:00.0000000Z</dcterms:created>
  <dcterms:modified xsi:type="dcterms:W3CDTF">2015-12-10T14:41:00.0000000Z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Robert Dekker</vt:lpwstr>
  </property>
  <property fmtid="{D5CDD505-2E9C-101B-9397-08002B2CF9AE}" pid="19" name="SIG_FUNCTION">
    <vt:lpwstr/>
  </property>
  <property fmtid="{D5CDD505-2E9C-101B-9397-08002B2CF9AE}" pid="20" name="SIG_DEP">
    <vt:lpwstr>BZ</vt:lpwstr>
  </property>
  <property fmtid="{D5CDD505-2E9C-101B-9397-08002B2CF9AE}" pid="21" name="SIG_DIR">
    <vt:lpwstr>FEZ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2</vt:i4>
  </property>
  <property fmtid="{D5CDD505-2E9C-101B-9397-08002B2CF9AE}" pid="36" name="bz_commissie">
    <vt:lpwstr>3</vt:lpwstr>
  </property>
  <property fmtid="{D5CDD505-2E9C-101B-9397-08002B2CF9AE}" pid="37" name="bz_directie">
    <vt:r8>39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feitelijke vragen suppletoire begroting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december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1</vt:lpwstr>
  </property>
  <property fmtid="{D5CDD505-2E9C-101B-9397-08002B2CF9AE}" pid="50" name="bz_bijlage">
    <vt:lpwstr>0</vt:lpwstr>
  </property>
  <property fmtid="{D5CDD505-2E9C-101B-9397-08002B2CF9AE}" pid="51" name="bz_nummerbz">
    <vt:lpwstr>MINBUZA 2015.XXXX</vt:lpwstr>
  </property>
  <property fmtid="{D5CDD505-2E9C-101B-9397-08002B2CF9AE}" pid="52" name="bz_nummer">
    <vt:lpwstr>34350-XVII</vt:lpwstr>
  </property>
  <property fmtid="{D5CDD505-2E9C-101B-9397-08002B2CF9AE}" pid="53" name="bz_partij">
    <vt:lpwstr/>
  </property>
  <property fmtid="{D5CDD505-2E9C-101B-9397-08002B2CF9AE}" pid="54" name="SIG_SENDER">
    <vt:lpwstr>Robert Dekker</vt:lpwstr>
  </property>
  <property fmtid="{D5CDD505-2E9C-101B-9397-08002B2CF9AE}" pid="55" name="SIG_PHONE">
    <vt:lpwstr>5950</vt:lpwstr>
  </property>
  <property fmtid="{D5CDD505-2E9C-101B-9397-08002B2CF9AE}" pid="56" name="SIG_CdP">
    <vt:lpwstr>unknown CdP</vt:lpwstr>
  </property>
  <property fmtid="{D5CDD505-2E9C-101B-9397-08002B2CF9AE}" pid="57" name="ContentTypeId">
    <vt:lpwstr>0x01010009653D5E147B4A4F87D1428CB705C618</vt:lpwstr>
  </property>
</Properties>
</file>