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A189B"/>
        <w:p w:rsidR="00241BB9" w:rsidRDefault="003D7CB4">
          <w:pPr>
            <w:spacing w:line="240" w:lineRule="auto"/>
          </w:pPr>
        </w:p>
      </w:sdtContent>
    </w:sdt>
    <w:p w:rsidR="00CD5856" w:rsidRDefault="00EA189B">
      <w:pPr>
        <w:spacing w:line="240" w:lineRule="auto"/>
      </w:pPr>
    </w:p>
    <w:p w:rsidR="00CD5856" w:rsidRDefault="00EA189B"/>
    <w:p w:rsidR="00CD5856" w:rsidRDefault="00EA189B"/>
    <w:p w:rsidR="00CD5856" w:rsidRDefault="00EA189B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A189B">
      <w:pPr>
        <w:pStyle w:val="Huisstijl-Aanhef"/>
      </w:pPr>
      <w:r>
        <w:t>Geachte voorzitter,</w:t>
      </w:r>
    </w:p>
    <w:p w:rsidR="009D1035" w:rsidP="009D1035" w:rsidRDefault="00EA189B">
      <w:pPr>
        <w:rPr>
          <w:szCs w:val="18"/>
        </w:rPr>
      </w:pPr>
      <w:r>
        <w:rPr>
          <w:szCs w:val="18"/>
        </w:rPr>
        <w:t>De leden van de Tweede Kamer hebben vragen gesteld over de tweede suppletoire begroting 2015 van het ministerie van VWS.</w:t>
      </w:r>
    </w:p>
    <w:p w:rsidR="009D1035" w:rsidP="009D1035" w:rsidRDefault="00EA189B">
      <w:pPr>
        <w:rPr>
          <w:szCs w:val="18"/>
        </w:rPr>
      </w:pPr>
    </w:p>
    <w:p w:rsidR="009D1035" w:rsidP="009D1035" w:rsidRDefault="00EA189B">
      <w:pPr>
        <w:rPr>
          <w:szCs w:val="18"/>
        </w:rPr>
      </w:pPr>
      <w:r>
        <w:rPr>
          <w:szCs w:val="18"/>
        </w:rPr>
        <w:t xml:space="preserve">De </w:t>
      </w:r>
      <w:r>
        <w:rPr>
          <w:szCs w:val="18"/>
        </w:rPr>
        <w:t>antwoorden op de vragen bied ik hierbij, mede namens de staatssecretaris van VWS aan.</w:t>
      </w:r>
    </w:p>
    <w:p w:rsidRPr="008D59C5" w:rsidR="00334C45" w:rsidRDefault="00EA189B"/>
    <w:p w:rsidRPr="009A31BF" w:rsidR="00CD5856" w:rsidRDefault="00EA189B">
      <w:pPr>
        <w:pStyle w:val="Huisstijl-Slotzin"/>
      </w:pPr>
      <w:r>
        <w:t>Hoogachtend,</w:t>
      </w:r>
    </w:p>
    <w:p w:rsidRPr="009A31BF" w:rsidR="00CD5856" w:rsidRDefault="00EA189B">
      <w:pPr>
        <w:pStyle w:val="Huisstijl-Ondertekeningvervolg"/>
        <w:rPr>
          <w:i w:val="0"/>
        </w:rPr>
      </w:pPr>
    </w:p>
    <w:p w:rsidR="00E37122" w:rsidP="00E37122" w:rsidRDefault="003D7CB4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EA189B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EA189B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EA189B">
        <w:rPr>
          <w:i w:val="0"/>
        </w:rPr>
        <w:instrText>Minister van Volksgezondheid, Welzijn en Sport</w:instrText>
      </w:r>
      <w:r>
        <w:rPr>
          <w:i w:val="0"/>
        </w:rPr>
        <w:fldChar w:fldCharType="end"/>
      </w:r>
      <w:r w:rsidR="00EA189B">
        <w:rPr>
          <w:i w:val="0"/>
        </w:rPr>
        <w:instrText>="</w:instrText>
      </w:r>
      <w:r w:rsidRPr="004A4CB5" w:rsidR="00EA189B">
        <w:rPr>
          <w:i w:val="0"/>
        </w:rPr>
        <w:instrText>Staatssecretaris van Volksgezondheid, Welzijn en Sport</w:instrText>
      </w:r>
      <w:r w:rsidR="00EA189B">
        <w:rPr>
          <w:i w:val="0"/>
        </w:rPr>
        <w:instrText>" "de s</w:instrText>
      </w:r>
      <w:r w:rsidRPr="004A4CB5" w:rsidR="00EA189B">
        <w:rPr>
          <w:i w:val="0"/>
        </w:rPr>
        <w:instrText>taatssecretaris van Volksgezondheid,</w:instrText>
      </w:r>
    </w:p>
    <w:p w:rsidR="00E37122" w:rsidP="00E37122" w:rsidRDefault="00EA189B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3D7CB4">
        <w:rPr>
          <w:i w:val="0"/>
        </w:rPr>
        <w:fldChar w:fldCharType="end"/>
      </w:r>
      <w:r w:rsidR="003D7CB4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3D7CB4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3D7CB4">
        <w:rPr>
          <w:i w:val="0"/>
        </w:rPr>
        <w:fldChar w:fldCharType="separate"/>
      </w:r>
      <w:r>
        <w:rPr>
          <w:i w:val="0"/>
        </w:rPr>
        <w:instrText>Minister van Volksgezondheid, Welzijn en Sport</w:instrText>
      </w:r>
      <w:r w:rsidR="003D7CB4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="00E37122" w:rsidP="00E37122" w:rsidRDefault="00EA189B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3D7CB4">
        <w:rPr>
          <w:i w:val="0"/>
        </w:rPr>
        <w:fldChar w:fldCharType="separate"/>
      </w:r>
      <w:r>
        <w:rPr>
          <w:i w:val="0"/>
        </w:rPr>
        <w:t>de ministe</w:t>
      </w:r>
      <w:r>
        <w:rPr>
          <w:i w:val="0"/>
        </w:rPr>
        <w:t>r</w:t>
      </w:r>
      <w:r w:rsidRPr="004A4CB5">
        <w:rPr>
          <w:i w:val="0"/>
        </w:rPr>
        <w:t xml:space="preserve"> van Volksgezondheid,</w:t>
      </w:r>
    </w:p>
    <w:p w:rsidR="00791B73" w:rsidP="00E37122" w:rsidRDefault="00EA189B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3D7CB4">
        <w:rPr>
          <w:i w:val="0"/>
        </w:rPr>
        <w:fldChar w:fldCharType="end"/>
      </w:r>
    </w:p>
    <w:p w:rsidRPr="009A31BF" w:rsidR="00CD5856" w:rsidRDefault="00EA189B">
      <w:pPr>
        <w:pStyle w:val="Huisstijl-Ondertekeningvervolg"/>
        <w:rPr>
          <w:i w:val="0"/>
        </w:rPr>
      </w:pPr>
    </w:p>
    <w:p w:rsidR="00CD5856" w:rsidRDefault="00EA189B">
      <w:pPr>
        <w:pStyle w:val="Huisstijl-Ondertekeningvervolg"/>
        <w:rPr>
          <w:i w:val="0"/>
        </w:rPr>
      </w:pPr>
    </w:p>
    <w:p w:rsidR="00EA36AB" w:rsidRDefault="00EA189B">
      <w:pPr>
        <w:pStyle w:val="Huisstijl-Ondertekeningvervolg"/>
        <w:rPr>
          <w:i w:val="0"/>
        </w:rPr>
      </w:pPr>
    </w:p>
    <w:p w:rsidR="008E4B89" w:rsidRDefault="00EA189B">
      <w:pPr>
        <w:pStyle w:val="Huisstijl-Ondertekeningvervolg"/>
        <w:rPr>
          <w:i w:val="0"/>
        </w:rPr>
      </w:pPr>
    </w:p>
    <w:p w:rsidRPr="009A31BF" w:rsidR="008E4B89" w:rsidRDefault="00EA189B">
      <w:pPr>
        <w:pStyle w:val="Huisstijl-Ondertekeningvervolg"/>
        <w:rPr>
          <w:i w:val="0"/>
        </w:rPr>
      </w:pPr>
    </w:p>
    <w:p w:rsidR="00CD5856" w:rsidRDefault="003D7CB4">
      <w:pPr>
        <w:pStyle w:val="Huisstijl-Ondertekeningvervolgtitel"/>
      </w:pPr>
      <w:fldSimple w:instr=" DOCPROPERTY  NaamOndertekenaar  \* MERGEFORMAT ">
        <w:r w:rsidR="00EA189B">
          <w:t>mw. drs. E.I. Schippers</w:t>
        </w:r>
      </w:fldSimple>
    </w:p>
    <w:p w:rsidR="00BC481F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523C02" w:rsidP="00463DBC" w:rsidRDefault="00EA189B">
      <w:pPr>
        <w:spacing w:line="240" w:lineRule="auto"/>
        <w:rPr>
          <w:noProof/>
        </w:rPr>
      </w:pPr>
    </w:p>
    <w:p w:rsidR="00235AED" w:rsidP="00463DBC" w:rsidRDefault="00EA189B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B4" w:rsidRDefault="003D7CB4" w:rsidP="003D7CB4">
      <w:pPr>
        <w:spacing w:line="240" w:lineRule="auto"/>
      </w:pPr>
      <w:r>
        <w:separator/>
      </w:r>
    </w:p>
  </w:endnote>
  <w:endnote w:type="continuationSeparator" w:id="0">
    <w:p w:rsidR="003D7CB4" w:rsidRDefault="003D7CB4" w:rsidP="003D7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3D" w:rsidRDefault="00EA189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3D7CB4">
    <w:pPr>
      <w:pStyle w:val="Voettekst"/>
    </w:pPr>
    <w:r w:rsidRPr="003D7CB4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EA189B" w:rsidP="00DC7639">
                <w:pPr>
                  <w:pStyle w:val="Huisstijl-Paginanummer"/>
                </w:pPr>
                <w:r>
                  <w:t xml:space="preserve">Pagina </w:t>
                </w:r>
                <w:r w:rsidR="003D7CB4">
                  <w:fldChar w:fldCharType="begin"/>
                </w:r>
                <w:r>
                  <w:instrText xml:space="preserve"> PAGE    \* MERGEFORMAT </w:instrText>
                </w:r>
                <w:r w:rsidR="003D7CB4">
                  <w:fldChar w:fldCharType="separate"/>
                </w:r>
                <w:r>
                  <w:rPr>
                    <w:noProof/>
                  </w:rPr>
                  <w:t>1</w:t>
                </w:r>
                <w:r w:rsidR="003D7CB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3D" w:rsidRDefault="00EA189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B4" w:rsidRDefault="003D7CB4" w:rsidP="003D7CB4">
      <w:pPr>
        <w:spacing w:line="240" w:lineRule="auto"/>
      </w:pPr>
      <w:r>
        <w:separator/>
      </w:r>
    </w:p>
  </w:footnote>
  <w:footnote w:type="continuationSeparator" w:id="0">
    <w:p w:rsidR="003D7CB4" w:rsidRDefault="003D7CB4" w:rsidP="003D7C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3D" w:rsidRDefault="00EA189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A189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D7CB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EA189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A189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D7CB4">
                <w:pPr>
                  <w:pStyle w:val="Huisstijl-Referentiegegevens"/>
                </w:pPr>
                <w:fldSimple w:instr=" DOCPROPERTY  KenmerkVWS  \* MERGEFORMAT ">
                  <w:r w:rsidR="00EA189B">
                    <w:t>884772-145340-FEZ</w:t>
                  </w:r>
                </w:fldSimple>
              </w:p>
              <w:p w:rsidR="00CD5856" w:rsidRPr="002B504F" w:rsidRDefault="00EA189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EA189B">
                <w:pPr>
                  <w:pStyle w:val="Huisstijl-Referentiegegevens"/>
                </w:pPr>
                <w:r>
                  <w:t>1</w:t>
                </w:r>
                <w:r w:rsidR="003D7CB4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3D7CB4" w:rsidRPr="00763E81">
                  <w:fldChar w:fldCharType="end"/>
                </w:r>
              </w:p>
              <w:p w:rsidR="00CD5856" w:rsidRDefault="00EA189B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3D7CB4">
                <w:pPr>
                  <w:pStyle w:val="Huisstijl-Referentiegegevens"/>
                </w:pPr>
                <w:r>
                  <w:fldChar w:fldCharType="begin"/>
                </w:r>
                <w:r w:rsidR="00EA189B">
                  <w:instrText xml:space="preserve"> DOCPROPERTY  KenmerkAfzender  \* MERGEFORMAT </w:instrText>
                </w:r>
                <w:r>
                  <w:fldChar w:fldCharType="end"/>
                </w:r>
                <w:r w:rsidR="00EA189B">
                  <w:t xml:space="preserve"> </w:t>
                </w:r>
              </w:p>
              <w:p w:rsidR="00CD5856" w:rsidRDefault="00EA189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EA189B"/>
            </w:txbxContent>
          </v:textbox>
          <w10:wrap anchorx="page" anchory="page"/>
        </v:shape>
      </w:pict>
    </w:r>
    <w:r w:rsidR="003D7CB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A189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11 december 2015</w:t>
                </w:r>
              </w:p>
              <w:p w:rsidR="00CD5856" w:rsidRDefault="00EA189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fldSimple w:instr=" DOCPROPERTY  Onderwerp  \* MERGEFORMAT ">
                  <w:r>
                    <w:t>beantwoording schriftelijke vragen 2e suppletoire begroting minister</w:t>
                  </w:r>
                </w:fldSimple>
              </w:p>
              <w:p w:rsidR="00CD5856" w:rsidRDefault="00EA1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D7CB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D7CB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3D7CB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A189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3D" w:rsidRDefault="00EA189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D7CB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D7CB4">
                <w:pPr>
                  <w:pStyle w:val="Huisstijl-Referentiegegevens"/>
                </w:pPr>
                <w:fldSimple w:instr=" DOCPROPERTY  KenmerkVWS  \* MERGEFORMAT ">
                  <w:r w:rsidR="00EA189B">
                    <w:t>884772-145340-FEZ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Paginanummer"/>
                </w:pPr>
                <w:r>
                  <w:t xml:space="preserve">Pagina </w:t>
                </w:r>
                <w:r w:rsidR="003D7CB4">
                  <w:fldChar w:fldCharType="begin"/>
                </w:r>
                <w:r>
                  <w:instrText xml:space="preserve"> PAGE    \* MERGEFORMAT </w:instrText>
                </w:r>
                <w:r w:rsidR="003D7CB4">
                  <w:fldChar w:fldCharType="separate"/>
                </w:r>
                <w:r>
                  <w:rPr>
                    <w:noProof/>
                  </w:rPr>
                  <w:t>2</w:t>
                </w:r>
                <w:r w:rsidR="003D7CB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EA189B"/>
              <w:p w:rsidR="00CD5856" w:rsidRDefault="00EA189B">
                <w:pPr>
                  <w:pStyle w:val="Huisstijl-Paginanummer"/>
                </w:pPr>
              </w:p>
              <w:p w:rsidR="00CD5856" w:rsidRDefault="00EA189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D7CB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A1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EA1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EA1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A189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A189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A189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EA189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EA189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EA189B">
                <w:pPr>
                  <w:pStyle w:val="Huisstijl-Referentiegegevens"/>
                </w:pPr>
                <w:r>
                  <w:t>KENMERK</w:t>
                </w:r>
              </w:p>
              <w:p w:rsidR="00CD5856" w:rsidRDefault="00EA189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EA189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Toezendgegevens"/>
                </w:pPr>
                <w:r w:rsidRPr="008D59C5">
                  <w:t>De Voorzitter van de</w:t>
                </w:r>
                <w:r w:rsidRPr="008D59C5">
                  <w:t xml:space="preserve">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Paginanummer"/>
                </w:pPr>
                <w:r>
                  <w:t xml:space="preserve">Pagina </w:t>
                </w:r>
                <w:r w:rsidR="003D7CB4">
                  <w:fldChar w:fldCharType="begin"/>
                </w:r>
                <w:r>
                  <w:instrText xml:space="preserve"> PAGE    \* MERGEFORMAT </w:instrText>
                </w:r>
                <w:r w:rsidR="003D7CB4">
                  <w:fldChar w:fldCharType="separate"/>
                </w:r>
                <w:r>
                  <w:t>1</w:t>
                </w:r>
                <w:r w:rsidR="003D7CB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189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A189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2C54EC7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CA4C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61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E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3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44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0D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63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49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D7CB4"/>
    <w:rsid w:val="003D7CB4"/>
    <w:rsid w:val="00EA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672</ap:Characters>
  <ap:DocSecurity>12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2015-12-11T15:53:00.0000000Z</lastPrinted>
  <dcterms:created xsi:type="dcterms:W3CDTF">2015-12-11T16:00:00.0000000Z</dcterms:created>
  <dcterms:modified xsi:type="dcterms:W3CDTF">2015-12-11T16:00:00.0000000Z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Minister van Volksgezondheid, Welzijn en Sport=&quot;Staatssecretaris van Volksgezondheid, Welzijn en Sport&quot; &quot;de staatssecretaris van Volksgezondheid,&#10;Welzijn en Sport,&quot;  IF  DOCPROPERTY  BewindspersoonVWS Minister van Volksgezondheid, Welzij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884772-145340-FEZ</vt:lpwstr>
  </property>
  <property fmtid="{D5CDD505-2E9C-101B-9397-08002B2CF9AE}" pid="9" name="Naam">
    <vt:lpwstr>Dennis Swart</vt:lpwstr>
  </property>
  <property fmtid="{D5CDD505-2E9C-101B-9397-08002B2CF9AE}" pid="10" name="NaamOndertekenaar">
    <vt:lpwstr>mw. drs. E.I. Schippers</vt:lpwstr>
  </property>
  <property fmtid="{D5CDD505-2E9C-101B-9397-08002B2CF9AE}" pid="11" name="Onderwerp">
    <vt:lpwstr>beantwoording schriftelijke vragen 2e suppletoire begroting minister</vt:lpwstr>
  </property>
  <property fmtid="{D5CDD505-2E9C-101B-9397-08002B2CF9AE}" pid="12" name="RolOndertekenaar">
    <vt:lpwstr>de minister van Volksgezondheid, Welzijn en Sport</vt:lpwstr>
  </property>
  <property fmtid="{D5CDD505-2E9C-101B-9397-08002B2CF9AE}" pid="13" name="ContentTypeId">
    <vt:lpwstr>0x0101007D4222B89FF588419EAB1BB051D58C30</vt:lpwstr>
  </property>
  <property fmtid="{D5CDD505-2E9C-101B-9397-08002B2CF9AE}" pid="14" name="Welzijn en Sport,&quot;  IF  DOCPROPERTY  BewindspersoonVWS Minister van Volksgezondheid, Welzij">
    <vt:lpwstr/>
  </property>
</Properties>
</file>