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B3B" w:rsidRDefault="00BF7B6E">
      <w:pPr>
        <w:pStyle w:val="broodtekst"/>
        <w:widowControl w:val="0"/>
        <w:spacing w:line="14" w:lineRule="exact"/>
        <w:rPr>
          <w:szCs w:val="24"/>
        </w:rPr>
      </w:pPr>
      <w:bookmarkStart w:name="_GoBack" w:id="0"/>
      <w:bookmarkEnd w:id="0"/>
      <w:r>
        <w:rPr>
          <w:noProof/>
          <w:szCs w:val="24"/>
        </w:rPr>
        <mc:AlternateContent>
          <mc:Choice Requires="wps">
            <w:drawing>
              <wp:anchor distT="0" distB="0" distL="114300" distR="114300" simplePos="0" relativeHeight="251658240" behindDoc="0" locked="0" layoutInCell="1" allowOverlap="1" wp14:editId="2882BD56" wp14:anchorId="05083FC3">
                <wp:simplePos x="0" y="0"/>
                <wp:positionH relativeFrom="page">
                  <wp:posOffset>0</wp:posOffset>
                </wp:positionH>
                <wp:positionV relativeFrom="page">
                  <wp:posOffset>0</wp:posOffset>
                </wp:positionV>
                <wp:extent cx="0" cy="0"/>
                <wp:effectExtent l="9525" t="9525" r="9525" b="9525"/>
                <wp:wrapNone/>
                <wp:docPr id="4" name="Carma DocSys~aandekoning"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99CC"/>
                          </a:solidFill>
                          <a:miter lim="800000"/>
                          <a:headEnd/>
                          <a:tailEnd/>
                        </a:ln>
                      </wps:spPr>
                      <wps:txbx>
                        <w:txbxContent>
                          <w:p w:rsidR="00B617FE" w:rsidRDefault="00B617FE"/>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aandekoning"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9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">
                <v:textbox style="layout-flow:vertical;mso-layout-flow-alt:bottom-to-top">
                  <w:txbxContent>
                    <w:p w:rsidR="00B617FE" w:rsidRDefault="00B617FE"/>
                  </w:txbxContent>
                </v:textbox>
                <w10:wrap anchorx="page" anchory="page"/>
              </v:shape>
            </w:pict>
          </mc:Fallback>
        </mc:AlternateContent>
      </w:r>
    </w:p>
    <w:tbl>
      <w:tblPr>
        <w:tblpPr w:leftFromText="181" w:rightFromText="181" w:vertAnchor="page" w:horzAnchor="page" w:tblpX="9357" w:tblpY="3069"/>
        <w:tblW w:w="2013" w:type="dxa"/>
        <w:tblLayout w:type="fixed"/>
        <w:tblCellMar>
          <w:left w:w="0" w:type="dxa"/>
          <w:right w:w="0" w:type="dxa"/>
        </w:tblCellMar>
        <w:tblLook w:val="0000" w:firstRow="0" w:lastRow="0" w:firstColumn="0" w:lastColumn="0" w:noHBand="0" w:noVBand="0"/>
      </w:tblPr>
      <w:tblGrid>
        <w:gridCol w:w="2013"/>
      </w:tblGrid>
      <w:tr w:rsidR="00757B3B">
        <w:tc>
          <w:tcPr>
            <w:tcW w:w="2013" w:type="dxa"/>
          </w:tcPr>
          <w:p w:rsidR="00B617FE" w:rsidP="00B617FE" w:rsidRDefault="00B617FE">
            <w:pPr>
              <w:pStyle w:val="afzendgegevens-bold"/>
            </w:pPr>
            <w:bookmarkStart w:name="referentiegegevens" w:id="1"/>
            <w:bookmarkStart w:name="referentiegegevens_bk" w:id="2"/>
            <w:bookmarkEnd w:id="1"/>
            <w:r>
              <w:t>Directie Wetgeving en Juridische Zaken</w:t>
            </w:r>
          </w:p>
          <w:p w:rsidR="00B617FE" w:rsidP="00B617FE" w:rsidRDefault="00B617FE">
            <w:pPr>
              <w:pStyle w:val="afzendgegevens"/>
            </w:pPr>
            <w:r>
              <w:t>sector privaatrecht</w:t>
            </w:r>
          </w:p>
          <w:p w:rsidR="00B617FE" w:rsidP="00B617FE" w:rsidRDefault="00B617FE">
            <w:pPr>
              <w:pStyle w:val="witregel1"/>
            </w:pPr>
            <w:r>
              <w:t> </w:t>
            </w:r>
          </w:p>
          <w:p w:rsidRPr="00571F24" w:rsidR="00B617FE" w:rsidP="00B617FE" w:rsidRDefault="00B617FE">
            <w:pPr>
              <w:pStyle w:val="afzendgegevens"/>
              <w:rPr>
                <w:lang w:val="de-DE"/>
              </w:rPr>
            </w:pPr>
            <w:r w:rsidRPr="00571F24">
              <w:rPr>
                <w:lang w:val="de-DE"/>
              </w:rPr>
              <w:t>Turfmarkt 147</w:t>
            </w:r>
          </w:p>
          <w:p w:rsidRPr="00571F24" w:rsidR="00B617FE" w:rsidP="00B617FE" w:rsidRDefault="00B617FE">
            <w:pPr>
              <w:pStyle w:val="afzendgegevens"/>
              <w:rPr>
                <w:lang w:val="de-DE"/>
              </w:rPr>
            </w:pPr>
            <w:r w:rsidRPr="00571F24">
              <w:rPr>
                <w:lang w:val="de-DE"/>
              </w:rPr>
              <w:t>2511 DP  Den Haag</w:t>
            </w:r>
          </w:p>
          <w:p w:rsidRPr="00571F24" w:rsidR="00B617FE" w:rsidP="00B617FE" w:rsidRDefault="00B617FE">
            <w:pPr>
              <w:pStyle w:val="afzendgegevens"/>
              <w:rPr>
                <w:lang w:val="de-DE"/>
              </w:rPr>
            </w:pPr>
            <w:r w:rsidRPr="00571F24">
              <w:rPr>
                <w:lang w:val="de-DE"/>
              </w:rPr>
              <w:t>Postbus 20301</w:t>
            </w:r>
          </w:p>
          <w:p w:rsidRPr="00571F24" w:rsidR="00B617FE" w:rsidP="00B617FE" w:rsidRDefault="00B617FE">
            <w:pPr>
              <w:pStyle w:val="afzendgegevens"/>
              <w:rPr>
                <w:lang w:val="de-DE"/>
              </w:rPr>
            </w:pPr>
            <w:r w:rsidRPr="00571F24">
              <w:rPr>
                <w:lang w:val="de-DE"/>
              </w:rPr>
              <w:t>2500 EH  Den Haag</w:t>
            </w:r>
          </w:p>
          <w:p w:rsidRPr="00571F24" w:rsidR="00B617FE" w:rsidP="00B617FE" w:rsidRDefault="00B617FE">
            <w:pPr>
              <w:pStyle w:val="afzendgegevens"/>
              <w:rPr>
                <w:lang w:val="de-DE"/>
              </w:rPr>
            </w:pPr>
            <w:r w:rsidRPr="00571F24">
              <w:rPr>
                <w:lang w:val="de-DE"/>
              </w:rPr>
              <w:t>www.rijksoverheid.nl/venj</w:t>
            </w:r>
          </w:p>
          <w:p w:rsidRPr="00571F24" w:rsidR="00B617FE" w:rsidP="00B617FE" w:rsidRDefault="00B617FE">
            <w:pPr>
              <w:pStyle w:val="witregel1"/>
              <w:rPr>
                <w:lang w:val="de-DE"/>
              </w:rPr>
            </w:pPr>
            <w:r w:rsidRPr="00571F24">
              <w:rPr>
                <w:lang w:val="de-DE"/>
              </w:rPr>
              <w:t> </w:t>
            </w:r>
          </w:p>
          <w:p w:rsidR="00B617FE" w:rsidP="00B617FE" w:rsidRDefault="00B617FE">
            <w:pPr>
              <w:pStyle w:val="afzendkopje"/>
            </w:pPr>
            <w:r>
              <w:t>Contactpersoon</w:t>
            </w:r>
          </w:p>
          <w:p w:rsidR="00B617FE" w:rsidP="00B617FE" w:rsidRDefault="00B617FE">
            <w:pPr>
              <w:pStyle w:val="afzendgegevens"/>
            </w:pPr>
            <w:r>
              <w:t>Laura Kompier</w:t>
            </w:r>
          </w:p>
          <w:p w:rsidR="00B617FE" w:rsidP="00B617FE" w:rsidRDefault="00B617FE">
            <w:pPr>
              <w:pStyle w:val="witregel1"/>
            </w:pPr>
            <w:r>
              <w:t> </w:t>
            </w:r>
          </w:p>
          <w:p w:rsidR="00B617FE" w:rsidP="00B617FE" w:rsidRDefault="00B617FE">
            <w:pPr>
              <w:pStyle w:val="afzendgegevens"/>
            </w:pPr>
            <w:r>
              <w:t>M  06 528 771 85</w:t>
            </w:r>
          </w:p>
          <w:p w:rsidR="00B617FE" w:rsidP="00B617FE" w:rsidRDefault="00B617FE">
            <w:pPr>
              <w:pStyle w:val="afzendgegevens"/>
            </w:pPr>
            <w:r>
              <w:t>l.kompier@</w:t>
            </w:r>
            <w:r>
              <w:rPr>
                <w:rFonts w:ascii="Arial" w:hAnsi="Arial" w:cs="Arial"/>
              </w:rPr>
              <w:t>​</w:t>
            </w:r>
            <w:r>
              <w:t>minvenj.nl</w:t>
            </w:r>
          </w:p>
          <w:p w:rsidR="00B617FE" w:rsidP="00B617FE" w:rsidRDefault="00B617FE">
            <w:pPr>
              <w:pStyle w:val="witregel2"/>
            </w:pPr>
            <w:r>
              <w:t> </w:t>
            </w:r>
          </w:p>
          <w:p w:rsidR="00B617FE" w:rsidP="00B617FE" w:rsidRDefault="00B617FE">
            <w:pPr>
              <w:pStyle w:val="referentiekopjes"/>
            </w:pPr>
            <w:r>
              <w:t>Ons kenmerk</w:t>
            </w:r>
          </w:p>
          <w:p w:rsidR="00B617FE" w:rsidP="00B617FE" w:rsidRDefault="00B617FE">
            <w:pPr>
              <w:pStyle w:val="referentiegegevens"/>
            </w:pPr>
            <w:r>
              <w:fldChar w:fldCharType="begin"/>
            </w:r>
            <w:r>
              <w:instrText xml:space="preserve"> DOCPROPERTY onskenmerk </w:instrText>
            </w:r>
            <w:r>
              <w:fldChar w:fldCharType="separate"/>
            </w:r>
            <w:r w:rsidR="0087677C">
              <w:t>717589</w:t>
            </w:r>
            <w:r>
              <w:fldChar w:fldCharType="end"/>
            </w:r>
          </w:p>
          <w:p w:rsidR="00B617FE" w:rsidP="00B617FE" w:rsidRDefault="00B617FE">
            <w:pPr>
              <w:pStyle w:val="witregel1"/>
            </w:pPr>
            <w:r>
              <w:t> </w:t>
            </w:r>
          </w:p>
          <w:bookmarkEnd w:id="2"/>
          <w:p w:rsidR="00757B3B" w:rsidP="00B617FE" w:rsidRDefault="00272DF8">
            <w:pPr>
              <w:pStyle w:val="witregel1"/>
            </w:pPr>
            <w:r>
              <w:fldChar w:fldCharType="begin"/>
            </w:r>
            <w:r w:rsidR="0002797B">
              <w:instrText xml:space="preserve"> DOCPROPERTY referentiegegevens </w:instrText>
            </w:r>
            <w:r>
              <w:fldChar w:fldCharType="end"/>
            </w:r>
          </w:p>
        </w:tc>
      </w:tr>
    </w:tbl>
    <w:p w:rsidR="00757B3B" w:rsidRDefault="00757B3B">
      <w:pPr>
        <w:pStyle w:val="in-table"/>
      </w:pPr>
    </w:p>
    <w:tbl>
      <w:tblPr>
        <w:tblpPr w:leftFromText="181" w:rightFromText="181" w:vertAnchor="page" w:horzAnchor="page" w:tblpX="6340" w:tblpY="1"/>
        <w:tblW w:w="0" w:type="auto"/>
        <w:tblLook w:val="0000" w:firstRow="0" w:lastRow="0" w:firstColumn="0" w:lastColumn="0" w:noHBand="0" w:noVBand="0"/>
      </w:tblPr>
      <w:tblGrid>
        <w:gridCol w:w="3902"/>
      </w:tblGrid>
      <w:tr w:rsidR="00757B3B">
        <w:tc>
          <w:tcPr>
            <w:tcW w:w="0" w:type="auto"/>
          </w:tcPr>
          <w:p w:rsidR="00757B3B" w:rsidRDefault="00B617FE">
            <w:bookmarkStart w:name="woordmerk" w:id="3"/>
            <w:bookmarkStart w:name="woordmerk_bk" w:id="4"/>
            <w:bookmarkEnd w:id="3"/>
            <w:r>
              <w:rPr>
                <w:noProof/>
              </w:rPr>
              <w:drawing>
                <wp:inline distT="0" distB="0" distL="0" distR="0" wp14:anchorId="3AA64723" wp14:editId="1803DAB7">
                  <wp:extent cx="2340869" cy="1583439"/>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4"/>
            <w:r w:rsidR="00272DF8">
              <w:fldChar w:fldCharType="begin"/>
            </w:r>
            <w:r w:rsidR="0002797B">
              <w:instrText xml:space="preserve"> DOCPROPERTY woordmerk </w:instrText>
            </w:r>
            <w:r w:rsidR="00272DF8">
              <w:fldChar w:fldCharType="end"/>
            </w:r>
          </w:p>
        </w:tc>
      </w:tr>
    </w:tbl>
    <w:p w:rsidR="00757B3B" w:rsidRDefault="00757B3B">
      <w:pPr>
        <w:pStyle w:val="in-table"/>
      </w:pPr>
    </w:p>
    <w:tbl>
      <w:tblPr>
        <w:tblW w:w="7498" w:type="dxa"/>
        <w:tblInd w:w="22" w:type="dxa"/>
        <w:tblLayout w:type="fixed"/>
        <w:tblCellMar>
          <w:left w:w="0" w:type="dxa"/>
          <w:right w:w="0" w:type="dxa"/>
        </w:tblCellMar>
        <w:tblLook w:val="0000" w:firstRow="0" w:lastRow="0" w:firstColumn="0" w:lastColumn="0" w:noHBand="0" w:noVBand="0"/>
      </w:tblPr>
      <w:tblGrid>
        <w:gridCol w:w="1218"/>
        <w:gridCol w:w="4004"/>
        <w:gridCol w:w="2276"/>
      </w:tblGrid>
      <w:tr w:rsidR="00757B3B">
        <w:trPr>
          <w:trHeight w:val="459" w:hRule="exact"/>
        </w:trPr>
        <w:tc>
          <w:tcPr>
            <w:tcW w:w="7498" w:type="dxa"/>
            <w:gridSpan w:val="3"/>
          </w:tcPr>
          <w:p w:rsidR="00757B3B" w:rsidRDefault="00757B3B">
            <w:pPr>
              <w:pStyle w:val="broodtekst"/>
            </w:pPr>
          </w:p>
        </w:tc>
      </w:tr>
      <w:tr w:rsidR="00757B3B">
        <w:trPr>
          <w:trHeight w:val="300" w:hRule="exact"/>
        </w:trPr>
        <w:tc>
          <w:tcPr>
            <w:tcW w:w="7498" w:type="dxa"/>
            <w:gridSpan w:val="3"/>
            <w:vAlign w:val="bottom"/>
          </w:tcPr>
          <w:p w:rsidR="00757B3B" w:rsidRDefault="00272DF8">
            <w:pPr>
              <w:pStyle w:val="Huisstijl-Rubricering"/>
            </w:pPr>
            <w:r>
              <w:fldChar w:fldCharType="begin"/>
            </w:r>
            <w:r w:rsidR="0002797B">
              <w:instrText xml:space="preserve"> DOCPROPERTY rubricering </w:instrText>
            </w:r>
            <w:r>
              <w:fldChar w:fldCharType="end"/>
            </w:r>
          </w:p>
        </w:tc>
      </w:tr>
      <w:tr w:rsidR="00757B3B">
        <w:trPr>
          <w:cantSplit/>
          <w:trHeight w:val="1678" w:hRule="exact"/>
        </w:trPr>
        <w:tc>
          <w:tcPr>
            <w:tcW w:w="5222" w:type="dxa"/>
            <w:gridSpan w:val="2"/>
          </w:tcPr>
          <w:p w:rsidR="00757B3B" w:rsidRDefault="00272DF8">
            <w:pPr>
              <w:pStyle w:val="Huisstijl-NAW"/>
            </w:pPr>
            <w:r>
              <w:fldChar w:fldCharType="begin"/>
            </w:r>
            <w:r w:rsidR="0002797B">
              <w:instrText xml:space="preserve"> DOCPROPERTY _aankoning </w:instrText>
            </w:r>
            <w:r>
              <w:fldChar w:fldCharType="separate"/>
            </w:r>
            <w:r w:rsidR="0087677C">
              <w:t>Aan de Koning</w:t>
            </w:r>
            <w:r>
              <w:fldChar w:fldCharType="end"/>
            </w:r>
          </w:p>
        </w:tc>
        <w:tc>
          <w:tcPr>
            <w:tcW w:w="2276" w:type="dxa"/>
          </w:tcPr>
          <w:p w:rsidR="00757B3B" w:rsidRDefault="00757B3B">
            <w:pPr>
              <w:pStyle w:val="Huisstijl-NAW"/>
            </w:pPr>
          </w:p>
        </w:tc>
      </w:tr>
      <w:tr w:rsidR="00757B3B">
        <w:trPr>
          <w:cantSplit/>
          <w:trHeight w:val="482" w:hRule="exact"/>
        </w:trPr>
        <w:tc>
          <w:tcPr>
            <w:tcW w:w="1218" w:type="dxa"/>
            <w:vMerge w:val="restart"/>
          </w:tcPr>
          <w:p w:rsidR="00757B3B" w:rsidRDefault="00757B3B"/>
        </w:tc>
        <w:tc>
          <w:tcPr>
            <w:tcW w:w="6280" w:type="dxa"/>
            <w:gridSpan w:val="2"/>
          </w:tcPr>
          <w:p w:rsidR="00757B3B" w:rsidRDefault="00757B3B"/>
        </w:tc>
      </w:tr>
      <w:tr w:rsidR="00757B3B">
        <w:trPr>
          <w:cantSplit/>
          <w:trHeight w:val="482" w:hRule="exact"/>
        </w:trPr>
        <w:tc>
          <w:tcPr>
            <w:tcW w:w="1218" w:type="dxa"/>
            <w:vMerge/>
          </w:tcPr>
          <w:p w:rsidR="00757B3B" w:rsidRDefault="00757B3B"/>
        </w:tc>
        <w:tc>
          <w:tcPr>
            <w:tcW w:w="6280" w:type="dxa"/>
            <w:gridSpan w:val="2"/>
          </w:tcPr>
          <w:p w:rsidR="00757B3B" w:rsidRDefault="00757B3B">
            <w:pPr>
              <w:pStyle w:val="broodtekst"/>
            </w:pPr>
          </w:p>
        </w:tc>
      </w:tr>
      <w:tr w:rsidR="00757B3B">
        <w:trPr>
          <w:cantSplit/>
          <w:trHeight w:val="80"/>
        </w:trPr>
        <w:tc>
          <w:tcPr>
            <w:tcW w:w="1218" w:type="dxa"/>
          </w:tcPr>
          <w:p w:rsidR="00757B3B" w:rsidRDefault="00272DF8">
            <w:pPr>
              <w:pStyle w:val="broodtekst"/>
            </w:pPr>
            <w:r>
              <w:fldChar w:fldCharType="begin"/>
            </w:r>
            <w:r w:rsidR="0002797B">
              <w:instrText xml:space="preserve"> DOCPROPERTY _datum </w:instrText>
            </w:r>
            <w:r>
              <w:fldChar w:fldCharType="separate"/>
            </w:r>
            <w:r w:rsidR="0087677C">
              <w:t>Datum</w:t>
            </w:r>
            <w:r>
              <w:fldChar w:fldCharType="end"/>
            </w:r>
          </w:p>
        </w:tc>
        <w:tc>
          <w:tcPr>
            <w:tcW w:w="6280" w:type="dxa"/>
            <w:gridSpan w:val="2"/>
          </w:tcPr>
          <w:p w:rsidR="00757B3B" w:rsidP="00571F24" w:rsidRDefault="00272DF8">
            <w:pPr>
              <w:pStyle w:val="broodtekst"/>
            </w:pPr>
            <w:r>
              <w:fldChar w:fldCharType="begin"/>
            </w:r>
            <w:r w:rsidR="0002797B">
              <w:instrText xml:space="preserve"> DOCPROPERTY datum </w:instrText>
            </w:r>
            <w:r>
              <w:fldChar w:fldCharType="separate"/>
            </w:r>
            <w:r w:rsidR="00571F24">
              <w:t>6 januari 2016</w:t>
            </w:r>
            <w:r>
              <w:fldChar w:fldCharType="end"/>
            </w:r>
          </w:p>
        </w:tc>
      </w:tr>
      <w:tr w:rsidR="00757B3B" w:rsidTr="00723043">
        <w:trPr>
          <w:cantSplit/>
          <w:trHeight w:val="2072" w:hRule="exact"/>
        </w:trPr>
        <w:tc>
          <w:tcPr>
            <w:tcW w:w="1218" w:type="dxa"/>
          </w:tcPr>
          <w:p w:rsidR="00757B3B" w:rsidRDefault="00272DF8">
            <w:pPr>
              <w:pStyle w:val="broodtekst"/>
            </w:pPr>
            <w:r>
              <w:fldChar w:fldCharType="begin"/>
            </w:r>
            <w:r w:rsidR="0002797B">
              <w:instrText xml:space="preserve"> DOCPROPERTY _onderwerp </w:instrText>
            </w:r>
            <w:r>
              <w:fldChar w:fldCharType="separate"/>
            </w:r>
            <w:r w:rsidR="0087677C">
              <w:t>Onderwerp</w:t>
            </w:r>
            <w:r>
              <w:fldChar w:fldCharType="end"/>
            </w:r>
          </w:p>
        </w:tc>
        <w:tc>
          <w:tcPr>
            <w:tcW w:w="6280" w:type="dxa"/>
            <w:gridSpan w:val="2"/>
          </w:tcPr>
          <w:p w:rsidR="00757B3B" w:rsidP="00723043" w:rsidRDefault="005D2CBA">
            <w:pPr>
              <w:pStyle w:val="broodtekst"/>
            </w:pPr>
            <w:r>
              <w:t xml:space="preserve">Nader rapport inzake het </w:t>
            </w:r>
            <w:r w:rsidR="00272DF8">
              <w:fldChar w:fldCharType="begin"/>
            </w:r>
            <w:r w:rsidR="0002797B">
              <w:instrText xml:space="preserve"> DOCPROPERTY onderwerp </w:instrText>
            </w:r>
            <w:r w:rsidR="00272DF8">
              <w:fldChar w:fldCharType="separate"/>
            </w:r>
            <w:r>
              <w:t>v</w:t>
            </w:r>
            <w:r w:rsidR="0087677C">
              <w:t xml:space="preserve">oorstel van wet tot wijziging van Boek 2 van het Burgerlijk Wetboek ter uitvoering van Richtlijn </w:t>
            </w:r>
            <w:r w:rsidR="00272DF8">
              <w:fldChar w:fldCharType="end"/>
            </w:r>
            <w:r w:rsidRPr="00723043" w:rsidR="00723043">
              <w:t>2014/95/EU van het Europees Parlement en de Raad van 22 oktober 2014 tot wijziging van richtlijn 2013/34/EU met betrekking tot de bekendmaking van niet-financiële informatie en informatie inzake diversiteit door bepaalde grote ondernemingen en groepen (PbEU 2014, L 330)</w:t>
            </w:r>
          </w:p>
        </w:tc>
      </w:tr>
    </w:tbl>
    <w:p w:rsidR="00757B3B" w:rsidRDefault="00757B3B">
      <w:pPr>
        <w:pStyle w:val="broodtekst"/>
      </w:pPr>
    </w:p>
    <w:p w:rsidR="00757B3B" w:rsidRDefault="00757B3B">
      <w:pPr>
        <w:pStyle w:val="broodtekst"/>
        <w:sectPr w:rsidR="00757B3B">
          <w:headerReference w:type="default" r:id="rId9"/>
          <w:footerReference w:type="default" r:id="rId10"/>
          <w:headerReference w:type="first" r:id="rId11"/>
          <w:footerReference w:type="first" r:id="rId12"/>
          <w:pgSz w:w="11906" w:h="16838" w:code="9"/>
          <w:pgMar w:top="2398" w:right="2818" w:bottom="1077" w:left="1588" w:header="2398" w:footer="561" w:gutter="0"/>
          <w:cols w:space="720"/>
          <w:titlePg/>
          <w:docGrid w:linePitch="360"/>
        </w:sectPr>
      </w:pPr>
    </w:p>
    <w:p w:rsidR="005D2CBA" w:rsidP="005D2CBA" w:rsidRDefault="005D2CBA">
      <w:pPr>
        <w:pStyle w:val="broodtekst"/>
      </w:pPr>
      <w:r>
        <w:lastRenderedPageBreak/>
        <w:t xml:space="preserve">Blijkens de mededeling van de Directeur van Uw kabinet van </w:t>
      </w:r>
      <w:r w:rsidR="002B762D">
        <w:t>2 december 2015</w:t>
      </w:r>
      <w:r>
        <w:t>, nr.</w:t>
      </w:r>
      <w:r w:rsidRPr="002B762D" w:rsidR="002B762D">
        <w:t xml:space="preserve"> </w:t>
      </w:r>
      <w:r w:rsidR="002B762D">
        <w:t>2</w:t>
      </w:r>
      <w:r w:rsidRPr="002B762D" w:rsidR="002B762D">
        <w:t>015002125</w:t>
      </w:r>
      <w:r>
        <w:t xml:space="preserve">, machtigde Uwe Majesteit de Afdeling advisering van de Raad van State haar advies inzake het bovenvermelde voorstel van wet rechtstreeks aan mij te doen toekomen. Dit advies, gedateerd 16 december 2015, nr. </w:t>
      </w:r>
      <w:r w:rsidRPr="005D2CBA">
        <w:t>W03.15.0417/II</w:t>
      </w:r>
      <w:r>
        <w:t>, bied ik U hierbij aan.</w:t>
      </w:r>
    </w:p>
    <w:p w:rsidR="005D2CBA" w:rsidP="005D2CBA" w:rsidRDefault="005D2CBA">
      <w:pPr>
        <w:pStyle w:val="broodtekst"/>
      </w:pPr>
    </w:p>
    <w:p w:rsidR="005D2CBA" w:rsidP="005D2CBA" w:rsidRDefault="005D2CBA">
      <w:pPr>
        <w:pStyle w:val="broodtekst"/>
      </w:pPr>
      <w:r>
        <w:t>Het voorstel geeft de Afdeling advisering van de Raad van State geen aanleiding tot het maken van inhoudelijke opmerkingen.</w:t>
      </w:r>
    </w:p>
    <w:p w:rsidR="00757B3B" w:rsidP="005D2CBA" w:rsidRDefault="005D2CBA">
      <w:pPr>
        <w:pStyle w:val="broodtekst"/>
      </w:pPr>
      <w:r>
        <w:t>Ik moge U verzoeken het hierbij gevoegde voorstel van wet en de memorie van toelichting aan de Tweede Kamer der Staten-Generaal te zenden.</w:t>
      </w:r>
    </w:p>
    <w:p w:rsidR="00757B3B" w:rsidRDefault="00757B3B">
      <w:pPr>
        <w:pStyle w:val="broodtekst"/>
      </w:pPr>
      <w:bookmarkStart w:name="cursor" w:id="6"/>
      <w:bookmarkEnd w:id="6"/>
    </w:p>
    <w:p w:rsidR="00B617FE" w:rsidP="00B617FE" w:rsidRDefault="00B617FE">
      <w:pPr>
        <w:pStyle w:val="broodtekst"/>
      </w:pPr>
      <w:bookmarkStart w:name="ondertekening" w:id="7"/>
      <w:bookmarkStart w:name="ondertekening_bk" w:id="8"/>
      <w:bookmarkEnd w:id="7"/>
    </w:p>
    <w:p w:rsidR="00B617FE" w:rsidP="00B617FE" w:rsidRDefault="00B617FE">
      <w:pPr>
        <w:pStyle w:val="broodtekst"/>
      </w:pPr>
      <w:r>
        <w:t>De Minister van Veiligheid en Justitie</w:t>
      </w:r>
      <w:r w:rsidR="005D2CBA">
        <w:t>,</w:t>
      </w:r>
    </w:p>
    <w:p w:rsidR="005D2CBA" w:rsidP="00B617FE" w:rsidRDefault="005D2CBA">
      <w:pPr>
        <w:pStyle w:val="broodtekst"/>
      </w:pPr>
    </w:p>
    <w:p w:rsidR="005D2CBA" w:rsidP="00B617FE" w:rsidRDefault="005D2CBA">
      <w:pPr>
        <w:pStyle w:val="broodtekst"/>
      </w:pPr>
    </w:p>
    <w:p w:rsidR="005D2CBA" w:rsidP="00B617FE" w:rsidRDefault="005D2CBA">
      <w:pPr>
        <w:pStyle w:val="broodtekst"/>
      </w:pPr>
    </w:p>
    <w:p w:rsidR="005D2CBA" w:rsidP="00B617FE" w:rsidRDefault="005D2CBA">
      <w:pPr>
        <w:pStyle w:val="broodtekst"/>
      </w:pPr>
    </w:p>
    <w:p w:rsidR="005D2CBA" w:rsidP="00B617FE" w:rsidRDefault="005D2CBA">
      <w:pPr>
        <w:pStyle w:val="broodtekst"/>
      </w:pPr>
    </w:p>
    <w:p w:rsidR="005D2CBA" w:rsidP="00B617FE" w:rsidRDefault="005D2CBA">
      <w:pPr>
        <w:pStyle w:val="broodtekst"/>
      </w:pPr>
      <w:r>
        <w:t>G.A. van der Steur</w:t>
      </w:r>
    </w:p>
    <w:bookmarkEnd w:id="8"/>
    <w:p w:rsidR="00757B3B" w:rsidP="00B617FE" w:rsidRDefault="00272DF8">
      <w:pPr>
        <w:pStyle w:val="broodtekst"/>
      </w:pPr>
      <w:r>
        <w:fldChar w:fldCharType="begin"/>
      </w:r>
      <w:r w:rsidR="0002797B">
        <w:instrText xml:space="preserve"> DOCPROPERTY ondertekening </w:instrText>
      </w:r>
      <w:r>
        <w:fldChar w:fldCharType="end"/>
      </w:r>
    </w:p>
    <w:sectPr w:rsidR="00757B3B" w:rsidSect="00757B3B">
      <w:type w:val="continuous"/>
      <w:pgSz w:w="11906" w:h="16838" w:code="9"/>
      <w:pgMar w:top="2398" w:right="2818" w:bottom="1077" w:left="1588" w:header="2398" w:footer="561" w:gutter="0"/>
      <w:cols w:space="72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7FE" w:rsidRDefault="00B617FE">
      <w:r>
        <w:separator/>
      </w:r>
    </w:p>
  </w:endnote>
  <w:endnote w:type="continuationSeparator" w:id="0">
    <w:p w:rsidR="00B617FE" w:rsidRDefault="00B6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9E0428">
      <w:trPr>
        <w:cantSplit/>
        <w:trHeight w:hRule="exact" w:val="23"/>
      </w:trPr>
      <w:tc>
        <w:tcPr>
          <w:tcW w:w="7755" w:type="dxa"/>
        </w:tcPr>
        <w:p w:rsidR="009E0428" w:rsidRDefault="009E0428">
          <w:pPr>
            <w:pStyle w:val="Huisstijl-Rubricering"/>
          </w:pPr>
        </w:p>
      </w:tc>
      <w:tc>
        <w:tcPr>
          <w:tcW w:w="2123" w:type="dxa"/>
        </w:tcPr>
        <w:p w:rsidR="009E0428" w:rsidRDefault="009E0428">
          <w:pPr>
            <w:pStyle w:val="Huisstijl-Paginanummering"/>
          </w:pPr>
        </w:p>
      </w:tc>
    </w:tr>
    <w:tr w:rsidR="009E0428">
      <w:trPr>
        <w:cantSplit/>
        <w:trHeight w:hRule="exact" w:val="216"/>
      </w:trPr>
      <w:tc>
        <w:tcPr>
          <w:tcW w:w="7755" w:type="dxa"/>
        </w:tcPr>
        <w:p w:rsidR="009E0428" w:rsidRDefault="00272DF8">
          <w:pPr>
            <w:pStyle w:val="Huisstijl-Rubricering"/>
          </w:pPr>
          <w:r>
            <w:fldChar w:fldCharType="begin"/>
          </w:r>
          <w:r w:rsidR="009E0428">
            <w:instrText xml:space="preserve"> DOCPROPERTY rubricering </w:instrText>
          </w:r>
          <w:r>
            <w:fldChar w:fldCharType="end"/>
          </w:r>
        </w:p>
      </w:tc>
      <w:tc>
        <w:tcPr>
          <w:tcW w:w="2123" w:type="dxa"/>
        </w:tcPr>
        <w:p w:rsidR="009E0428" w:rsidRDefault="00272DF8">
          <w:pPr>
            <w:pStyle w:val="Huisstijl-Paginanummering"/>
            <w:rPr>
              <w:rStyle w:val="Huisstijl-GegevenCharChar"/>
            </w:rPr>
          </w:pPr>
          <w:r>
            <w:rPr>
              <w:rStyle w:val="Huisstijl-GegevenCharChar"/>
            </w:rPr>
            <w:fldChar w:fldCharType="begin"/>
          </w:r>
          <w:r w:rsidR="009E0428">
            <w:rPr>
              <w:rStyle w:val="Huisstijl-GegevenCharChar"/>
            </w:rPr>
            <w:instrText xml:space="preserve"> DOCPROPERTY _pagina </w:instrText>
          </w:r>
          <w:r>
            <w:rPr>
              <w:rStyle w:val="Huisstijl-GegevenCharChar"/>
            </w:rPr>
            <w:fldChar w:fldCharType="separate"/>
          </w:r>
          <w:r w:rsidR="0087677C">
            <w:rPr>
              <w:rStyle w:val="Huisstijl-GegevenCharChar"/>
            </w:rPr>
            <w:t>Pagina</w:t>
          </w:r>
          <w:r>
            <w:rPr>
              <w:rStyle w:val="Huisstijl-GegevenCharChar"/>
            </w:rPr>
            <w:fldChar w:fldCharType="end"/>
          </w:r>
          <w:r w:rsidR="009E0428">
            <w:rPr>
              <w:rStyle w:val="Huisstijl-GegevenCharChar"/>
            </w:rPr>
            <w:t xml:space="preserve"> </w:t>
          </w:r>
          <w:r>
            <w:rPr>
              <w:rStyle w:val="Huisstijl-GegevenCharChar"/>
            </w:rPr>
            <w:fldChar w:fldCharType="begin"/>
          </w:r>
          <w:r w:rsidR="009E0428">
            <w:rPr>
              <w:rStyle w:val="Huisstijl-GegevenCharChar"/>
            </w:rPr>
            <w:instrText xml:space="preserve"> PAGE   \* MERGEFORMAT </w:instrText>
          </w:r>
          <w:r>
            <w:rPr>
              <w:rStyle w:val="Huisstijl-GegevenCharChar"/>
            </w:rPr>
            <w:fldChar w:fldCharType="separate"/>
          </w:r>
          <w:r w:rsidR="0087677C">
            <w:rPr>
              <w:rStyle w:val="Huisstijl-GegevenCharChar"/>
            </w:rPr>
            <w:t>1</w:t>
          </w:r>
          <w:r>
            <w:rPr>
              <w:rStyle w:val="Huisstijl-GegevenCharChar"/>
            </w:rPr>
            <w:fldChar w:fldCharType="end"/>
          </w:r>
          <w:r w:rsidR="009E0428">
            <w:rPr>
              <w:rStyle w:val="Huisstijl-GegevenCharChar"/>
            </w:rPr>
            <w:t xml:space="preserve"> </w:t>
          </w:r>
          <w:r>
            <w:rPr>
              <w:rStyle w:val="Huisstijl-GegevenCharChar"/>
            </w:rPr>
            <w:fldChar w:fldCharType="begin"/>
          </w:r>
          <w:r w:rsidR="009E0428">
            <w:rPr>
              <w:rStyle w:val="Huisstijl-GegevenCharChar"/>
            </w:rPr>
            <w:instrText xml:space="preserve"> DOCPROPERTY _van </w:instrText>
          </w:r>
          <w:r>
            <w:rPr>
              <w:rStyle w:val="Huisstijl-GegevenCharChar"/>
            </w:rPr>
            <w:fldChar w:fldCharType="separate"/>
          </w:r>
          <w:r w:rsidR="0087677C">
            <w:rPr>
              <w:rStyle w:val="Huisstijl-GegevenCharChar"/>
            </w:rPr>
            <w:t>van</w:t>
          </w:r>
          <w:r>
            <w:rPr>
              <w:rStyle w:val="Huisstijl-GegevenCharChar"/>
            </w:rPr>
            <w:fldChar w:fldCharType="end"/>
          </w:r>
          <w:r w:rsidR="009E0428">
            <w:t xml:space="preserve"> </w:t>
          </w:r>
          <w:r w:rsidR="00BF1560">
            <w:fldChar w:fldCharType="begin"/>
          </w:r>
          <w:r w:rsidR="00BF1560">
            <w:instrText xml:space="preserve"> SECTIONPAGES   \* MERGEFORMAT </w:instrText>
          </w:r>
          <w:r w:rsidR="00BF1560">
            <w:fldChar w:fldCharType="separate"/>
          </w:r>
          <w:r w:rsidR="0087677C">
            <w:t>1</w:t>
          </w:r>
          <w:r w:rsidR="00BF1560">
            <w:fldChar w:fldCharType="end"/>
          </w:r>
        </w:p>
      </w:tc>
    </w:tr>
  </w:tbl>
  <w:p w:rsidR="009E0428" w:rsidRDefault="009E0428">
    <w:pPr>
      <w:pStyle w:val="Footer"/>
      <w:spacing w:line="240"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9E0428">
      <w:trPr>
        <w:cantSplit/>
        <w:trHeight w:hRule="exact" w:val="23"/>
      </w:trPr>
      <w:tc>
        <w:tcPr>
          <w:tcW w:w="7755" w:type="dxa"/>
        </w:tcPr>
        <w:p w:rsidR="009E0428" w:rsidRDefault="009E0428">
          <w:pPr>
            <w:pStyle w:val="Huisstijl-Rubricering"/>
          </w:pPr>
          <w:bookmarkStart w:id="5" w:name="bmVoettekst1"/>
        </w:p>
      </w:tc>
      <w:tc>
        <w:tcPr>
          <w:tcW w:w="2123" w:type="dxa"/>
        </w:tcPr>
        <w:p w:rsidR="009E0428" w:rsidRDefault="009E0428">
          <w:pPr>
            <w:pStyle w:val="Huisstijl-Paginanummering"/>
          </w:pPr>
        </w:p>
      </w:tc>
    </w:tr>
    <w:tr w:rsidR="009E0428">
      <w:trPr>
        <w:cantSplit/>
        <w:trHeight w:hRule="exact" w:val="216"/>
      </w:trPr>
      <w:tc>
        <w:tcPr>
          <w:tcW w:w="7755" w:type="dxa"/>
        </w:tcPr>
        <w:p w:rsidR="009E0428" w:rsidRDefault="00272DF8">
          <w:pPr>
            <w:pStyle w:val="Huisstijl-Rubricering"/>
          </w:pPr>
          <w:r>
            <w:fldChar w:fldCharType="begin"/>
          </w:r>
          <w:r w:rsidR="009E0428">
            <w:instrText xml:space="preserve"> DOCPROPERTY rubricering </w:instrText>
          </w:r>
          <w:r>
            <w:fldChar w:fldCharType="end"/>
          </w:r>
        </w:p>
      </w:tc>
      <w:tc>
        <w:tcPr>
          <w:tcW w:w="2123" w:type="dxa"/>
        </w:tcPr>
        <w:p w:rsidR="009E0428" w:rsidRDefault="00272DF8">
          <w:pPr>
            <w:pStyle w:val="Huisstijl-Paginanummering"/>
          </w:pPr>
          <w:r>
            <w:rPr>
              <w:rStyle w:val="Huisstijl-GegevenCharChar"/>
            </w:rPr>
            <w:fldChar w:fldCharType="begin"/>
          </w:r>
          <w:r w:rsidR="009E0428">
            <w:rPr>
              <w:rStyle w:val="Huisstijl-GegevenCharChar"/>
            </w:rPr>
            <w:instrText xml:space="preserve"> if </w:instrText>
          </w:r>
          <w:r>
            <w:rPr>
              <w:rStyle w:val="Huisstijl-GegevenCharChar"/>
            </w:rPr>
            <w:fldChar w:fldCharType="begin"/>
          </w:r>
          <w:r w:rsidR="009E0428">
            <w:rPr>
              <w:rStyle w:val="Huisstijl-GegevenCharChar"/>
            </w:rPr>
            <w:instrText xml:space="preserve"> NUMPAGES </w:instrText>
          </w:r>
          <w:r>
            <w:rPr>
              <w:rStyle w:val="Huisstijl-GegevenCharChar"/>
            </w:rPr>
            <w:fldChar w:fldCharType="separate"/>
          </w:r>
          <w:r w:rsidR="00BF1560">
            <w:rPr>
              <w:rStyle w:val="Huisstijl-GegevenCharChar"/>
            </w:rPr>
            <w:instrText>1</w:instrText>
          </w:r>
          <w:r>
            <w:rPr>
              <w:rStyle w:val="Huisstijl-GegevenCharChar"/>
            </w:rPr>
            <w:fldChar w:fldCharType="end"/>
          </w:r>
          <w:r w:rsidR="009E0428">
            <w:rPr>
              <w:rStyle w:val="Huisstijl-GegevenCharChar"/>
            </w:rPr>
            <w:instrText xml:space="preserve"> = "1" "" "</w:instrText>
          </w:r>
          <w:r>
            <w:rPr>
              <w:rStyle w:val="Huisstijl-GegevenCharChar"/>
            </w:rPr>
            <w:fldChar w:fldCharType="begin"/>
          </w:r>
          <w:r w:rsidR="009E0428">
            <w:rPr>
              <w:rStyle w:val="Huisstijl-GegevenCharChar"/>
            </w:rPr>
            <w:instrText xml:space="preserve"> DOCPROPERTY _pagina </w:instrText>
          </w:r>
          <w:r>
            <w:rPr>
              <w:rStyle w:val="Huisstijl-GegevenCharChar"/>
            </w:rPr>
            <w:fldChar w:fldCharType="separate"/>
          </w:r>
          <w:r w:rsidR="009E0428">
            <w:rPr>
              <w:rStyle w:val="Huisstijl-GegevenCharChar"/>
            </w:rPr>
            <w:instrText>Pagina</w:instrText>
          </w:r>
          <w:r>
            <w:rPr>
              <w:rStyle w:val="Huisstijl-GegevenCharChar"/>
            </w:rPr>
            <w:fldChar w:fldCharType="end"/>
          </w:r>
          <w:r w:rsidR="009E0428">
            <w:rPr>
              <w:rStyle w:val="Huisstijl-GegevenCharChar"/>
            </w:rPr>
            <w:instrText xml:space="preserve"> </w:instrText>
          </w:r>
          <w:r>
            <w:rPr>
              <w:rStyle w:val="Huisstijl-GegevenCharChar"/>
            </w:rPr>
            <w:fldChar w:fldCharType="begin"/>
          </w:r>
          <w:r w:rsidR="009E0428">
            <w:rPr>
              <w:rStyle w:val="Huisstijl-GegevenCharChar"/>
            </w:rPr>
            <w:instrText xml:space="preserve"> PAGE </w:instrText>
          </w:r>
          <w:r>
            <w:rPr>
              <w:rStyle w:val="Huisstijl-GegevenCharChar"/>
            </w:rPr>
            <w:fldChar w:fldCharType="separate"/>
          </w:r>
          <w:r w:rsidR="009E0428">
            <w:rPr>
              <w:rStyle w:val="Huisstijl-GegevenCharChar"/>
            </w:rPr>
            <w:instrText>1</w:instrText>
          </w:r>
          <w:r>
            <w:rPr>
              <w:rStyle w:val="Huisstijl-GegevenCharChar"/>
            </w:rPr>
            <w:fldChar w:fldCharType="end"/>
          </w:r>
          <w:r w:rsidR="009E0428">
            <w:rPr>
              <w:rStyle w:val="Huisstijl-GegevenCharChar"/>
            </w:rPr>
            <w:instrText xml:space="preserve"> </w:instrText>
          </w:r>
          <w:r>
            <w:rPr>
              <w:rStyle w:val="Huisstijl-GegevenCharChar"/>
            </w:rPr>
            <w:fldChar w:fldCharType="begin"/>
          </w:r>
          <w:r w:rsidR="009E0428">
            <w:rPr>
              <w:rStyle w:val="Huisstijl-GegevenCharChar"/>
            </w:rPr>
            <w:instrText xml:space="preserve"> DOCPROPERTY _van </w:instrText>
          </w:r>
          <w:r>
            <w:rPr>
              <w:rStyle w:val="Huisstijl-GegevenCharChar"/>
            </w:rPr>
            <w:fldChar w:fldCharType="separate"/>
          </w:r>
          <w:r w:rsidR="009E0428">
            <w:rPr>
              <w:rStyle w:val="Huisstijl-GegevenCharChar"/>
            </w:rPr>
            <w:instrText>van</w:instrText>
          </w:r>
          <w:r>
            <w:rPr>
              <w:rStyle w:val="Huisstijl-GegevenCharChar"/>
            </w:rPr>
            <w:fldChar w:fldCharType="end"/>
          </w:r>
          <w:r w:rsidR="009E0428">
            <w:rPr>
              <w:rStyle w:val="Huisstijl-GegevenCharChar"/>
            </w:rPr>
            <w:instrText xml:space="preserve"> </w:instrText>
          </w:r>
          <w:r>
            <w:rPr>
              <w:rStyle w:val="Huisstijl-GegevenCharChar"/>
            </w:rPr>
            <w:fldChar w:fldCharType="begin"/>
          </w:r>
          <w:r w:rsidR="009E0428">
            <w:rPr>
              <w:rStyle w:val="Huisstijl-GegevenCharChar"/>
            </w:rPr>
            <w:instrText xml:space="preserve"> NUMPAGES </w:instrText>
          </w:r>
          <w:r>
            <w:rPr>
              <w:rStyle w:val="Huisstijl-GegevenCharChar"/>
            </w:rPr>
            <w:fldChar w:fldCharType="separate"/>
          </w:r>
          <w:r w:rsidR="009E0428">
            <w:rPr>
              <w:rStyle w:val="Huisstijl-GegevenCharChar"/>
            </w:rPr>
            <w:instrText>2</w:instrText>
          </w:r>
          <w:r>
            <w:rPr>
              <w:rStyle w:val="Huisstijl-GegevenCharChar"/>
            </w:rPr>
            <w:fldChar w:fldCharType="end"/>
          </w:r>
          <w:r w:rsidR="009E0428">
            <w:rPr>
              <w:rStyle w:val="Huisstijl-GegevenCharChar"/>
            </w:rPr>
            <w:instrText>"</w:instrText>
          </w:r>
          <w:r>
            <w:rPr>
              <w:rStyle w:val="Huisstijl-GegevenCharChar"/>
            </w:rPr>
            <w:fldChar w:fldCharType="end"/>
          </w:r>
        </w:p>
        <w:p w:rsidR="009E0428" w:rsidRDefault="009E0428"/>
        <w:p w:rsidR="009E0428" w:rsidRDefault="009E0428">
          <w:pPr>
            <w:pStyle w:val="Huisstijl-Paginanummering"/>
          </w:pPr>
        </w:p>
      </w:tc>
    </w:tr>
    <w:bookmarkEnd w:id="5"/>
  </w:tbl>
  <w:p w:rsidR="009E0428" w:rsidRDefault="009E0428">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7FE" w:rsidRDefault="00B617FE">
      <w:r>
        <w:separator/>
      </w:r>
    </w:p>
  </w:footnote>
  <w:footnote w:type="continuationSeparator" w:id="0">
    <w:p w:rsidR="00B617FE" w:rsidRDefault="00B61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28" w:rsidRDefault="00BF7B6E">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7728" behindDoc="0" locked="1" layoutInCell="1" allowOverlap="1" wp14:anchorId="51BF6D16" wp14:editId="37C8C86C">
              <wp:simplePos x="0" y="0"/>
              <wp:positionH relativeFrom="page">
                <wp:posOffset>5854065</wp:posOffset>
              </wp:positionH>
              <wp:positionV relativeFrom="page">
                <wp:posOffset>1901190</wp:posOffset>
              </wp:positionV>
              <wp:extent cx="1492250" cy="7622540"/>
              <wp:effectExtent l="0" t="0" r="0" b="127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9E0428">
                            <w:trPr>
                              <w:cantSplit/>
                            </w:trPr>
                            <w:tc>
                              <w:tcPr>
                                <w:tcW w:w="2007" w:type="dxa"/>
                              </w:tcPr>
                              <w:p w:rsidR="0087677C" w:rsidRPr="00571F24" w:rsidRDefault="00272DF8">
                                <w:pPr>
                                  <w:pStyle w:val="referentiegegevparagraaf"/>
                                  <w:rPr>
                                    <w:b/>
                                  </w:rPr>
                                </w:pPr>
                                <w:r>
                                  <w:rPr>
                                    <w:b/>
                                  </w:rPr>
                                  <w:fldChar w:fldCharType="begin"/>
                                </w:r>
                                <w:r w:rsidR="009E0428" w:rsidRPr="00571F24">
                                  <w:rPr>
                                    <w:b/>
                                  </w:rPr>
                                  <w:instrText xml:space="preserve"> DOCPROPERTY directoraatvolg </w:instrText>
                                </w:r>
                                <w:r>
                                  <w:rPr>
                                    <w:b/>
                                  </w:rPr>
                                  <w:fldChar w:fldCharType="separate"/>
                                </w:r>
                                <w:r w:rsidR="0087677C" w:rsidRPr="00571F24">
                                  <w:rPr>
                                    <w:b/>
                                  </w:rPr>
                                  <w:t>Directie Wetgeving en Juridische Zaken</w:t>
                                </w:r>
                              </w:p>
                              <w:p w:rsidR="0087677C" w:rsidRDefault="00272DF8">
                                <w:pPr>
                                  <w:pStyle w:val="referentiegegevparagraaf"/>
                                  <w:rPr>
                                    <w:rStyle w:val="directieregel"/>
                                  </w:rPr>
                                </w:pPr>
                                <w:r>
                                  <w:rPr>
                                    <w:b/>
                                  </w:rPr>
                                  <w:fldChar w:fldCharType="end"/>
                                </w:r>
                                <w:r>
                                  <w:fldChar w:fldCharType="begin"/>
                                </w:r>
                                <w:r w:rsidR="009E0428" w:rsidRPr="00571F24">
                                  <w:instrText xml:space="preserve"> DOCPROPERTY directoraatnaamvolg </w:instrText>
                                </w:r>
                                <w:r>
                                  <w:fldChar w:fldCharType="end"/>
                                </w:r>
                                <w:r>
                                  <w:fldChar w:fldCharType="begin"/>
                                </w:r>
                                <w:r w:rsidR="00C73504">
                                  <w:instrText xml:space="preserve"> DOCPROPERTY onderdeelvolg </w:instrText>
                                </w:r>
                                <w:r>
                                  <w:fldChar w:fldCharType="separate"/>
                                </w:r>
                                <w:r w:rsidR="0087677C">
                                  <w:t>sector privaatrecht</w:t>
                                </w:r>
                                <w:r>
                                  <w:fldChar w:fldCharType="end"/>
                                </w:r>
                                <w:r>
                                  <w:rPr>
                                    <w:rStyle w:val="directieregel"/>
                                  </w:rPr>
                                  <w:fldChar w:fldCharType="begin"/>
                                </w:r>
                                <w:r w:rsidR="009E0428">
                                  <w:rPr>
                                    <w:rStyle w:val="directieregel"/>
                                  </w:rPr>
                                  <w:instrText xml:space="preserve"> DOCPROPERTY directieregel </w:instrText>
                                </w:r>
                                <w:r>
                                  <w:rPr>
                                    <w:rStyle w:val="directieregel"/>
                                  </w:rPr>
                                  <w:fldChar w:fldCharType="separate"/>
                                </w:r>
                                <w:r w:rsidR="0087677C">
                                  <w:rPr>
                                    <w:rStyle w:val="directieregel"/>
                                  </w:rPr>
                                  <w:t> </w:t>
                                </w:r>
                              </w:p>
                              <w:p w:rsidR="009E0428" w:rsidRPr="00571F24" w:rsidRDefault="00272DF8">
                                <w:pPr>
                                  <w:pStyle w:val="referentiegegevparagraaf"/>
                                </w:pPr>
                                <w:r>
                                  <w:rPr>
                                    <w:rStyle w:val="directieregel"/>
                                  </w:rPr>
                                  <w:fldChar w:fldCharType="end"/>
                                </w:r>
                              </w:p>
                              <w:p w:rsidR="009E0428" w:rsidRDefault="00272DF8">
                                <w:pPr>
                                  <w:pStyle w:val="referentiegegevens"/>
                                  <w:rPr>
                                    <w:b/>
                                  </w:rPr>
                                </w:pPr>
                                <w:r>
                                  <w:rPr>
                                    <w:b/>
                                  </w:rPr>
                                  <w:fldChar w:fldCharType="begin"/>
                                </w:r>
                                <w:r w:rsidR="009E0428">
                                  <w:rPr>
                                    <w:b/>
                                    <w:lang w:val="en-GB"/>
                                  </w:rPr>
                                  <w:instrText xml:space="preserve"> DOCPROPERTY _datum </w:instrText>
                                </w:r>
                                <w:r>
                                  <w:rPr>
                                    <w:b/>
                                  </w:rPr>
                                  <w:fldChar w:fldCharType="separate"/>
                                </w:r>
                                <w:r w:rsidR="0087677C">
                                  <w:rPr>
                                    <w:b/>
                                    <w:lang w:val="en-GB"/>
                                  </w:rPr>
                                  <w:t>Datum</w:t>
                                </w:r>
                                <w:r>
                                  <w:rPr>
                                    <w:b/>
                                  </w:rPr>
                                  <w:fldChar w:fldCharType="end"/>
                                </w:r>
                              </w:p>
                              <w:p w:rsidR="009E0428" w:rsidRDefault="00272DF8">
                                <w:pPr>
                                  <w:pStyle w:val="referentiegegevens"/>
                                </w:pPr>
                                <w:r>
                                  <w:fldChar w:fldCharType="begin"/>
                                </w:r>
                                <w:r w:rsidR="00C73504">
                                  <w:instrText xml:space="preserve"> DOCPROPERTY datum </w:instrText>
                                </w:r>
                                <w:r>
                                  <w:fldChar w:fldCharType="separate"/>
                                </w:r>
                                <w:r w:rsidR="0087677C">
                                  <w:t>17 december 2015</w:t>
                                </w:r>
                                <w:r>
                                  <w:fldChar w:fldCharType="end"/>
                                </w:r>
                              </w:p>
                              <w:p w:rsidR="009E0428" w:rsidRDefault="009E0428">
                                <w:pPr>
                                  <w:pStyle w:val="witregel1"/>
                                </w:pPr>
                              </w:p>
                              <w:p w:rsidR="009E0428" w:rsidRDefault="00272DF8">
                                <w:pPr>
                                  <w:pStyle w:val="referentiekopjes"/>
                                </w:pPr>
                                <w:r>
                                  <w:fldChar w:fldCharType="begin"/>
                                </w:r>
                                <w:r w:rsidR="00C73504">
                                  <w:instrText xml:space="preserve"> DOCPROPERTY _onskenmerk </w:instrText>
                                </w:r>
                                <w:r>
                                  <w:fldChar w:fldCharType="separate"/>
                                </w:r>
                                <w:r w:rsidR="0087677C">
                                  <w:t>Ons kenmerk</w:t>
                                </w:r>
                                <w:r>
                                  <w:fldChar w:fldCharType="end"/>
                                </w:r>
                              </w:p>
                              <w:p w:rsidR="009E0428" w:rsidRDefault="00272DF8">
                                <w:pPr>
                                  <w:pStyle w:val="referentiegegevens"/>
                                </w:pPr>
                                <w:r>
                                  <w:fldChar w:fldCharType="begin"/>
                                </w:r>
                                <w:r w:rsidR="00C73504">
                                  <w:instrText xml:space="preserve"> DOCPROPERTY onskenmerk </w:instrText>
                                </w:r>
                                <w:r>
                                  <w:fldChar w:fldCharType="separate"/>
                                </w:r>
                                <w:r w:rsidR="0087677C">
                                  <w:t>717589</w:t>
                                </w:r>
                                <w:r>
                                  <w:fldChar w:fldCharType="end"/>
                                </w:r>
                              </w:p>
                            </w:tc>
                          </w:tr>
                          <w:tr w:rsidR="009E0428">
                            <w:trPr>
                              <w:cantSplit/>
                            </w:trPr>
                            <w:tc>
                              <w:tcPr>
                                <w:tcW w:w="2007" w:type="dxa"/>
                              </w:tcPr>
                              <w:p w:rsidR="009E0428" w:rsidRDefault="009E0428">
                                <w:pPr>
                                  <w:pStyle w:val="clausule"/>
                                </w:pPr>
                              </w:p>
                            </w:tc>
                          </w:tr>
                        </w:tbl>
                        <w:p w:rsidR="009E0428" w:rsidRDefault="009E0428"/>
                        <w:p w:rsidR="009E0428" w:rsidRDefault="009E04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7" type="#_x0000_t202" style="position:absolute;margin-left:460.95pt;margin-top:149.7pt;width:117.5pt;height:600.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0O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Cdw7Q62AgAA&#10;uw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9E0428">
                      <w:trPr>
                        <w:cantSplit/>
                      </w:trPr>
                      <w:tc>
                        <w:tcPr>
                          <w:tcW w:w="2007" w:type="dxa"/>
                        </w:tcPr>
                        <w:p w:rsidR="0087677C" w:rsidRPr="00571F24" w:rsidRDefault="00272DF8">
                          <w:pPr>
                            <w:pStyle w:val="referentiegegevparagraaf"/>
                            <w:rPr>
                              <w:b/>
                            </w:rPr>
                          </w:pPr>
                          <w:r>
                            <w:rPr>
                              <w:b/>
                            </w:rPr>
                            <w:fldChar w:fldCharType="begin"/>
                          </w:r>
                          <w:r w:rsidR="009E0428" w:rsidRPr="00571F24">
                            <w:rPr>
                              <w:b/>
                            </w:rPr>
                            <w:instrText xml:space="preserve"> DOCPROPERTY directoraatvolg </w:instrText>
                          </w:r>
                          <w:r>
                            <w:rPr>
                              <w:b/>
                            </w:rPr>
                            <w:fldChar w:fldCharType="separate"/>
                          </w:r>
                          <w:r w:rsidR="0087677C" w:rsidRPr="00571F24">
                            <w:rPr>
                              <w:b/>
                            </w:rPr>
                            <w:t>Directie Wetgeving en Juridische Zaken</w:t>
                          </w:r>
                        </w:p>
                        <w:p w:rsidR="0087677C" w:rsidRDefault="00272DF8">
                          <w:pPr>
                            <w:pStyle w:val="referentiegegevparagraaf"/>
                            <w:rPr>
                              <w:rStyle w:val="directieregel"/>
                            </w:rPr>
                          </w:pPr>
                          <w:r>
                            <w:rPr>
                              <w:b/>
                            </w:rPr>
                            <w:fldChar w:fldCharType="end"/>
                          </w:r>
                          <w:r>
                            <w:fldChar w:fldCharType="begin"/>
                          </w:r>
                          <w:r w:rsidR="009E0428" w:rsidRPr="00571F24">
                            <w:instrText xml:space="preserve"> DOCPROPERTY directoraatnaamvolg </w:instrText>
                          </w:r>
                          <w:r>
                            <w:fldChar w:fldCharType="end"/>
                          </w:r>
                          <w:r>
                            <w:fldChar w:fldCharType="begin"/>
                          </w:r>
                          <w:r w:rsidR="00C73504">
                            <w:instrText xml:space="preserve"> DOCPROPERTY onderdeelvolg </w:instrText>
                          </w:r>
                          <w:r>
                            <w:fldChar w:fldCharType="separate"/>
                          </w:r>
                          <w:r w:rsidR="0087677C">
                            <w:t>sector privaatrecht</w:t>
                          </w:r>
                          <w:r>
                            <w:fldChar w:fldCharType="end"/>
                          </w:r>
                          <w:r>
                            <w:rPr>
                              <w:rStyle w:val="directieregel"/>
                            </w:rPr>
                            <w:fldChar w:fldCharType="begin"/>
                          </w:r>
                          <w:r w:rsidR="009E0428">
                            <w:rPr>
                              <w:rStyle w:val="directieregel"/>
                            </w:rPr>
                            <w:instrText xml:space="preserve"> DOCPROPERTY directieregel </w:instrText>
                          </w:r>
                          <w:r>
                            <w:rPr>
                              <w:rStyle w:val="directieregel"/>
                            </w:rPr>
                            <w:fldChar w:fldCharType="separate"/>
                          </w:r>
                          <w:r w:rsidR="0087677C">
                            <w:rPr>
                              <w:rStyle w:val="directieregel"/>
                            </w:rPr>
                            <w:t> </w:t>
                          </w:r>
                        </w:p>
                        <w:p w:rsidR="009E0428" w:rsidRPr="00571F24" w:rsidRDefault="00272DF8">
                          <w:pPr>
                            <w:pStyle w:val="referentiegegevparagraaf"/>
                          </w:pPr>
                          <w:r>
                            <w:rPr>
                              <w:rStyle w:val="directieregel"/>
                            </w:rPr>
                            <w:fldChar w:fldCharType="end"/>
                          </w:r>
                        </w:p>
                        <w:p w:rsidR="009E0428" w:rsidRDefault="00272DF8">
                          <w:pPr>
                            <w:pStyle w:val="referentiegegevens"/>
                            <w:rPr>
                              <w:b/>
                            </w:rPr>
                          </w:pPr>
                          <w:r>
                            <w:rPr>
                              <w:b/>
                            </w:rPr>
                            <w:fldChar w:fldCharType="begin"/>
                          </w:r>
                          <w:r w:rsidR="009E0428">
                            <w:rPr>
                              <w:b/>
                              <w:lang w:val="en-GB"/>
                            </w:rPr>
                            <w:instrText xml:space="preserve"> DOCPROPERTY _datum </w:instrText>
                          </w:r>
                          <w:r>
                            <w:rPr>
                              <w:b/>
                            </w:rPr>
                            <w:fldChar w:fldCharType="separate"/>
                          </w:r>
                          <w:r w:rsidR="0087677C">
                            <w:rPr>
                              <w:b/>
                              <w:lang w:val="en-GB"/>
                            </w:rPr>
                            <w:t>Datum</w:t>
                          </w:r>
                          <w:r>
                            <w:rPr>
                              <w:b/>
                            </w:rPr>
                            <w:fldChar w:fldCharType="end"/>
                          </w:r>
                        </w:p>
                        <w:p w:rsidR="009E0428" w:rsidRDefault="00272DF8">
                          <w:pPr>
                            <w:pStyle w:val="referentiegegevens"/>
                          </w:pPr>
                          <w:r>
                            <w:fldChar w:fldCharType="begin"/>
                          </w:r>
                          <w:r w:rsidR="00C73504">
                            <w:instrText xml:space="preserve"> DOCPROPERTY datum </w:instrText>
                          </w:r>
                          <w:r>
                            <w:fldChar w:fldCharType="separate"/>
                          </w:r>
                          <w:r w:rsidR="0087677C">
                            <w:t>17 december 2015</w:t>
                          </w:r>
                          <w:r>
                            <w:fldChar w:fldCharType="end"/>
                          </w:r>
                        </w:p>
                        <w:p w:rsidR="009E0428" w:rsidRDefault="009E0428">
                          <w:pPr>
                            <w:pStyle w:val="witregel1"/>
                          </w:pPr>
                        </w:p>
                        <w:p w:rsidR="009E0428" w:rsidRDefault="00272DF8">
                          <w:pPr>
                            <w:pStyle w:val="referentiekopjes"/>
                          </w:pPr>
                          <w:r>
                            <w:fldChar w:fldCharType="begin"/>
                          </w:r>
                          <w:r w:rsidR="00C73504">
                            <w:instrText xml:space="preserve"> DOCPROPERTY _onskenmerk </w:instrText>
                          </w:r>
                          <w:r>
                            <w:fldChar w:fldCharType="separate"/>
                          </w:r>
                          <w:r w:rsidR="0087677C">
                            <w:t>Ons kenmerk</w:t>
                          </w:r>
                          <w:r>
                            <w:fldChar w:fldCharType="end"/>
                          </w:r>
                        </w:p>
                        <w:p w:rsidR="009E0428" w:rsidRDefault="00272DF8">
                          <w:pPr>
                            <w:pStyle w:val="referentiegegevens"/>
                          </w:pPr>
                          <w:r>
                            <w:fldChar w:fldCharType="begin"/>
                          </w:r>
                          <w:r w:rsidR="00C73504">
                            <w:instrText xml:space="preserve"> DOCPROPERTY onskenmerk </w:instrText>
                          </w:r>
                          <w:r>
                            <w:fldChar w:fldCharType="separate"/>
                          </w:r>
                          <w:r w:rsidR="0087677C">
                            <w:t>717589</w:t>
                          </w:r>
                          <w:r>
                            <w:fldChar w:fldCharType="end"/>
                          </w:r>
                        </w:p>
                      </w:tc>
                    </w:tr>
                    <w:tr w:rsidR="009E0428">
                      <w:trPr>
                        <w:cantSplit/>
                      </w:trPr>
                      <w:tc>
                        <w:tcPr>
                          <w:tcW w:w="2007" w:type="dxa"/>
                        </w:tcPr>
                        <w:p w:rsidR="009E0428" w:rsidRDefault="009E0428">
                          <w:pPr>
                            <w:pStyle w:val="clausule"/>
                          </w:pPr>
                        </w:p>
                      </w:tc>
                    </w:tr>
                  </w:tbl>
                  <w:p w:rsidR="009E0428" w:rsidRDefault="009E0428"/>
                  <w:p w:rsidR="009E0428" w:rsidRDefault="009E0428"/>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6704" behindDoc="0" locked="1" layoutInCell="1" allowOverlap="1" wp14:anchorId="2CBDB280" wp14:editId="0475951F">
              <wp:simplePos x="0" y="0"/>
              <wp:positionH relativeFrom="page">
                <wp:posOffset>1008380</wp:posOffset>
              </wp:positionH>
              <wp:positionV relativeFrom="page">
                <wp:posOffset>1955165</wp:posOffset>
              </wp:positionV>
              <wp:extent cx="4759325" cy="113665"/>
              <wp:effectExtent l="0" t="2540" r="4445" b="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9E0428" w:rsidRDefault="00272DF8">
                          <w:pPr>
                            <w:pStyle w:val="Huisstijl-Rubricering"/>
                          </w:pPr>
                          <w:r>
                            <w:fldChar w:fldCharType="begin"/>
                          </w:r>
                          <w:r w:rsidR="009E0428">
                            <w:instrText xml:space="preserve"> DOCPROPERTY rubricering </w:instrText>
                          </w:r>
                          <w:r>
                            <w:fldChar w:fldCharType="end"/>
                          </w:r>
                        </w:p>
                        <w:p w:rsidR="009E0428" w:rsidRDefault="009E04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8" type="#_x0000_t202" style="position:absolute;margin-left:79.4pt;margin-top:153.95pt;width:374.75pt;height:8.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" stroked="f" strokecolor="fuchsia">
              <v:textbox inset="0,0,0,0">
                <w:txbxContent>
                  <w:p w:rsidR="009E0428" w:rsidRDefault="00272DF8">
                    <w:pPr>
                      <w:pStyle w:val="Huisstijl-Rubricering"/>
                    </w:pPr>
                    <w:r>
                      <w:fldChar w:fldCharType="begin"/>
                    </w:r>
                    <w:r w:rsidR="009E0428">
                      <w:instrText xml:space="preserve"> DOCPROPERTY rubricering </w:instrText>
                    </w:r>
                    <w:r>
                      <w:fldChar w:fldCharType="end"/>
                    </w:r>
                  </w:p>
                  <w:p w:rsidR="009E0428" w:rsidRDefault="009E0428"/>
                </w:txbxContent>
              </v:textbox>
              <w10:wrap anchorx="page" anchory="page"/>
              <w10:anchorlock/>
            </v:shape>
          </w:pict>
        </mc:Fallback>
      </mc:AlternateContent>
    </w:r>
  </w:p>
  <w:tbl>
    <w:tblPr>
      <w:tblW w:w="7498" w:type="dxa"/>
      <w:tblInd w:w="22" w:type="dxa"/>
      <w:tblLayout w:type="fixed"/>
      <w:tblCellMar>
        <w:left w:w="0" w:type="dxa"/>
        <w:right w:w="0" w:type="dxa"/>
      </w:tblCellMar>
      <w:tblLook w:val="0000" w:firstRow="0" w:lastRow="0" w:firstColumn="0" w:lastColumn="0" w:noHBand="0" w:noVBand="0"/>
    </w:tblPr>
    <w:tblGrid>
      <w:gridCol w:w="7498"/>
    </w:tblGrid>
    <w:tr w:rsidR="009E0428">
      <w:trPr>
        <w:trHeight w:hRule="exact" w:val="142"/>
      </w:trPr>
      <w:tc>
        <w:tcPr>
          <w:tcW w:w="7498" w:type="dxa"/>
        </w:tcPr>
        <w:p w:rsidR="009E0428" w:rsidRDefault="009E0428">
          <w:pPr>
            <w:pStyle w:val="Huisstijl-Rubricering"/>
          </w:pPr>
        </w:p>
      </w:tc>
    </w:tr>
  </w:tbl>
  <w:p w:rsidR="009E0428" w:rsidRDefault="00272DF8">
    <w:pPr>
      <w:pStyle w:val="Header"/>
      <w:tabs>
        <w:tab w:val="clear" w:pos="4536"/>
        <w:tab w:val="clear" w:pos="9072"/>
      </w:tabs>
      <w:spacing w:line="242" w:lineRule="exact"/>
    </w:pPr>
    <w:r>
      <w:fldChar w:fldCharType="begin"/>
    </w:r>
    <w:r w:rsidR="009E0428">
      <w:instrText xml:space="preserve"> DOCPROPERTY rubriceringvolg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428" w:rsidRDefault="009E0428">
    <w:pPr>
      <w:pStyle w:val="Header"/>
      <w:spacing w:line="14" w:lineRule="exact"/>
    </w:pPr>
    <w:r>
      <w:rPr>
        <w:noProof/>
        <w:sz w:val="20"/>
      </w:rPr>
      <w:drawing>
        <wp:anchor distT="0" distB="0" distL="114300" distR="114300" simplePos="0" relativeHeight="251658752" behindDoc="1" locked="1" layoutInCell="1" allowOverlap="1" wp14:anchorId="2DE677B7" wp14:editId="7D8B7CD2">
          <wp:simplePos x="0" y="0"/>
          <wp:positionH relativeFrom="page">
            <wp:posOffset>3546475</wp:posOffset>
          </wp:positionH>
          <wp:positionV relativeFrom="page">
            <wp:posOffset>-71755</wp:posOffset>
          </wp:positionV>
          <wp:extent cx="466725" cy="1409700"/>
          <wp:effectExtent l="0" t="0" r="0" b="0"/>
          <wp:wrapNone/>
          <wp:docPr id="80"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p>
  <w:p w:rsidR="009E0428" w:rsidRDefault="009E0428">
    <w:pPr>
      <w:pStyle w:val="broodtekst"/>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
    <w:nsid w:val="0A4120A4"/>
    <w:multiLevelType w:val="hybridMultilevel"/>
    <w:tmpl w:val="E13A1C92"/>
    <w:lvl w:ilvl="0" w:tplc="8E2EE5EE">
      <w:start w:val="1"/>
      <w:numFmt w:val="bullet"/>
      <w:pStyle w:val="ListBullet"/>
      <w:lvlText w:val="•"/>
      <w:lvlJc w:val="left"/>
      <w:pPr>
        <w:tabs>
          <w:tab w:val="num" w:pos="360"/>
        </w:tabs>
        <w:ind w:left="360" w:hanging="360"/>
      </w:pPr>
      <w:rPr>
        <w:rFonts w:ascii="Verdana" w:hAnsi="Verdana" w:hint="default"/>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4">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5">
    <w:nsid w:val="1E555FEF"/>
    <w:multiLevelType w:val="hybridMultilevel"/>
    <w:tmpl w:val="8E5CCDB6"/>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nsid w:val="24546987"/>
    <w:multiLevelType w:val="multilevel"/>
    <w:tmpl w:val="0486E16A"/>
    <w:numStyleLink w:val="list-bolletjes"/>
  </w:abstractNum>
  <w:abstractNum w:abstractNumId="8">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9">
    <w:nsid w:val="3CFA7AB2"/>
    <w:multiLevelType w:val="multilevel"/>
    <w:tmpl w:val="565CA006"/>
    <w:numStyleLink w:val="list-streepjes"/>
  </w:abstractNum>
  <w:abstractNum w:abstractNumId="10">
    <w:nsid w:val="3F2C4A26"/>
    <w:multiLevelType w:val="multilevel"/>
    <w:tmpl w:val="712C2E72"/>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2">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3">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14">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15">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6">
    <w:nsid w:val="65A77F19"/>
    <w:multiLevelType w:val="multilevel"/>
    <w:tmpl w:val="2AECF202"/>
    <w:numStyleLink w:val="list-vinkaan"/>
  </w:abstractNum>
  <w:abstractNum w:abstractNumId="17">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8">
    <w:nsid w:val="7338741E"/>
    <w:multiLevelType w:val="multilevel"/>
    <w:tmpl w:val="C340002C"/>
    <w:numStyleLink w:val="list-vinkuit"/>
  </w:abstractNum>
  <w:abstractNum w:abstractNumId="19">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
  </w:num>
  <w:num w:numId="2">
    <w:abstractNumId w:val="5"/>
  </w:num>
  <w:num w:numId="3">
    <w:abstractNumId w:val="10"/>
  </w:num>
  <w:num w:numId="4">
    <w:abstractNumId w:val="10"/>
  </w:num>
  <w:num w:numId="5">
    <w:abstractNumId w:val="10"/>
  </w:num>
  <w:num w:numId="6">
    <w:abstractNumId w:val="8"/>
  </w:num>
  <w:num w:numId="7">
    <w:abstractNumId w:val="14"/>
  </w:num>
  <w:num w:numId="8">
    <w:abstractNumId w:val="13"/>
  </w:num>
  <w:num w:numId="9">
    <w:abstractNumId w:val="15"/>
  </w:num>
  <w:num w:numId="10">
    <w:abstractNumId w:val="2"/>
  </w:num>
  <w:num w:numId="11">
    <w:abstractNumId w:val="19"/>
  </w:num>
  <w:num w:numId="12">
    <w:abstractNumId w:val="8"/>
  </w:num>
  <w:num w:numId="13">
    <w:abstractNumId w:val="14"/>
  </w:num>
  <w:num w:numId="14">
    <w:abstractNumId w:val="19"/>
  </w:num>
  <w:num w:numId="15">
    <w:abstractNumId w:val="13"/>
  </w:num>
  <w:num w:numId="16">
    <w:abstractNumId w:val="15"/>
  </w:num>
  <w:num w:numId="17">
    <w:abstractNumId w:val="2"/>
  </w:num>
  <w:num w:numId="18">
    <w:abstractNumId w:val="6"/>
  </w:num>
  <w:num w:numId="19">
    <w:abstractNumId w:val="6"/>
  </w:num>
  <w:num w:numId="20">
    <w:abstractNumId w:val="6"/>
  </w:num>
  <w:num w:numId="21">
    <w:abstractNumId w:val="12"/>
  </w:num>
  <w:num w:numId="22">
    <w:abstractNumId w:val="17"/>
  </w:num>
  <w:num w:numId="23">
    <w:abstractNumId w:val="6"/>
  </w:num>
  <w:num w:numId="24">
    <w:abstractNumId w:val="3"/>
  </w:num>
  <w:num w:numId="25">
    <w:abstractNumId w:val="4"/>
  </w:num>
  <w:num w:numId="26">
    <w:abstractNumId w:val="0"/>
  </w:num>
  <w:num w:numId="27">
    <w:abstractNumId w:val="11"/>
  </w:num>
  <w:num w:numId="28">
    <w:abstractNumId w:val="7"/>
  </w:num>
  <w:num w:numId="29">
    <w:abstractNumId w:val="17"/>
  </w:num>
  <w:num w:numId="30">
    <w:abstractNumId w:val="3"/>
  </w:num>
  <w:num w:numId="31">
    <w:abstractNumId w:val="9"/>
  </w:num>
  <w:num w:numId="32">
    <w:abstractNumId w:val="1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SortMethod w:val="0000"/>
  <w:defaultTabStop w:val="227"/>
  <w:hyphenationZone w:val="425"/>
  <w:characterSpacingControl w:val="doNotCompress"/>
  <w:hdrShapeDefaults>
    <o:shapedefaults v:ext="edit" spidmax="6145" style="mso-position-horizontal-relative:page;mso-position-vertical-relative:page" strokecolor="#f9c">
      <v:stroke color="#f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rma DocSys~CanReopen" w:val="1"/>
    <w:docVar w:name="Carma DocSys~XML" w:val="&lt;?xml version=&quot;1.0&quot;?&gt;_x000d__x000a_&lt;data customer=&quot;minjus&quot; profile=&quot;minjus&quot; model=&quot;aandekoning-2010.xml&quot; country-code=&quot;31&quot; target=&quot;Microsoft Word&quot; target-version=&quot;14.0&quot; target-build=&quot;14.0.7155&quot; engine-version=&quot;3.4.8&quot; lastuser-initials=&quot;L.D.V.M.&quot; lastuser-name=&quot;Kompier L.D.V.M. mw. mr. - BD/DWJZ/PR&quot;&gt;&lt;aandekoning template=&quot;aandekoning-2010.dotm&quot; id=&quot;dd9d3874abbd4b30ab4861afa4a46d35&quot; version=&quot;1.0&quot; lcid=&quot;1043&quot; doctype=&quot;&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afzendkopje&quot;&gt;Contactpersoon&lt;/p&gt;&lt;p style=&quot;afzendgegevens&quot;&gt;Laura Kompier&lt;/p&gt;&lt;p style=&quot;witregel1&quot;&gt; &lt;/p&gt;&lt;p style=&quot;afzendgegevens&quot;&gt;M  06 528 771 85&lt;/p&gt;&lt;p style=&quot;afzendgegevens&quot;&gt;l.kompier@​minvenj.nl&lt;/p&gt;&lt;p style=&quot;witregel2&quot;&gt; &lt;/p&gt;&lt;p style=&quot;referentiekopjes&quot;&gt;Ons kenmerk&lt;/p&gt;&lt;p style=&quot;referentiegegevens&quot;&gt;&lt;field&gt;DOCPROPERTY onskenmerk&lt;/field&gt;&lt;/p&gt;&lt;p style=&quot;witregel1&quot;&gt; &lt;/p&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p style=&quot;broodtekst&quot;/&gt;&lt;p style=&quot;broodtekst&quot;&gt;De Minister van Veiligheid en Justitie&lt;/p&gt;&lt;/body&gt;&lt;/ondertekening_content&gt;&lt;behandelddoor-item value=&quot;1&quot; formatted-value=&quot;Kompier&quot;&gt;&lt;afzender taal=&quot;1043&quot; aanhef=&quot;1&quot; groetregel=&quot;1&quot; name=&quot;Kompier&quot; country-id=&quot;NLD&quot; country-code=&quot;31&quot; naam=&quot;Laura Kompier&quot; organisatie=&quot;176&quot; onderdeel=&quot;sector privaatrecht&quot; functie=&quot;wetgevingsjurist&quot; mobiel=&quot;06 5287 7185&quot; email=&quot;l.kompier@minvenj.nl&quot;/&gt;_x000d__x000a__x0009__x0009_&lt;/behandelddoor-item&gt;&lt;organisatie-item value=&quot;176&quot; formatted-value=&quot;DWJZ&quot;&gt;&lt;organisatie zoekveld=&quot;DWJZ&quot; facebook=&quot;&quot; linkedin=&quot;&quot; twitter=&quot;&quot; youtube=&quot;&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 value=&quot;590392&quot; formatted-value=&quot;Zaak W15.142 Uitvoering EU richtlijn bekendmaking niet-financiële informati (590392)&quot;&gt;&lt;zaak ishiddencontainer=&quot;false&quot; z_zaaktype=&quot;Zaak&quot; subfolders=&quot; Class=com.filenet.apiimpl.core.SubSetImpl List=([]) Stale=false Paging=( Class=com.filenet.apiimpl.collection.DefaultPaging Connection=( Class=com.filenet.apiimpl.core.ConnectionImpl URI=jnp://ce.digijust.minvenj.nl:1099/FileNet/Engine Parameters={}) PageSize=null Continuation=null) Iterator=(null)&quot; z_afdoedatum=&quot; Class=com.filenet.apiimpl.collection.DateTimeListImpl IsDirty=false IsReadOnly=false CurrentList=[] DeletedList=[] InternalClassType=java.util.Date OriginalList=[]&quot; containeddocuments=&quot; Class=com.filenet.apiimpl.core.SubSetImpl List=([ Class=com.filenet.apiimpl.core.DocumentImpl AccessAllowed=998903 RecursionLevel=0 UpdateSequenceNumber=77 ObjectAddress=(classId=Overige&amp;amp;objectId={B36480C7-C05A-484A-9BD9-52818C0783E6}&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74 ObjectAddress=(classId=Overige&amp;amp;objectId={1B49736C-A2B0-4C6A-8C81-2DD31C4228AC}&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46 ObjectAddress=(classId=Post&amp;amp;objectId={D29062DD-1717-478D-B2E5-8DAF5B12EAC2}&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2 ObjectAddress=(classId=Overige&amp;amp;objectId={487168EE-FC7B-42F5-A872-7951DFC8205A}&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4 ObjectAddress=(classId=Overige&amp;amp;objectId={C3104245-10D9-404C-94C3-0EB18FAB39A0}&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2 ObjectAddress=(classId=Overige&amp;amp;objectId={0DFBB8DA-9395-48F4-850E-64C838B23197}&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2 ObjectAddress=(classId=Overige&amp;amp;objectId={0487A79D-71D7-47A6-A53F-7F65DF47FF63}&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4 ObjectAddress=(classId=Overige&amp;amp;objectId={3EDC457E-BB1E-443D-9297-AE6B91D37B20}&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5 ObjectAddress=(classId=Overige&amp;amp;objectId={E3439F07-5C62-4075-A9A8-07ACA9E68104}&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2 ObjectAddress=(classId=Overige&amp;amp;objectId={27E6F998-C6DC-4930-B753-3F5DB4BD687E}&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2 ObjectAddress=(classId=Overige&amp;amp;objectId={3CD4469F-8FB0-4338-B4F5-2083A93BD91E}&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6 ObjectAddress=(classId=Overige&amp;amp;objectId={A4A21158-1687-4C10-92D8-776EF7BF8C73}&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3 ObjectAddress=(classId=Overige&amp;amp;objectId={91136041-26A6-46DC-9A03-9844D902F718}&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3 ObjectAddress=(classId=Overige&amp;amp;objectId={09ADFFE4-A98D-4888-A415-DBB5C03DD429}&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4 ObjectAddress=(classId=Brief&amp;amp;objectId={BBAA4ADD-3E05-4FBE-BD34-B62AFC6946E8}&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4 ObjectAddress=(classId=Overige&amp;amp;objectId={4D5473BC-3AF5-4E47-8201-C7997A969FCB}&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23 ObjectAddress=(classId=Overige&amp;amp;objectId={01C7EABE-F24E-424E-8C94-9A7A20A9A81D}&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14 ObjectAddress=(classId=Overige&amp;amp;objectId={1320518B-54E7-4CF8-8772-8711BE673746}&amp;amp;objectStore={FE714938-E0C6-4C99-9E97-400807DA3732}) Connection=( Class=com.filenet.apiimpl.core.ConnectionImpl URI=jnp://ce.digijust.minvenj.nl:1099/FileNet/Engine Parameters={}) SuperClasses=[Justitie,Document] PendingActions=null,  Class=com.filenet.apiimpl.core.DocumentImpl AccessAllowed=998903 RecursionLevel=0 UpdateSequenceNumber=33 ObjectAddress=(classId=Post&amp;amp;objectId={C9F3A785-9F07-402C-B39C-818E7D532B16}&amp;amp;objectStore={FE714938-E0C6-4C99-9E97-400807DA3732}) Connection=( Class=com.filenet.apiimpl.core.ConnectionImpl URI=jnp://ce.digijust.minvenj.nl:1099/FileNet/Engine Parameters={}) SuperClasses=[Justitie,Document] PendingActions=null]) Stale=false Paging=( Class=com.filenet.apiimpl.collection.DefaultPaging Connection=( Class=com.filenet.apiimpl.core.ConnectionImpl URI=jnp://ce.digijust.minvenj.nl:1099/FileNet/Engine Parameters={}) PageSize=null Continuation=null) Iterator=(null)&quot; datelastmodified=&quot;Mon Dec 07 15:53:03 CET 2015&quot; containertype=&quot;default&quot; externalreplicaidentities=&quot; Class=com.filenet.apiimpl.core.SubListImpl IsDirty=false IsReadOnly=false CurrentList=[] DeletedList=[] InternalClassType=com.filenet.apiimpl.core.ExternalIdentityImpl OriginalList=[]&quot; activemarkings=&quot; Class=com.filenet.apiimpl.core.SubListImpl IsDirty=false IsReadOnly=true CurrentList=[] DeletedList=[] InternalClassType=com.filenet.api.security.ActiveMarking OriginalList=[]&quot; indexationid=&quot;{5D580066-6E03-423B-95B2-DC8310CFA822}&quot; parent=&quot; Class=com.filenet.apiimpl.core.FolderImpl AccessAllowed=999415 RecursionLevel=0 UpdateSequenceNumber=14 ObjectAddress=(classId=Dossier&amp;amp;objectId={CA7EC4E9-C3C0-4ED6-B0C6-4E0977D72A39}&amp;amp;objectStore={FE714938-E0C6-4C99-9E97-400807DA3732}) Connection=( Class=com.filenet.apiimpl.core.ConnectionImpl URI=jnp://ce.digijust.minvenj.nl:1099/FileNet/Engine Parameters={}) SuperClasses=[Folder] PendingActions=null&quot; z_zaakorganisatieonderdeel=&quot;3 DWJZ-PR&quot; z_zaakopmerkingen00=&quot;Overdragen zaak, Zaak aangemaakt nav startnotitie, graag accepteren.&quot; z_zaakopmerkingen01=&quot;Overdragen zaak geaccepteerd, &quot; z_zaakopmerkingen02=&quot;Overdragen zaak geaccepteerd, &quot; z_zaakopmerkingen03=&quot;Overdragen zaak geaccepteerd, &quot; coordinatedtasks=&quot; Class=com.filenet.apiimpl.core.SubSetImpl List=([]) Stale=false Paging=( Class=com.filenet.apiimpl.collection.DefaultPaging Connection=( Class=com.filenet.apiimpl.core.ConnectionImpl URI=jnp://ce.digijust.minvenj.nl:1099/FileNet/Engine Parameters={}) PageSize=null Continuation=null) Iterator=(null)&quot; datecreated=&quot;Tue Nov 25 15:34:41 CET 2014&quot; permissions=&quot; Class=com.filenet.apiimpl.core.SubListImpl IsDirty=false IsReadOnly=false CurrentList=[ Class=com.filenet.apiimpl.core.AccessPermissionImpl AccessAllowed=null RecursionLevel=0 UpdateSequenceNumber=null ObjectAddress=( com.filenet.apiimpl.core.DependentIdentity@4f4a152c Parent=(classId=Overig&amp;amp;objectId={F08DCE80-7608-493C-B104-F020F779A423}&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4f4a1551 Parent=(classId=Overig&amp;amp;objectId={F08DCE80-7608-493C-B104-F020F779A423}&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4f4a1576 Parent=(classId=Overig&amp;amp;objectId={F08DCE80-7608-493C-B104-F020F779A423}&amp;amp;objectStore={FE714938-E0C6-4C99-9E97-400807DA3732}) Index=2 PropertyName=Permissions IsNew=false) Connection=( Class=com.filenet.apiimpl.core.ConnectionImpl URI=jnp://ce.digijust.minvenj.nl:1099/FileNet/Engine Parameters={}) SuperClasses=[null] PendingActions=null] DeletedList=[] InternalClassType=com.filenet.apiimpl.core.AccessPermissionImpl OriginalList=[ Class=com.filenet.apiimpl.core.AccessPermissionImpl AccessAllowed=null RecursionLevel=0 UpdateSequenceNumber=null ObjectAddress=( com.filenet.apiimpl.core.DependentIdentity@4f4a152c Parent=(classId=Overig&amp;amp;objectId={F08DCE80-7608-493C-B104-F020F779A423}&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4f4a1551 Parent=(classId=Overig&amp;amp;objectId={F08DCE80-7608-493C-B104-F020F779A423}&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4f4a1576 Parent=(classId=Overig&amp;amp;objectId={F08DCE80-7608-493C-B104-F020F779A423}&amp;amp;objectStore={FE714938-E0C6-4C99-9E97-400807DA3732}) Index=2 PropertyName=Permissions IsNew=false) Connection=( Class=com.filenet.apiimpl.core.ConnectionImpl URI=jnp://ce.digijust.minvenj.nl:1099/FileNet/Engine Parameters={}) SuperClasses=[null] PendingActions=null]&quot; z_zaakonderwerp=&quot;W15.142 Uitvoering EU richtlijn bekendmaking niet-financiële informati&quot; z_gewenstdossier=&quot;Overig 2014&quot; z_behandelaarzaak=&quot;LKOMPIER&quot; id=&quot;{F08DCE80-7608-493C-B104-F020F779A423}&quot; foldername=&quot;Zaak W15.142 Uitvoering EU richtlijn bekendmaking niet-financiële informati (590392)&quot; z_isgeadresseerd=&quot;false&quot; z_zaaktitel=&quot;Zaak W15.142 Uitvoering EU richtlijn bekendmaking niet-financiële informati (590392)&quot; dj_isafgeschermd=&quot;false&quot; containers=&quot; Class=com.filenet.apiimpl.core.SubSetImpl List=([]) Stale=false Paging=( Class=com.filenet.apiimpl.collection.DefaultPaging Connection=( Class=com.filenet.apiimpl.core.ConnectionImpl URI=jnp://ce.digijust.minvenj.nl:1099/FileNet/Engine Parameters={}) PageSize=null Continuation=null) Iterator=(null)&quot; inheritparentpermissions=&quot;true&quot; z_zaakkenmerk=&quot;590392&quot; lastmodifier=&quot;DBOB-Filenetservice&quot; this=&quot; Class=com.filenet.apiimpl.core.FolderImpl AccessAllowed=999415 RecursionLevel=0 UpdateSequenceNumber=47 ObjectAddress=(classId=Overig&amp;amp;objectId={F08DCE80-7608-493C-B104-F020F779A423}&amp;amp;objectStore={FE714938-E0C6-4C99-9E97-400807DA3732}) Connection=( Class=com.filenet.apiimpl.core.ConnectionImpl URI=jnp://ce.digijust.minvenj.nl:1099/FileNet/Engine Parameters={}) SuperClasses=[Zaak,Folder] PendingActions=null&quot; z_zaakomschrijving=&quot;Wijziging van boek 2 van het Burgerlijk Wetboek ter uitvoering van richtlijn 2014/95/EU tot wijziging van richtlijn 2013/34/EU met betrekking tot de bekendmaking van niet-financiële informatie en informatie inzake diversiteit door bepaalde grote onde&quot; z_startdatum=&quot;Tue Nov 25 15:33:40 CET 2014&quot; annotations=&quot; Class=com.filenet.apiimpl.core.SubSetImpl List=([]) Stale=false Paging=( Class=com.filenet.apiimpl.collection.DefaultPaging Connection=( Class=com.filenet.apiimpl.core.ConnectionImpl URI=jnp://ce.digijust.minvenj.nl:1099/FileNet/Engine Parameters={}) PageSize=null Continuation=null) Iterator=(null)&quot; auditedevents=&quot; Class=com.filenet.apiimpl.core.SubSetImpl List=([ Class=com.filenet.apiimpl.core.UpdateEventImpl AccessAllowed=995587 RecursionLevel=0 UpdateSequenceNumber=0 ObjectAddress=(classId=UpdateEvent&amp;amp;objectId={84B55F2E-D663-4A66-93AC-D8A9C636F599}&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D9147BA6-F02F-4427-B34C-C29462230583}&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5E7BA73-3263-4FCC-BBBE-A64611B1F7ED}&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B0B79DDA-CCF3-412B-9D6B-2F1C7AFA7CF8}&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9D1E38AB-DD46-4271-9159-99ADDA4ACB64}&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BF084BD6-CD89-40C9-8650-B54C39F66CD1}&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2BC0EA14-6DC6-494F-8AAF-CBEA5D28CC33}&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9006FDAE-A711-4AFD-9D06-8197801C492E}&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47F6F4DC-0DB8-4EDF-B661-80E50A9B98CD}&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FF0974C5-FDC4-4764-BAA8-606C6B4E070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EB204D16-3D82-43D7-BECF-AF18B301B6EC}&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4B62E2F8-09B0-4537-A08C-90305CABECB7}&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4B9E476A-B3E2-4E9E-86EB-0E0DF40D360B}&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4A75B4FA-F5DE-4251-AE41-058360C96A1E}&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4750A3DF-36BA-4083-A2E2-2ADFB2E67D4E}&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1A416DBC-DDF4-4114-8D38-225E0CB5912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A540585E-22A4-44CB-8295-ACE1DEB4492F}&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7ADF0964-17A8-470E-9960-70958F179A3B}&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8377CA62-F55F-49F6-AA00-AE7271403BC6}&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75EA5386-3727-4E95-A445-2AD2210EC239}&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9671F186-52F1-472D-A3D8-3FAE04D5BB64}&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587508EF-8360-48C2-A207-CE57C7C0630B}&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35786815-EE70-4C6E-B677-728FD6759D32}&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9269203D-D8B2-4325-98C1-64312C2126CC}&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E904FD2D-56EA-44B9-B38F-30A491DA4BFE}&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6C1EBE5C-4C26-4BE0-BF79-99BEF4859AFE}&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E35EB97D-5BC8-43D4-BE7E-ADDE5F942AFF}&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6AA9B428-B3B5-4D56-AA0C-4212C4094345}&amp;amp;objectStore={FE714938-E0C6-4C99-9E97-400807DA3732}) Connection=( Class=com.filenet.apiimpl.core.ConnectionImpl URI=jnp://ce.digijust.minvenj.nl:1099/FileNet/Engine Parameters={}) SuperClasses=[null] PendingActions=null,  Class=com.filenet.apiimpl.core.CreationEventImpl AccessAllowed=995587 RecursionLevel=0 UpdateSequenceNumber=0 ObjectAddress=(classId=CreationEvent&amp;amp;objectId={AC5DD599-23BE-4356-B1E5-FDDF1A154928}&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 z_zaakstatus=&quot;In behandeling&quot; owner=&quot;DBOB-GS-FN-ADMIN@ad.minjus.nl&quot; creator=&quot;ASTOLK&quot; pathname=&quot;/Dossiers/Beleid/Zaak W15.142 Uitvoering EU richtlijn bekendmaking niet-financiële informati (590392)&quot; name=&quot;Zaak W15.142 Uitvoering EU richtlijn bekendmaking niet-financiële informati (590392)&quot; classdescription=&quot; Class=com.filenet.apiimpl.core.ClassDescriptionImpl AccessAllowed=null RecursionLevel=0 UpdateSequenceNumber=null ObjectAddress=(classId=ClassDescription&amp;amp;objectId={C4CF2C33-9189-4059-A89B-83C391AEC0D5}&amp;amp;objectStore={FE714938-E0C6-4C99-9E97-400807DA3732}) Connection=( Class=com.filenet.apiimpl.core.ConnectionImpl URI=jnp://ce.digijust.minvenj.nl:1099/FileNet/Engine Parameters={}) SuperClasses=[null] PendingActions=null&quot; workflowsubscriptions=&quot; Class=com.filenet.apiimpl.core.SubSetImpl List=([]) Stale=false Paging=( Class=com.filenet.apiimpl.collection.DefaultPaging Connection=( Class=com.filenet.apiimpl.core.ConnectionImpl URI=jnp://ce.digijust.minvenj.nl:1099/FileNet/Engine Parameters={}) PageSize=null Continuation=null) Iterator=(null)&quot; containees=&quot; Class=com.filenet.apiimpl.core.SubSetImpl List=([ Class=com.filenet.apiimpl.core.DynamicReferentialContainmentRelationshipImpl AccessAllowed=999415 RecursionLevel=0 UpdateSequenceNumber=0 ObjectAddress=(classId=DynamicReferentialContainmentRelationship&amp;amp;objectId={E82D274C-E36E-44F4-8B0D-76B71CDE0D48}&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77941DF9-C1EE-41FE-8448-9AB61F82DEBE}&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927E2BDA-A2FD-414A-AB25-1F70D0F335D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7CA8897A-0F75-4303-83A4-7BDE7168E15E}&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7ABFB00-8210-4602-A287-A5075F4E71C4}&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7347EBD9-FCA0-47FB-9F06-4AFF18C34DC0}&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0ECE12FE-1F3F-44E2-B04C-1A1FBD08AAAE}&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64B0492-C968-4DBF-9A1B-A7B7755EDB3E}&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7831881-C4CE-4E7B-9093-AEFAB7D914E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8B61A17A-827D-4726-B852-B3B9168F40E1}&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6CC85D60-5CE7-4473-AA65-ED60314E30A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6A52E5AD-982A-4C5B-89AF-DE6978132982}&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1392E63F-A60D-49AD-A966-468AEB343D9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026370C0-EF21-4583-A6C3-8C0DF97AE8EF}&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D5308FC-318D-429A-A140-EA5E69BDE655}&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8D1ED705-C78A-4C72-A0AE-D257FEA56FDC}&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2098A366-187E-49DC-926B-A71C5F4A054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B01696FE-C13B-45BC-B4D0-2D7EAEEEAB08}&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9E0E03B-1F1A-473E-9923-B5DF04A17552}&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gt;_x000d__x000a__x0009__x0009_&lt;/zaak&gt;&lt;minjuslint formatted-value=&quot;&quot;/&gt;&lt;chklogo value=&quot;0&quot;/&gt;&lt;documentsubtype formatted-value=&quot;Overige&quot; dms=&quot;C_Documentsubtype&quot;/&gt;&lt;documenttitel formatted-value=&quot;Aan de Koning - Voorstel vabn wet tot wijziging van Boek 2 van het Burgerlijk Wetboek ter uitvoering van Richtlijn&quot; dms=&quot;Documenttitle&quot;/&gt;&lt;heropend value=&quot;false&quot; dms=&quot;C_Heropend&quot;/&gt;&lt;vorm value=&quot;Digitaal&quot; dms=&quot;C_Vorm&quot;/&gt;&lt;ZaakLocatie value=&quot;/Dossiers/Beleid/Zaak W15.142 Uitvoering EU richtlijn bekendmaking niet-financiële informati (590392)&quot; formatted-value=&quot;/Dossiers/Beleid/Zaak W15.142 Uitvoering EU richtlijn bekendmaking niet-financiële informati (590392)&quot; dms=&quot;ZaakLocatie&quot;/&gt;&lt;zaakkenmerk value=&quot;590392&quot; formatted-value=&quot;590392&quot; dms=&quot;Z_Zaakkenmerk&quot;/&gt;&lt;zaaktitel value=&quot;Zaak W15.142 Uitvoering EU richtlijn bekendmaking niet-financiële informati (590392)&quot; formatted-value=&quot;Zaak W15.142 Uitvoering EU richtlijn bekendmaking niet-financiële informati (590392)&quot;/&gt;&lt;drager formatted-value=&quot;Document&quot; dms=&quot;C_Drager&quot;/&gt;&lt;documentclass value=&quot;Overige&quot; formatted-value=&quot;Overige&quot; dms=&quot;documentclass&quot;/&gt;&lt;adres dms=&quot;C_Adres&quot;/&gt;&lt;geadresseerde dms=&quot;C_Geadresseerde&quot;/&gt;&lt;land dms=&quot;C_Land&quot;/&gt;&lt;postcode dms=&quot;C_Postcode&quot;/&gt;&lt;woonplaats dms=&quot;C_Woonplaats&quot;/&gt;&lt;documentdatum dms=&quot;C_Documentdatum&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06 5287 7185&quot; formatted-value=&quot;06 528 771 85&quot;&gt;&lt;phonenumber country-code=&quot;31&quot; number=&quot;06 5287 7185&quot;/&gt;&lt;/mobiel&gt;&lt;chk_infonummer/&gt;&lt;infonummer value=&quot;&quot; formatted-value=&quot;&quot;&gt;&lt;phonenumber country-code=&quot;31&quot; number=&quot;&quot;/&gt;&lt;/infonummer&gt;&lt;emailorganisatie value=&quot;&quot; formatted-value=&quot;&quot;/&gt;&lt;contactpersoon formatted-value=&quot;Laura Kompier&quot;/&gt;&lt;email formatted-value=&quot;l.kompier@minvenj.nl&quot;/&gt;&lt;functie formatted-value=&quot;&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privaatrecht&quot; formatted-value=&quot;sector privaatrecht&quot;/&gt;&lt;digionderdeel value=&quot;sector privaatrecht&quot; formatted-value=&quot;sector privaatrecht&quot; dms=&quot;C_Documentorganisatieonderdeel&quot;/&gt;&lt;onderdeelvolg formatted-value=&quot;sector privaatrecht&quot;/&gt;&lt;directieregel formatted-value=&quot; \n&quot;/&gt;&lt;datum value=&quot;2015-12-17T12:14:27&quot; formatted-value=&quot;17 december 2015&quot; dms=&quot;C_Documentdatum&quot;/&gt;&lt;onderwerp value=&quot;Voorstel vabn wet tot wijziging van Boek 2 van het Burgerlijk Wetboek ter uitvoering van Richtlijn &quot; formatted-value=&quot;Voorstel vabn wet tot wijziging van Boek 2 van het Burgerlijk Wetboek ter uitvoering van Richtlijn &quot; format-disabled=&quot;true&quot; dms=&quot;C_Documentomschrijving&quot;/&gt;&lt;registratienr/&gt;&lt;onskenmerk dms=&quot;C_Documentkenmerk&quot; value=&quot;717589&quot; formatted-value=&quot;717589&quot;/&gt;&lt;rubricering formatted-value=&quot;&quot;/&gt;&lt;rubriceringvolg formatted-value=&quot;&quot;/&gt;&lt;digijust value=&quot;1&quot; formatted-value=&quot;1&quot;/&gt;&lt;chkcontact value=&quot;1&quot;/&gt;&lt;radtelefoon value=&quot;2&quot; formatted-value=&quot;2&quot; format-disabled=&quot;true&quot;/&gt;&lt;titel/&gt;&lt;rubriek value=&quot;1&quot; formatted-value=&quot; &quot;/&gt;&lt;merking value=&quot;1&quot; formatted-value=&quot; &quot;/&gt;&lt;lsttaal/&gt;&lt;docstatus value=&quot;Informeel concept&quot; formatted-value=&quot;Informeel concept&quot; dms=&quot;C_Documentversiestatus&quot;/&gt;&lt;documenttype value=&quot;Uitgaand&quot; formatted-value=&quot;Uitgaand&quot; dms=&quot;C_Documenttype&quot;/&gt;&lt;doctype value=&quot;Aan de Koning&quot; formatted-value=&quot;Aan de Koning&quot;/&gt;&lt;_aankoning value=&quot;Aan de Koning&quot; formatted-value=&quot;Aan de Koning&quot;/&gt;&lt;_registratienr value=&quot;Registratienummer&quot; formatted-value=&quot;Registratienummer&quot;/&gt;&lt;_contactpersoon value=&quot;Contactpersoon&quot; formatted-value=&quot;Contactpersoon&quot;/&gt;&lt;_datum value=&quot;Datum&quot; formatted-value=&quot;Datum&quot;/&gt;&lt;_onderwerp value=&quot;Onderwerp&quot; formatted-value=&quot;Onderwerp&quot;/&gt;&lt;_onskenmerk formatted-value=&quot;Ons kenmerk&quot;/&gt;&lt;_onskenmerk-txt value=&quot;Ons kenmerk&quot; formatted-value=&quot;Ons kenmerk&quot;/&gt;&lt;_pagina value=&quot;Pagina&quot; formatted-value=&quot;Pagina&quot;/&gt;&lt;_van value=&quot;van&quot; formatted-value=&quot;van&quot;/&gt;&lt;_t value=&quot;T  &quot; formatted-value=&quot;T  &quot;/&gt;&lt;_f value=&quot;F  &quot; formatted-value=&quot;F  &quot;/&gt;&lt;_m value=&quot;M  &quot; formatted-value=&quot;M  &quot;/&gt;&lt;_i value=&quot;I  &quot; formatted-value=&quot;I  &quot;/&gt;&lt;_postbus value=&quot;Postbus&quot; formatted-value=&quot;Postbus&quot;/&gt;&lt;/aandekoning&gt;&lt;/data&gt;_x000d__x000a_"/>
    <w:docVar w:name="DMS_DocumentID" w:val="717589"/>
  </w:docVars>
  <w:rsids>
    <w:rsidRoot w:val="00B617FE"/>
    <w:rsid w:val="0002797B"/>
    <w:rsid w:val="00030BBC"/>
    <w:rsid w:val="000B35CE"/>
    <w:rsid w:val="00272DF8"/>
    <w:rsid w:val="002B762D"/>
    <w:rsid w:val="00571F24"/>
    <w:rsid w:val="005D2CBA"/>
    <w:rsid w:val="005E34E5"/>
    <w:rsid w:val="006074AF"/>
    <w:rsid w:val="00666561"/>
    <w:rsid w:val="006E1440"/>
    <w:rsid w:val="00723043"/>
    <w:rsid w:val="00757B3B"/>
    <w:rsid w:val="007B3912"/>
    <w:rsid w:val="0087677C"/>
    <w:rsid w:val="009E0428"/>
    <w:rsid w:val="00A65933"/>
    <w:rsid w:val="00B617FE"/>
    <w:rsid w:val="00BE1C1F"/>
    <w:rsid w:val="00BF1560"/>
    <w:rsid w:val="00BF7B6E"/>
    <w:rsid w:val="00C73504"/>
    <w:rsid w:val="00EF7B8E"/>
    <w:rsid w:val="00F5487D"/>
    <w:rsid w:val="00FD1C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page;mso-position-vertical-relative:page" strokecolor="#f9c">
      <v:stroke color="#f9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65933"/>
    <w:pPr>
      <w:spacing w:line="240" w:lineRule="atLeast"/>
    </w:pPr>
    <w:rPr>
      <w:rFonts w:ascii="Verdana" w:hAnsi="Verdana"/>
      <w:sz w:val="18"/>
      <w:szCs w:val="24"/>
      <w:lang w:val="nl-NL" w:eastAsia="nl-NL"/>
    </w:rPr>
  </w:style>
  <w:style w:type="paragraph" w:styleId="Heading1">
    <w:name w:val="heading 1"/>
    <w:basedOn w:val="broodtekst"/>
    <w:next w:val="Normal"/>
    <w:rsid w:val="00757B3B"/>
    <w:pPr>
      <w:keepNext/>
      <w:spacing w:before="240" w:after="60"/>
      <w:outlineLvl w:val="0"/>
    </w:pPr>
    <w:rPr>
      <w:rFonts w:cs="Arial"/>
      <w:b/>
      <w:bCs/>
      <w:kern w:val="32"/>
      <w:sz w:val="32"/>
      <w:szCs w:val="32"/>
    </w:rPr>
  </w:style>
  <w:style w:type="paragraph" w:styleId="Heading2">
    <w:name w:val="heading 2"/>
    <w:basedOn w:val="broodtekst"/>
    <w:next w:val="Normal"/>
    <w:rsid w:val="00757B3B"/>
    <w:pPr>
      <w:keepNext/>
      <w:spacing w:before="240" w:after="60"/>
      <w:outlineLvl w:val="1"/>
    </w:pPr>
    <w:rPr>
      <w:rFonts w:cs="Arial"/>
      <w:b/>
      <w:bCs/>
      <w:i/>
      <w:iCs/>
      <w:sz w:val="28"/>
      <w:szCs w:val="28"/>
    </w:rPr>
  </w:style>
  <w:style w:type="paragraph" w:styleId="Heading3">
    <w:name w:val="heading 3"/>
    <w:basedOn w:val="broodtekst"/>
    <w:next w:val="Normal"/>
    <w:rsid w:val="00757B3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757B3B"/>
    <w:pPr>
      <w:autoSpaceDE w:val="0"/>
      <w:autoSpaceDN w:val="0"/>
      <w:adjustRightInd w:val="0"/>
    </w:pPr>
    <w:rPr>
      <w:szCs w:val="18"/>
    </w:rPr>
  </w:style>
  <w:style w:type="paragraph" w:styleId="Header">
    <w:name w:val="header"/>
    <w:basedOn w:val="broodtekst"/>
    <w:semiHidden/>
    <w:rsid w:val="00757B3B"/>
    <w:pPr>
      <w:tabs>
        <w:tab w:val="center" w:pos="4536"/>
        <w:tab w:val="right" w:pos="9072"/>
      </w:tabs>
    </w:pPr>
  </w:style>
  <w:style w:type="paragraph" w:styleId="Footer">
    <w:name w:val="footer"/>
    <w:basedOn w:val="broodtekst"/>
    <w:semiHidden/>
    <w:rsid w:val="00757B3B"/>
    <w:pPr>
      <w:tabs>
        <w:tab w:val="center" w:pos="4536"/>
        <w:tab w:val="right" w:pos="9072"/>
      </w:tabs>
    </w:pPr>
  </w:style>
  <w:style w:type="paragraph" w:customStyle="1" w:styleId="Huisstijl-NAW">
    <w:name w:val="Huisstijl-NAW"/>
    <w:basedOn w:val="broodtekst"/>
    <w:rsid w:val="00757B3B"/>
    <w:rPr>
      <w:noProof/>
    </w:rPr>
  </w:style>
  <w:style w:type="paragraph" w:styleId="ListBullet">
    <w:name w:val="List Bullet"/>
    <w:basedOn w:val="broodtekst"/>
    <w:semiHidden/>
    <w:rsid w:val="00757B3B"/>
    <w:pPr>
      <w:numPr>
        <w:numId w:val="1"/>
      </w:numPr>
      <w:tabs>
        <w:tab w:val="clear" w:pos="360"/>
        <w:tab w:val="num" w:pos="227"/>
      </w:tabs>
      <w:ind w:left="227" w:hanging="227"/>
    </w:pPr>
    <w:rPr>
      <w:noProof/>
    </w:rPr>
  </w:style>
  <w:style w:type="paragraph" w:customStyle="1" w:styleId="Huisstijl-Paginanummering">
    <w:name w:val="Huisstijl-Paginanummering"/>
    <w:basedOn w:val="broodtekst"/>
    <w:rsid w:val="00757B3B"/>
    <w:pPr>
      <w:spacing w:line="180" w:lineRule="exact"/>
    </w:pPr>
    <w:rPr>
      <w:noProof/>
      <w:sz w:val="13"/>
    </w:rPr>
  </w:style>
  <w:style w:type="paragraph" w:customStyle="1" w:styleId="aanhef">
    <w:name w:val="aanhef"/>
    <w:basedOn w:val="broodtekst"/>
    <w:next w:val="broodtekst"/>
    <w:rsid w:val="00757B3B"/>
    <w:pPr>
      <w:spacing w:after="240"/>
    </w:pPr>
  </w:style>
  <w:style w:type="paragraph" w:customStyle="1" w:styleId="Huisstijl-Rubricering">
    <w:name w:val="Huisstijl-Rubricering"/>
    <w:basedOn w:val="broodtekst"/>
    <w:rsid w:val="00757B3B"/>
    <w:pPr>
      <w:spacing w:line="180" w:lineRule="exact"/>
    </w:pPr>
    <w:rPr>
      <w:b/>
      <w:bCs/>
      <w:noProof/>
      <w:sz w:val="13"/>
      <w:szCs w:val="13"/>
    </w:rPr>
  </w:style>
  <w:style w:type="paragraph" w:customStyle="1" w:styleId="adres">
    <w:name w:val="adres"/>
    <w:basedOn w:val="broodtekst"/>
    <w:rsid w:val="00757B3B"/>
    <w:rPr>
      <w:noProof/>
    </w:rPr>
  </w:style>
  <w:style w:type="paragraph" w:styleId="ListBullet2">
    <w:name w:val="List Bullet 2"/>
    <w:basedOn w:val="broodtekst"/>
    <w:semiHidden/>
    <w:rsid w:val="00757B3B"/>
    <w:pPr>
      <w:numPr>
        <w:numId w:val="2"/>
      </w:numPr>
      <w:tabs>
        <w:tab w:val="clear" w:pos="227"/>
      </w:tabs>
      <w:ind w:left="454" w:hanging="227"/>
    </w:pPr>
    <w:rPr>
      <w:noProof/>
    </w:rPr>
  </w:style>
  <w:style w:type="character" w:styleId="Hyperlink">
    <w:name w:val="Hyperlink"/>
    <w:basedOn w:val="DefaultParagraphFont"/>
    <w:semiHidden/>
    <w:rsid w:val="00757B3B"/>
    <w:rPr>
      <w:color w:val="0000FF"/>
      <w:u w:val="single"/>
    </w:rPr>
  </w:style>
  <w:style w:type="paragraph" w:customStyle="1" w:styleId="Huisstijl-Adres">
    <w:name w:val="Huisstijl-Adres"/>
    <w:basedOn w:val="broodtekst"/>
    <w:rsid w:val="00757B3B"/>
    <w:pPr>
      <w:tabs>
        <w:tab w:val="left" w:pos="192"/>
      </w:tabs>
      <w:spacing w:after="90" w:line="180" w:lineRule="exact"/>
    </w:pPr>
    <w:rPr>
      <w:noProof/>
      <w:sz w:val="13"/>
      <w:szCs w:val="13"/>
    </w:rPr>
  </w:style>
  <w:style w:type="character" w:customStyle="1" w:styleId="Huisstijl-GegevenCharChar">
    <w:name w:val="Huisstijl-Gegeven Char Char"/>
    <w:basedOn w:val="DefaultParagraphFont"/>
    <w:rsid w:val="00757B3B"/>
    <w:rPr>
      <w:rFonts w:ascii="Verdana" w:hAnsi="Verdana"/>
      <w:noProof/>
      <w:sz w:val="13"/>
      <w:szCs w:val="24"/>
      <w:lang w:val="nl-NL" w:eastAsia="nl-NL" w:bidi="ar-SA"/>
    </w:rPr>
  </w:style>
  <w:style w:type="paragraph" w:customStyle="1" w:styleId="Huisstijl-Gegeven">
    <w:name w:val="Huisstijl-Gegeven"/>
    <w:basedOn w:val="broodtekst"/>
    <w:rsid w:val="00757B3B"/>
    <w:pPr>
      <w:spacing w:after="92" w:line="180" w:lineRule="atLeast"/>
    </w:pPr>
    <w:rPr>
      <w:noProof/>
      <w:sz w:val="13"/>
    </w:rPr>
  </w:style>
  <w:style w:type="paragraph" w:customStyle="1" w:styleId="Huisstijl-Kopje">
    <w:name w:val="Huisstijl-Kopje"/>
    <w:basedOn w:val="broodtekst"/>
    <w:rsid w:val="00757B3B"/>
    <w:pPr>
      <w:spacing w:line="180" w:lineRule="atLeast"/>
    </w:pPr>
    <w:rPr>
      <w:b/>
      <w:sz w:val="13"/>
    </w:rPr>
  </w:style>
  <w:style w:type="paragraph" w:customStyle="1" w:styleId="Huisstijl-Voorwaarden">
    <w:name w:val="Huisstijl-Voorwaarden"/>
    <w:basedOn w:val="broodtekst"/>
    <w:rsid w:val="00757B3B"/>
    <w:pPr>
      <w:spacing w:line="180" w:lineRule="exact"/>
    </w:pPr>
    <w:rPr>
      <w:i/>
      <w:noProof/>
      <w:sz w:val="13"/>
    </w:rPr>
  </w:style>
  <w:style w:type="paragraph" w:customStyle="1" w:styleId="afzendgegevens">
    <w:name w:val="afzendgegevens"/>
    <w:basedOn w:val="broodtekst"/>
    <w:rsid w:val="009E0428"/>
    <w:pPr>
      <w:spacing w:line="180" w:lineRule="atLeast"/>
    </w:pPr>
    <w:rPr>
      <w:noProof/>
      <w:sz w:val="13"/>
    </w:rPr>
  </w:style>
  <w:style w:type="paragraph" w:customStyle="1" w:styleId="Huisstijl-Retouradres">
    <w:name w:val="Huisstijl-Retouradres"/>
    <w:basedOn w:val="broodtekst"/>
    <w:rsid w:val="00757B3B"/>
    <w:pPr>
      <w:spacing w:line="180" w:lineRule="exact"/>
    </w:pPr>
    <w:rPr>
      <w:noProof/>
      <w:sz w:val="13"/>
    </w:rPr>
  </w:style>
  <w:style w:type="paragraph" w:customStyle="1" w:styleId="Huisstijl-KixCode">
    <w:name w:val="Huisstijl-KixCode"/>
    <w:basedOn w:val="broodtekst"/>
    <w:rsid w:val="00757B3B"/>
    <w:pPr>
      <w:spacing w:before="60" w:line="240" w:lineRule="auto"/>
    </w:pPr>
    <w:rPr>
      <w:rFonts w:ascii="KIX Barcode" w:hAnsi="KIX Barcode"/>
      <w:b/>
      <w:bCs/>
      <w:smallCaps/>
      <w:noProof/>
      <w:sz w:val="24"/>
    </w:rPr>
  </w:style>
  <w:style w:type="paragraph" w:customStyle="1" w:styleId="afzendgegevens-bold">
    <w:name w:val="afzendgegevens-bold"/>
    <w:basedOn w:val="afzendgegevens"/>
    <w:rsid w:val="00757B3B"/>
    <w:rPr>
      <w:b/>
    </w:rPr>
  </w:style>
  <w:style w:type="paragraph" w:customStyle="1" w:styleId="referentiegegevens">
    <w:name w:val="referentiegegevens"/>
    <w:basedOn w:val="Normal"/>
    <w:rsid w:val="009E0428"/>
    <w:pPr>
      <w:tabs>
        <w:tab w:val="left" w:pos="227"/>
        <w:tab w:val="left" w:pos="454"/>
        <w:tab w:val="left" w:pos="680"/>
      </w:tabs>
      <w:autoSpaceDE w:val="0"/>
      <w:autoSpaceDN w:val="0"/>
      <w:adjustRightInd w:val="0"/>
      <w:spacing w:line="180" w:lineRule="atLeast"/>
    </w:pPr>
    <w:rPr>
      <w:noProof/>
      <w:sz w:val="13"/>
      <w:szCs w:val="18"/>
    </w:rPr>
  </w:style>
  <w:style w:type="paragraph" w:customStyle="1" w:styleId="clausule">
    <w:name w:val="clausule"/>
    <w:basedOn w:val="broodtekst"/>
    <w:rsid w:val="00757B3B"/>
    <w:pPr>
      <w:spacing w:line="180" w:lineRule="atLeast"/>
    </w:pPr>
    <w:rPr>
      <w:i/>
      <w:sz w:val="13"/>
    </w:rPr>
  </w:style>
  <w:style w:type="character" w:customStyle="1" w:styleId="clausuleregel">
    <w:name w:val="clausuleregel"/>
    <w:basedOn w:val="DefaultParagraphFont"/>
    <w:rsid w:val="00757B3B"/>
    <w:rPr>
      <w:rFonts w:ascii="Verdana" w:hAnsi="Verdana"/>
      <w:i/>
      <w:position w:val="-9"/>
      <w:sz w:val="13"/>
    </w:rPr>
  </w:style>
  <w:style w:type="paragraph" w:customStyle="1" w:styleId="groetregel">
    <w:name w:val="groetregel"/>
    <w:basedOn w:val="broodtekst"/>
    <w:next w:val="broodtekst"/>
    <w:rsid w:val="00757B3B"/>
    <w:pPr>
      <w:tabs>
        <w:tab w:val="left" w:pos="227"/>
        <w:tab w:val="left" w:pos="454"/>
        <w:tab w:val="left" w:pos="680"/>
      </w:tabs>
      <w:spacing w:before="240"/>
    </w:pPr>
  </w:style>
  <w:style w:type="paragraph" w:customStyle="1" w:styleId="in-table">
    <w:name w:val="in-table"/>
    <w:basedOn w:val="broodtekst"/>
    <w:rsid w:val="00757B3B"/>
    <w:pPr>
      <w:spacing w:line="0" w:lineRule="atLeast"/>
    </w:pPr>
    <w:rPr>
      <w:sz w:val="2"/>
    </w:rPr>
  </w:style>
  <w:style w:type="paragraph" w:customStyle="1" w:styleId="kop1-justitie">
    <w:name w:val="kop1-justitie"/>
    <w:basedOn w:val="broodtekst"/>
    <w:next w:val="broodtekst"/>
    <w:rsid w:val="007B3912"/>
    <w:pPr>
      <w:numPr>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customStyle="1" w:styleId="kop2-justitie">
    <w:name w:val="kop2-justitie"/>
    <w:basedOn w:val="broodtekst"/>
    <w:next w:val="broodtekst"/>
    <w:rsid w:val="007B3912"/>
    <w:pPr>
      <w:numPr>
        <w:ilvl w:val="1"/>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rsid w:val="007B3912"/>
    <w:pPr>
      <w:numPr>
        <w:ilvl w:val="2"/>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7B3912"/>
    <w:pPr>
      <w:numPr>
        <w:numId w:val="21"/>
      </w:numPr>
    </w:pPr>
  </w:style>
  <w:style w:type="numbering" w:customStyle="1" w:styleId="list-cijfers">
    <w:name w:val="list-cijfers"/>
    <w:basedOn w:val="NoList"/>
    <w:uiPriority w:val="99"/>
    <w:rsid w:val="007B3912"/>
    <w:pPr>
      <w:numPr>
        <w:numId w:val="22"/>
      </w:numPr>
    </w:pPr>
  </w:style>
  <w:style w:type="numbering" w:customStyle="1" w:styleId="list-kop">
    <w:name w:val="list-kop"/>
    <w:basedOn w:val="NoList"/>
    <w:uiPriority w:val="99"/>
    <w:rsid w:val="007B3912"/>
    <w:pPr>
      <w:numPr>
        <w:numId w:val="18"/>
      </w:numPr>
    </w:pPr>
  </w:style>
  <w:style w:type="paragraph" w:customStyle="1" w:styleId="pagebreak">
    <w:name w:val="pagebreak"/>
    <w:basedOn w:val="broodtekst"/>
    <w:next w:val="broodtekst"/>
    <w:rsid w:val="00757B3B"/>
    <w:pPr>
      <w:pageBreakBefore/>
    </w:pPr>
  </w:style>
  <w:style w:type="paragraph" w:customStyle="1" w:styleId="pagebreak-vet">
    <w:name w:val="pagebreak-vet"/>
    <w:basedOn w:val="Normal"/>
    <w:next w:val="broodtekst"/>
    <w:rsid w:val="00757B3B"/>
    <w:pPr>
      <w:pageBreakBefore/>
      <w:autoSpaceDE w:val="0"/>
      <w:autoSpaceDN w:val="0"/>
      <w:adjustRightInd w:val="0"/>
    </w:pPr>
    <w:rPr>
      <w:b/>
      <w:szCs w:val="18"/>
    </w:rPr>
  </w:style>
  <w:style w:type="paragraph" w:customStyle="1" w:styleId="tabel-tekst">
    <w:name w:val="tabel-tekst"/>
    <w:basedOn w:val="broodtekst"/>
    <w:rsid w:val="00757B3B"/>
    <w:rPr>
      <w:sz w:val="13"/>
    </w:rPr>
  </w:style>
  <w:style w:type="paragraph" w:customStyle="1" w:styleId="referentiekopjes">
    <w:name w:val="referentiekopjes"/>
    <w:basedOn w:val="broodtekst"/>
    <w:next w:val="Normal"/>
    <w:rsid w:val="00BE1C1F"/>
    <w:pPr>
      <w:spacing w:line="180" w:lineRule="atLeast"/>
    </w:pPr>
    <w:rPr>
      <w:b/>
      <w:noProof/>
      <w:sz w:val="13"/>
    </w:rPr>
  </w:style>
  <w:style w:type="paragraph" w:customStyle="1" w:styleId="windings">
    <w:name w:val="windings"/>
    <w:basedOn w:val="broodtekst"/>
    <w:next w:val="broodtekst"/>
    <w:rsid w:val="00757B3B"/>
    <w:rPr>
      <w:rFonts w:ascii="Wingdings 2" w:hAnsi="Wingdings 2"/>
    </w:rPr>
  </w:style>
  <w:style w:type="paragraph" w:customStyle="1" w:styleId="witregel1">
    <w:name w:val="witregel1"/>
    <w:basedOn w:val="broodtekst"/>
    <w:rsid w:val="00757B3B"/>
    <w:pPr>
      <w:spacing w:line="90" w:lineRule="atLeast"/>
    </w:pPr>
    <w:rPr>
      <w:sz w:val="2"/>
    </w:rPr>
  </w:style>
  <w:style w:type="paragraph" w:customStyle="1" w:styleId="witregel2">
    <w:name w:val="witregel2"/>
    <w:basedOn w:val="broodtekst"/>
    <w:rsid w:val="00757B3B"/>
    <w:pPr>
      <w:spacing w:line="270" w:lineRule="atLeast"/>
    </w:pPr>
    <w:rPr>
      <w:sz w:val="2"/>
    </w:rPr>
  </w:style>
  <w:style w:type="character" w:customStyle="1" w:styleId="directieregel">
    <w:name w:val="directieregel"/>
    <w:basedOn w:val="DefaultParagraphFont"/>
    <w:rsid w:val="00757B3B"/>
    <w:rPr>
      <w:rFonts w:ascii="Verdana" w:hAnsi="Verdana"/>
      <w:b/>
      <w:position w:val="-9"/>
      <w:sz w:val="13"/>
    </w:rPr>
  </w:style>
  <w:style w:type="numbering" w:customStyle="1" w:styleId="list-letters">
    <w:name w:val="list-letters"/>
    <w:basedOn w:val="NoList"/>
    <w:uiPriority w:val="99"/>
    <w:rsid w:val="007B3912"/>
    <w:pPr>
      <w:numPr>
        <w:numId w:val="24"/>
      </w:numPr>
    </w:pPr>
  </w:style>
  <w:style w:type="numbering" w:customStyle="1" w:styleId="list-streepjes">
    <w:name w:val="list-streepjes"/>
    <w:basedOn w:val="NoList"/>
    <w:uiPriority w:val="99"/>
    <w:rsid w:val="007B3912"/>
    <w:pPr>
      <w:numPr>
        <w:numId w:val="25"/>
      </w:numPr>
    </w:pPr>
  </w:style>
  <w:style w:type="paragraph" w:customStyle="1" w:styleId="broodtekstbold">
    <w:name w:val="broodtekst bold"/>
    <w:basedOn w:val="broodtekst"/>
    <w:rsid w:val="00757B3B"/>
    <w:rPr>
      <w:b/>
    </w:rPr>
  </w:style>
  <w:style w:type="paragraph" w:customStyle="1" w:styleId="referentiegegevparagraaf">
    <w:name w:val="referentiegegevparagraaf"/>
    <w:basedOn w:val="Normal"/>
    <w:rsid w:val="00757B3B"/>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DefaultParagraphFont"/>
    <w:rsid w:val="00757B3B"/>
    <w:rPr>
      <w:rFonts w:ascii="Verdana" w:hAnsi="Verdana"/>
      <w:sz w:val="2"/>
      <w:szCs w:val="18"/>
      <w:lang w:val="nl-NL" w:eastAsia="nl-NL" w:bidi="ar-SA"/>
    </w:rPr>
  </w:style>
  <w:style w:type="paragraph" w:customStyle="1" w:styleId="tabel-tekst-bold">
    <w:name w:val="tabel-tekst-bold"/>
    <w:basedOn w:val="broodtekst"/>
    <w:next w:val="tabel-tekst"/>
    <w:rsid w:val="00757B3B"/>
    <w:pPr>
      <w:keepNext/>
    </w:pPr>
    <w:rPr>
      <w:b/>
      <w:sz w:val="13"/>
      <w:szCs w:val="24"/>
    </w:rPr>
  </w:style>
  <w:style w:type="paragraph" w:customStyle="1" w:styleId="tabel-tekst-9pt">
    <w:name w:val="tabel-tekst-9pt"/>
    <w:basedOn w:val="broodtekst"/>
    <w:rsid w:val="00757B3B"/>
    <w:pPr>
      <w:keepNext/>
      <w:spacing w:line="180" w:lineRule="atLeast"/>
    </w:pPr>
    <w:rPr>
      <w:sz w:val="13"/>
    </w:rPr>
  </w:style>
  <w:style w:type="paragraph" w:customStyle="1" w:styleId="tabel-tekst-bold-9pt">
    <w:name w:val="tabel-tekst-bold-9pt"/>
    <w:basedOn w:val="broodtekst"/>
    <w:next w:val="tabel-tekst-9pt"/>
    <w:rsid w:val="00757B3B"/>
    <w:pPr>
      <w:keepNext/>
      <w:spacing w:line="180" w:lineRule="atLeast"/>
    </w:pPr>
    <w:rPr>
      <w:b/>
      <w:sz w:val="13"/>
    </w:rPr>
  </w:style>
  <w:style w:type="paragraph" w:customStyle="1" w:styleId="tabel-tekst-laatsteregel">
    <w:name w:val="tabel-tekst-laatsteregel"/>
    <w:basedOn w:val="tabel-tekst"/>
    <w:rsid w:val="00757B3B"/>
    <w:pPr>
      <w:widowControl w:val="0"/>
    </w:pPr>
    <w:rPr>
      <w:szCs w:val="24"/>
    </w:rPr>
  </w:style>
  <w:style w:type="paragraph" w:customStyle="1" w:styleId="tabel-tekst-laatsteregel-9pt">
    <w:name w:val="tabel-tekst-laatsteregel-9pt"/>
    <w:basedOn w:val="broodtekst"/>
    <w:rsid w:val="00757B3B"/>
    <w:pPr>
      <w:widowControl w:val="0"/>
      <w:spacing w:line="180" w:lineRule="atLeast"/>
    </w:pPr>
    <w:rPr>
      <w:sz w:val="13"/>
    </w:rPr>
  </w:style>
  <w:style w:type="paragraph" w:customStyle="1" w:styleId="broodtekst-bold-italic">
    <w:name w:val="broodtekst-bold-italic"/>
    <w:basedOn w:val="broodtekst"/>
    <w:next w:val="broodtekst"/>
    <w:uiPriority w:val="2"/>
    <w:qFormat/>
    <w:rsid w:val="00757B3B"/>
    <w:pPr>
      <w:tabs>
        <w:tab w:val="left" w:pos="227"/>
        <w:tab w:val="left" w:pos="454"/>
        <w:tab w:val="left" w:pos="680"/>
      </w:tabs>
    </w:pPr>
    <w:rPr>
      <w:b/>
      <w:i/>
    </w:rPr>
  </w:style>
  <w:style w:type="paragraph" w:customStyle="1" w:styleId="tabelkop">
    <w:name w:val="tabelkop"/>
    <w:basedOn w:val="broodtekst"/>
    <w:rsid w:val="00757B3B"/>
    <w:pPr>
      <w:tabs>
        <w:tab w:val="left" w:pos="227"/>
        <w:tab w:val="left" w:pos="454"/>
        <w:tab w:val="left" w:pos="680"/>
      </w:tabs>
    </w:pPr>
    <w:rPr>
      <w:b/>
      <w:sz w:val="14"/>
    </w:rPr>
  </w:style>
  <w:style w:type="paragraph" w:customStyle="1" w:styleId="tabeltekst">
    <w:name w:val="tabeltekst"/>
    <w:basedOn w:val="broodtekst"/>
    <w:rsid w:val="00757B3B"/>
    <w:pPr>
      <w:tabs>
        <w:tab w:val="left" w:pos="227"/>
        <w:tab w:val="left" w:pos="454"/>
        <w:tab w:val="left" w:pos="680"/>
      </w:tabs>
    </w:pPr>
    <w:rPr>
      <w:sz w:val="14"/>
    </w:rPr>
  </w:style>
  <w:style w:type="paragraph" w:customStyle="1" w:styleId="broodtekst-bold">
    <w:name w:val="broodtekst-bold"/>
    <w:basedOn w:val="broodtekst"/>
    <w:uiPriority w:val="1"/>
    <w:qFormat/>
    <w:rsid w:val="00757B3B"/>
    <w:rPr>
      <w:b/>
    </w:rPr>
  </w:style>
  <w:style w:type="numbering" w:customStyle="1" w:styleId="list-vinkaan">
    <w:name w:val="list-vinkaan"/>
    <w:basedOn w:val="NoList"/>
    <w:uiPriority w:val="99"/>
    <w:rsid w:val="007B3912"/>
    <w:pPr>
      <w:numPr>
        <w:numId w:val="26"/>
      </w:numPr>
    </w:pPr>
  </w:style>
  <w:style w:type="paragraph" w:customStyle="1" w:styleId="afzendkopje">
    <w:name w:val="afzendkopje"/>
    <w:basedOn w:val="broodtekst"/>
    <w:rsid w:val="00757B3B"/>
    <w:pPr>
      <w:tabs>
        <w:tab w:val="left" w:pos="227"/>
        <w:tab w:val="left" w:pos="454"/>
        <w:tab w:val="left" w:pos="680"/>
      </w:tabs>
      <w:spacing w:line="180" w:lineRule="atLeast"/>
    </w:pPr>
    <w:rPr>
      <w:b/>
      <w:sz w:val="13"/>
    </w:rPr>
  </w:style>
  <w:style w:type="paragraph" w:customStyle="1" w:styleId="broodtekst-bold-i">
    <w:name w:val="broodtekst-bold-i"/>
    <w:basedOn w:val="broodtekst"/>
    <w:rsid w:val="00757B3B"/>
    <w:pPr>
      <w:tabs>
        <w:tab w:val="left" w:pos="227"/>
        <w:tab w:val="left" w:pos="454"/>
        <w:tab w:val="left" w:pos="680"/>
      </w:tabs>
    </w:pPr>
    <w:rPr>
      <w:b/>
      <w:i/>
    </w:rPr>
  </w:style>
  <w:style w:type="paragraph" w:customStyle="1" w:styleId="broodtekst-i">
    <w:name w:val="broodtekst-i"/>
    <w:basedOn w:val="broodtekst"/>
    <w:rsid w:val="00757B3B"/>
    <w:pPr>
      <w:tabs>
        <w:tab w:val="left" w:pos="227"/>
        <w:tab w:val="left" w:pos="454"/>
        <w:tab w:val="left" w:pos="680"/>
      </w:tabs>
    </w:pPr>
    <w:rPr>
      <w:i/>
    </w:rPr>
  </w:style>
  <w:style w:type="paragraph" w:customStyle="1" w:styleId="ondertekening">
    <w:name w:val="ondertekening"/>
    <w:basedOn w:val="broodtekst"/>
    <w:rsid w:val="00757B3B"/>
    <w:pPr>
      <w:tabs>
        <w:tab w:val="left" w:pos="227"/>
        <w:tab w:val="left" w:pos="454"/>
        <w:tab w:val="left" w:pos="680"/>
      </w:tabs>
      <w:spacing w:before="960"/>
    </w:pPr>
  </w:style>
  <w:style w:type="paragraph" w:styleId="FootnoteText">
    <w:name w:val="footnote text"/>
    <w:basedOn w:val="Normal"/>
    <w:semiHidden/>
    <w:rsid w:val="00757B3B"/>
    <w:rPr>
      <w:sz w:val="16"/>
      <w:szCs w:val="20"/>
    </w:rPr>
  </w:style>
  <w:style w:type="character" w:styleId="FootnoteReference">
    <w:name w:val="footnote reference"/>
    <w:basedOn w:val="DefaultParagraphFont"/>
    <w:semiHidden/>
    <w:rsid w:val="00757B3B"/>
    <w:rPr>
      <w:vertAlign w:val="superscript"/>
    </w:rPr>
  </w:style>
  <w:style w:type="numbering" w:customStyle="1" w:styleId="list-vinkuit">
    <w:name w:val="list-vinkuit"/>
    <w:basedOn w:val="NoList"/>
    <w:uiPriority w:val="99"/>
    <w:rsid w:val="007B3912"/>
    <w:pPr>
      <w:numPr>
        <w:numId w:val="27"/>
      </w:numPr>
    </w:pPr>
  </w:style>
  <w:style w:type="paragraph" w:customStyle="1" w:styleId="opsomming-bolletjesjustitie">
    <w:name w:val="opsomming-bolletjes_justitie"/>
    <w:basedOn w:val="broodtekst"/>
    <w:uiPriority w:val="3"/>
    <w:qFormat/>
    <w:rsid w:val="007B3912"/>
    <w:pPr>
      <w:numPr>
        <w:numId w:val="28"/>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7B3912"/>
    <w:pPr>
      <w:numPr>
        <w:numId w:val="29"/>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7B3912"/>
    <w:pPr>
      <w:numPr>
        <w:numId w:val="30"/>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7B3912"/>
    <w:pPr>
      <w:numPr>
        <w:numId w:val="31"/>
      </w:numPr>
      <w:tabs>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7B3912"/>
    <w:pPr>
      <w:numPr>
        <w:numId w:val="32"/>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7B3912"/>
    <w:pPr>
      <w:numPr>
        <w:numId w:val="33"/>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A65933"/>
    <w:pPr>
      <w:widowControl w:val="0"/>
    </w:pPr>
    <w:rPr>
      <w:i/>
      <w:szCs w:val="24"/>
    </w:rPr>
  </w:style>
  <w:style w:type="character" w:customStyle="1" w:styleId="ch-bold-italic">
    <w:name w:val="ch-bold-italic"/>
    <w:basedOn w:val="DefaultParagraphFont"/>
    <w:uiPriority w:val="1"/>
    <w:rsid w:val="00A65933"/>
    <w:rPr>
      <w:rFonts w:ascii="Verdana" w:hAnsi="Verdana"/>
      <w:b/>
      <w:i/>
      <w:sz w:val="18"/>
    </w:rPr>
  </w:style>
  <w:style w:type="paragraph" w:styleId="BalloonText">
    <w:name w:val="Balloon Text"/>
    <w:basedOn w:val="Normal"/>
    <w:link w:val="BalloonTextChar"/>
    <w:uiPriority w:val="99"/>
    <w:semiHidden/>
    <w:unhideWhenUsed/>
    <w:rsid w:val="00B617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7FE"/>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65933"/>
    <w:pPr>
      <w:spacing w:line="240" w:lineRule="atLeast"/>
    </w:pPr>
    <w:rPr>
      <w:rFonts w:ascii="Verdana" w:hAnsi="Verdana"/>
      <w:sz w:val="18"/>
      <w:szCs w:val="24"/>
      <w:lang w:val="nl-NL" w:eastAsia="nl-NL"/>
    </w:rPr>
  </w:style>
  <w:style w:type="paragraph" w:styleId="Heading1">
    <w:name w:val="heading 1"/>
    <w:basedOn w:val="broodtekst"/>
    <w:next w:val="Normal"/>
    <w:rsid w:val="00757B3B"/>
    <w:pPr>
      <w:keepNext/>
      <w:spacing w:before="240" w:after="60"/>
      <w:outlineLvl w:val="0"/>
    </w:pPr>
    <w:rPr>
      <w:rFonts w:cs="Arial"/>
      <w:b/>
      <w:bCs/>
      <w:kern w:val="32"/>
      <w:sz w:val="32"/>
      <w:szCs w:val="32"/>
    </w:rPr>
  </w:style>
  <w:style w:type="paragraph" w:styleId="Heading2">
    <w:name w:val="heading 2"/>
    <w:basedOn w:val="broodtekst"/>
    <w:next w:val="Normal"/>
    <w:rsid w:val="00757B3B"/>
    <w:pPr>
      <w:keepNext/>
      <w:spacing w:before="240" w:after="60"/>
      <w:outlineLvl w:val="1"/>
    </w:pPr>
    <w:rPr>
      <w:rFonts w:cs="Arial"/>
      <w:b/>
      <w:bCs/>
      <w:i/>
      <w:iCs/>
      <w:sz w:val="28"/>
      <w:szCs w:val="28"/>
    </w:rPr>
  </w:style>
  <w:style w:type="paragraph" w:styleId="Heading3">
    <w:name w:val="heading 3"/>
    <w:basedOn w:val="broodtekst"/>
    <w:next w:val="Normal"/>
    <w:rsid w:val="00757B3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757B3B"/>
    <w:pPr>
      <w:autoSpaceDE w:val="0"/>
      <w:autoSpaceDN w:val="0"/>
      <w:adjustRightInd w:val="0"/>
    </w:pPr>
    <w:rPr>
      <w:szCs w:val="18"/>
    </w:rPr>
  </w:style>
  <w:style w:type="paragraph" w:styleId="Header">
    <w:name w:val="header"/>
    <w:basedOn w:val="broodtekst"/>
    <w:semiHidden/>
    <w:rsid w:val="00757B3B"/>
    <w:pPr>
      <w:tabs>
        <w:tab w:val="center" w:pos="4536"/>
        <w:tab w:val="right" w:pos="9072"/>
      </w:tabs>
    </w:pPr>
  </w:style>
  <w:style w:type="paragraph" w:styleId="Footer">
    <w:name w:val="footer"/>
    <w:basedOn w:val="broodtekst"/>
    <w:semiHidden/>
    <w:rsid w:val="00757B3B"/>
    <w:pPr>
      <w:tabs>
        <w:tab w:val="center" w:pos="4536"/>
        <w:tab w:val="right" w:pos="9072"/>
      </w:tabs>
    </w:pPr>
  </w:style>
  <w:style w:type="paragraph" w:customStyle="1" w:styleId="Huisstijl-NAW">
    <w:name w:val="Huisstijl-NAW"/>
    <w:basedOn w:val="broodtekst"/>
    <w:rsid w:val="00757B3B"/>
    <w:rPr>
      <w:noProof/>
    </w:rPr>
  </w:style>
  <w:style w:type="paragraph" w:styleId="ListBullet">
    <w:name w:val="List Bullet"/>
    <w:basedOn w:val="broodtekst"/>
    <w:semiHidden/>
    <w:rsid w:val="00757B3B"/>
    <w:pPr>
      <w:numPr>
        <w:numId w:val="1"/>
      </w:numPr>
      <w:tabs>
        <w:tab w:val="clear" w:pos="360"/>
        <w:tab w:val="num" w:pos="227"/>
      </w:tabs>
      <w:ind w:left="227" w:hanging="227"/>
    </w:pPr>
    <w:rPr>
      <w:noProof/>
    </w:rPr>
  </w:style>
  <w:style w:type="paragraph" w:customStyle="1" w:styleId="Huisstijl-Paginanummering">
    <w:name w:val="Huisstijl-Paginanummering"/>
    <w:basedOn w:val="broodtekst"/>
    <w:rsid w:val="00757B3B"/>
    <w:pPr>
      <w:spacing w:line="180" w:lineRule="exact"/>
    </w:pPr>
    <w:rPr>
      <w:noProof/>
      <w:sz w:val="13"/>
    </w:rPr>
  </w:style>
  <w:style w:type="paragraph" w:customStyle="1" w:styleId="aanhef">
    <w:name w:val="aanhef"/>
    <w:basedOn w:val="broodtekst"/>
    <w:next w:val="broodtekst"/>
    <w:rsid w:val="00757B3B"/>
    <w:pPr>
      <w:spacing w:after="240"/>
    </w:pPr>
  </w:style>
  <w:style w:type="paragraph" w:customStyle="1" w:styleId="Huisstijl-Rubricering">
    <w:name w:val="Huisstijl-Rubricering"/>
    <w:basedOn w:val="broodtekst"/>
    <w:rsid w:val="00757B3B"/>
    <w:pPr>
      <w:spacing w:line="180" w:lineRule="exact"/>
    </w:pPr>
    <w:rPr>
      <w:b/>
      <w:bCs/>
      <w:noProof/>
      <w:sz w:val="13"/>
      <w:szCs w:val="13"/>
    </w:rPr>
  </w:style>
  <w:style w:type="paragraph" w:customStyle="1" w:styleId="adres">
    <w:name w:val="adres"/>
    <w:basedOn w:val="broodtekst"/>
    <w:rsid w:val="00757B3B"/>
    <w:rPr>
      <w:noProof/>
    </w:rPr>
  </w:style>
  <w:style w:type="paragraph" w:styleId="ListBullet2">
    <w:name w:val="List Bullet 2"/>
    <w:basedOn w:val="broodtekst"/>
    <w:semiHidden/>
    <w:rsid w:val="00757B3B"/>
    <w:pPr>
      <w:numPr>
        <w:numId w:val="2"/>
      </w:numPr>
      <w:tabs>
        <w:tab w:val="clear" w:pos="227"/>
      </w:tabs>
      <w:ind w:left="454" w:hanging="227"/>
    </w:pPr>
    <w:rPr>
      <w:noProof/>
    </w:rPr>
  </w:style>
  <w:style w:type="character" w:styleId="Hyperlink">
    <w:name w:val="Hyperlink"/>
    <w:basedOn w:val="DefaultParagraphFont"/>
    <w:semiHidden/>
    <w:rsid w:val="00757B3B"/>
    <w:rPr>
      <w:color w:val="0000FF"/>
      <w:u w:val="single"/>
    </w:rPr>
  </w:style>
  <w:style w:type="paragraph" w:customStyle="1" w:styleId="Huisstijl-Adres">
    <w:name w:val="Huisstijl-Adres"/>
    <w:basedOn w:val="broodtekst"/>
    <w:rsid w:val="00757B3B"/>
    <w:pPr>
      <w:tabs>
        <w:tab w:val="left" w:pos="192"/>
      </w:tabs>
      <w:spacing w:after="90" w:line="180" w:lineRule="exact"/>
    </w:pPr>
    <w:rPr>
      <w:noProof/>
      <w:sz w:val="13"/>
      <w:szCs w:val="13"/>
    </w:rPr>
  </w:style>
  <w:style w:type="character" w:customStyle="1" w:styleId="Huisstijl-GegevenCharChar">
    <w:name w:val="Huisstijl-Gegeven Char Char"/>
    <w:basedOn w:val="DefaultParagraphFont"/>
    <w:rsid w:val="00757B3B"/>
    <w:rPr>
      <w:rFonts w:ascii="Verdana" w:hAnsi="Verdana"/>
      <w:noProof/>
      <w:sz w:val="13"/>
      <w:szCs w:val="24"/>
      <w:lang w:val="nl-NL" w:eastAsia="nl-NL" w:bidi="ar-SA"/>
    </w:rPr>
  </w:style>
  <w:style w:type="paragraph" w:customStyle="1" w:styleId="Huisstijl-Gegeven">
    <w:name w:val="Huisstijl-Gegeven"/>
    <w:basedOn w:val="broodtekst"/>
    <w:rsid w:val="00757B3B"/>
    <w:pPr>
      <w:spacing w:after="92" w:line="180" w:lineRule="atLeast"/>
    </w:pPr>
    <w:rPr>
      <w:noProof/>
      <w:sz w:val="13"/>
    </w:rPr>
  </w:style>
  <w:style w:type="paragraph" w:customStyle="1" w:styleId="Huisstijl-Kopje">
    <w:name w:val="Huisstijl-Kopje"/>
    <w:basedOn w:val="broodtekst"/>
    <w:rsid w:val="00757B3B"/>
    <w:pPr>
      <w:spacing w:line="180" w:lineRule="atLeast"/>
    </w:pPr>
    <w:rPr>
      <w:b/>
      <w:sz w:val="13"/>
    </w:rPr>
  </w:style>
  <w:style w:type="paragraph" w:customStyle="1" w:styleId="Huisstijl-Voorwaarden">
    <w:name w:val="Huisstijl-Voorwaarden"/>
    <w:basedOn w:val="broodtekst"/>
    <w:rsid w:val="00757B3B"/>
    <w:pPr>
      <w:spacing w:line="180" w:lineRule="exact"/>
    </w:pPr>
    <w:rPr>
      <w:i/>
      <w:noProof/>
      <w:sz w:val="13"/>
    </w:rPr>
  </w:style>
  <w:style w:type="paragraph" w:customStyle="1" w:styleId="afzendgegevens">
    <w:name w:val="afzendgegevens"/>
    <w:basedOn w:val="broodtekst"/>
    <w:rsid w:val="009E0428"/>
    <w:pPr>
      <w:spacing w:line="180" w:lineRule="atLeast"/>
    </w:pPr>
    <w:rPr>
      <w:noProof/>
      <w:sz w:val="13"/>
    </w:rPr>
  </w:style>
  <w:style w:type="paragraph" w:customStyle="1" w:styleId="Huisstijl-Retouradres">
    <w:name w:val="Huisstijl-Retouradres"/>
    <w:basedOn w:val="broodtekst"/>
    <w:rsid w:val="00757B3B"/>
    <w:pPr>
      <w:spacing w:line="180" w:lineRule="exact"/>
    </w:pPr>
    <w:rPr>
      <w:noProof/>
      <w:sz w:val="13"/>
    </w:rPr>
  </w:style>
  <w:style w:type="paragraph" w:customStyle="1" w:styleId="Huisstijl-KixCode">
    <w:name w:val="Huisstijl-KixCode"/>
    <w:basedOn w:val="broodtekst"/>
    <w:rsid w:val="00757B3B"/>
    <w:pPr>
      <w:spacing w:before="60" w:line="240" w:lineRule="auto"/>
    </w:pPr>
    <w:rPr>
      <w:rFonts w:ascii="KIX Barcode" w:hAnsi="KIX Barcode"/>
      <w:b/>
      <w:bCs/>
      <w:smallCaps/>
      <w:noProof/>
      <w:sz w:val="24"/>
    </w:rPr>
  </w:style>
  <w:style w:type="paragraph" w:customStyle="1" w:styleId="afzendgegevens-bold">
    <w:name w:val="afzendgegevens-bold"/>
    <w:basedOn w:val="afzendgegevens"/>
    <w:rsid w:val="00757B3B"/>
    <w:rPr>
      <w:b/>
    </w:rPr>
  </w:style>
  <w:style w:type="paragraph" w:customStyle="1" w:styleId="referentiegegevens">
    <w:name w:val="referentiegegevens"/>
    <w:basedOn w:val="Normal"/>
    <w:rsid w:val="009E0428"/>
    <w:pPr>
      <w:tabs>
        <w:tab w:val="left" w:pos="227"/>
        <w:tab w:val="left" w:pos="454"/>
        <w:tab w:val="left" w:pos="680"/>
      </w:tabs>
      <w:autoSpaceDE w:val="0"/>
      <w:autoSpaceDN w:val="0"/>
      <w:adjustRightInd w:val="0"/>
      <w:spacing w:line="180" w:lineRule="atLeast"/>
    </w:pPr>
    <w:rPr>
      <w:noProof/>
      <w:sz w:val="13"/>
      <w:szCs w:val="18"/>
    </w:rPr>
  </w:style>
  <w:style w:type="paragraph" w:customStyle="1" w:styleId="clausule">
    <w:name w:val="clausule"/>
    <w:basedOn w:val="broodtekst"/>
    <w:rsid w:val="00757B3B"/>
    <w:pPr>
      <w:spacing w:line="180" w:lineRule="atLeast"/>
    </w:pPr>
    <w:rPr>
      <w:i/>
      <w:sz w:val="13"/>
    </w:rPr>
  </w:style>
  <w:style w:type="character" w:customStyle="1" w:styleId="clausuleregel">
    <w:name w:val="clausuleregel"/>
    <w:basedOn w:val="DefaultParagraphFont"/>
    <w:rsid w:val="00757B3B"/>
    <w:rPr>
      <w:rFonts w:ascii="Verdana" w:hAnsi="Verdana"/>
      <w:i/>
      <w:position w:val="-9"/>
      <w:sz w:val="13"/>
    </w:rPr>
  </w:style>
  <w:style w:type="paragraph" w:customStyle="1" w:styleId="groetregel">
    <w:name w:val="groetregel"/>
    <w:basedOn w:val="broodtekst"/>
    <w:next w:val="broodtekst"/>
    <w:rsid w:val="00757B3B"/>
    <w:pPr>
      <w:tabs>
        <w:tab w:val="left" w:pos="227"/>
        <w:tab w:val="left" w:pos="454"/>
        <w:tab w:val="left" w:pos="680"/>
      </w:tabs>
      <w:spacing w:before="240"/>
    </w:pPr>
  </w:style>
  <w:style w:type="paragraph" w:customStyle="1" w:styleId="in-table">
    <w:name w:val="in-table"/>
    <w:basedOn w:val="broodtekst"/>
    <w:rsid w:val="00757B3B"/>
    <w:pPr>
      <w:spacing w:line="0" w:lineRule="atLeast"/>
    </w:pPr>
    <w:rPr>
      <w:sz w:val="2"/>
    </w:rPr>
  </w:style>
  <w:style w:type="paragraph" w:customStyle="1" w:styleId="kop1-justitie">
    <w:name w:val="kop1-justitie"/>
    <w:basedOn w:val="broodtekst"/>
    <w:next w:val="broodtekst"/>
    <w:rsid w:val="007B3912"/>
    <w:pPr>
      <w:numPr>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customStyle="1" w:styleId="kop2-justitie">
    <w:name w:val="kop2-justitie"/>
    <w:basedOn w:val="broodtekst"/>
    <w:next w:val="broodtekst"/>
    <w:rsid w:val="007B3912"/>
    <w:pPr>
      <w:numPr>
        <w:ilvl w:val="1"/>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rsid w:val="007B3912"/>
    <w:pPr>
      <w:numPr>
        <w:ilvl w:val="2"/>
        <w:numId w:val="23"/>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7B3912"/>
    <w:pPr>
      <w:numPr>
        <w:numId w:val="21"/>
      </w:numPr>
    </w:pPr>
  </w:style>
  <w:style w:type="numbering" w:customStyle="1" w:styleId="list-cijfers">
    <w:name w:val="list-cijfers"/>
    <w:basedOn w:val="NoList"/>
    <w:uiPriority w:val="99"/>
    <w:rsid w:val="007B3912"/>
    <w:pPr>
      <w:numPr>
        <w:numId w:val="22"/>
      </w:numPr>
    </w:pPr>
  </w:style>
  <w:style w:type="numbering" w:customStyle="1" w:styleId="list-kop">
    <w:name w:val="list-kop"/>
    <w:basedOn w:val="NoList"/>
    <w:uiPriority w:val="99"/>
    <w:rsid w:val="007B3912"/>
    <w:pPr>
      <w:numPr>
        <w:numId w:val="18"/>
      </w:numPr>
    </w:pPr>
  </w:style>
  <w:style w:type="paragraph" w:customStyle="1" w:styleId="pagebreak">
    <w:name w:val="pagebreak"/>
    <w:basedOn w:val="broodtekst"/>
    <w:next w:val="broodtekst"/>
    <w:rsid w:val="00757B3B"/>
    <w:pPr>
      <w:pageBreakBefore/>
    </w:pPr>
  </w:style>
  <w:style w:type="paragraph" w:customStyle="1" w:styleId="pagebreak-vet">
    <w:name w:val="pagebreak-vet"/>
    <w:basedOn w:val="Normal"/>
    <w:next w:val="broodtekst"/>
    <w:rsid w:val="00757B3B"/>
    <w:pPr>
      <w:pageBreakBefore/>
      <w:autoSpaceDE w:val="0"/>
      <w:autoSpaceDN w:val="0"/>
      <w:adjustRightInd w:val="0"/>
    </w:pPr>
    <w:rPr>
      <w:b/>
      <w:szCs w:val="18"/>
    </w:rPr>
  </w:style>
  <w:style w:type="paragraph" w:customStyle="1" w:styleId="tabel-tekst">
    <w:name w:val="tabel-tekst"/>
    <w:basedOn w:val="broodtekst"/>
    <w:rsid w:val="00757B3B"/>
    <w:rPr>
      <w:sz w:val="13"/>
    </w:rPr>
  </w:style>
  <w:style w:type="paragraph" w:customStyle="1" w:styleId="referentiekopjes">
    <w:name w:val="referentiekopjes"/>
    <w:basedOn w:val="broodtekst"/>
    <w:next w:val="Normal"/>
    <w:rsid w:val="00BE1C1F"/>
    <w:pPr>
      <w:spacing w:line="180" w:lineRule="atLeast"/>
    </w:pPr>
    <w:rPr>
      <w:b/>
      <w:noProof/>
      <w:sz w:val="13"/>
    </w:rPr>
  </w:style>
  <w:style w:type="paragraph" w:customStyle="1" w:styleId="windings">
    <w:name w:val="windings"/>
    <w:basedOn w:val="broodtekst"/>
    <w:next w:val="broodtekst"/>
    <w:rsid w:val="00757B3B"/>
    <w:rPr>
      <w:rFonts w:ascii="Wingdings 2" w:hAnsi="Wingdings 2"/>
    </w:rPr>
  </w:style>
  <w:style w:type="paragraph" w:customStyle="1" w:styleId="witregel1">
    <w:name w:val="witregel1"/>
    <w:basedOn w:val="broodtekst"/>
    <w:rsid w:val="00757B3B"/>
    <w:pPr>
      <w:spacing w:line="90" w:lineRule="atLeast"/>
    </w:pPr>
    <w:rPr>
      <w:sz w:val="2"/>
    </w:rPr>
  </w:style>
  <w:style w:type="paragraph" w:customStyle="1" w:styleId="witregel2">
    <w:name w:val="witregel2"/>
    <w:basedOn w:val="broodtekst"/>
    <w:rsid w:val="00757B3B"/>
    <w:pPr>
      <w:spacing w:line="270" w:lineRule="atLeast"/>
    </w:pPr>
    <w:rPr>
      <w:sz w:val="2"/>
    </w:rPr>
  </w:style>
  <w:style w:type="character" w:customStyle="1" w:styleId="directieregel">
    <w:name w:val="directieregel"/>
    <w:basedOn w:val="DefaultParagraphFont"/>
    <w:rsid w:val="00757B3B"/>
    <w:rPr>
      <w:rFonts w:ascii="Verdana" w:hAnsi="Verdana"/>
      <w:b/>
      <w:position w:val="-9"/>
      <w:sz w:val="13"/>
    </w:rPr>
  </w:style>
  <w:style w:type="numbering" w:customStyle="1" w:styleId="list-letters">
    <w:name w:val="list-letters"/>
    <w:basedOn w:val="NoList"/>
    <w:uiPriority w:val="99"/>
    <w:rsid w:val="007B3912"/>
    <w:pPr>
      <w:numPr>
        <w:numId w:val="24"/>
      </w:numPr>
    </w:pPr>
  </w:style>
  <w:style w:type="numbering" w:customStyle="1" w:styleId="list-streepjes">
    <w:name w:val="list-streepjes"/>
    <w:basedOn w:val="NoList"/>
    <w:uiPriority w:val="99"/>
    <w:rsid w:val="007B3912"/>
    <w:pPr>
      <w:numPr>
        <w:numId w:val="25"/>
      </w:numPr>
    </w:pPr>
  </w:style>
  <w:style w:type="paragraph" w:customStyle="1" w:styleId="broodtekstbold">
    <w:name w:val="broodtekst bold"/>
    <w:basedOn w:val="broodtekst"/>
    <w:rsid w:val="00757B3B"/>
    <w:rPr>
      <w:b/>
    </w:rPr>
  </w:style>
  <w:style w:type="paragraph" w:customStyle="1" w:styleId="referentiegegevparagraaf">
    <w:name w:val="referentiegegevparagraaf"/>
    <w:basedOn w:val="Normal"/>
    <w:rsid w:val="00757B3B"/>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DefaultParagraphFont"/>
    <w:rsid w:val="00757B3B"/>
    <w:rPr>
      <w:rFonts w:ascii="Verdana" w:hAnsi="Verdana"/>
      <w:sz w:val="2"/>
      <w:szCs w:val="18"/>
      <w:lang w:val="nl-NL" w:eastAsia="nl-NL" w:bidi="ar-SA"/>
    </w:rPr>
  </w:style>
  <w:style w:type="paragraph" w:customStyle="1" w:styleId="tabel-tekst-bold">
    <w:name w:val="tabel-tekst-bold"/>
    <w:basedOn w:val="broodtekst"/>
    <w:next w:val="tabel-tekst"/>
    <w:rsid w:val="00757B3B"/>
    <w:pPr>
      <w:keepNext/>
    </w:pPr>
    <w:rPr>
      <w:b/>
      <w:sz w:val="13"/>
      <w:szCs w:val="24"/>
    </w:rPr>
  </w:style>
  <w:style w:type="paragraph" w:customStyle="1" w:styleId="tabel-tekst-9pt">
    <w:name w:val="tabel-tekst-9pt"/>
    <w:basedOn w:val="broodtekst"/>
    <w:rsid w:val="00757B3B"/>
    <w:pPr>
      <w:keepNext/>
      <w:spacing w:line="180" w:lineRule="atLeast"/>
    </w:pPr>
    <w:rPr>
      <w:sz w:val="13"/>
    </w:rPr>
  </w:style>
  <w:style w:type="paragraph" w:customStyle="1" w:styleId="tabel-tekst-bold-9pt">
    <w:name w:val="tabel-tekst-bold-9pt"/>
    <w:basedOn w:val="broodtekst"/>
    <w:next w:val="tabel-tekst-9pt"/>
    <w:rsid w:val="00757B3B"/>
    <w:pPr>
      <w:keepNext/>
      <w:spacing w:line="180" w:lineRule="atLeast"/>
    </w:pPr>
    <w:rPr>
      <w:b/>
      <w:sz w:val="13"/>
    </w:rPr>
  </w:style>
  <w:style w:type="paragraph" w:customStyle="1" w:styleId="tabel-tekst-laatsteregel">
    <w:name w:val="tabel-tekst-laatsteregel"/>
    <w:basedOn w:val="tabel-tekst"/>
    <w:rsid w:val="00757B3B"/>
    <w:pPr>
      <w:widowControl w:val="0"/>
    </w:pPr>
    <w:rPr>
      <w:szCs w:val="24"/>
    </w:rPr>
  </w:style>
  <w:style w:type="paragraph" w:customStyle="1" w:styleId="tabel-tekst-laatsteregel-9pt">
    <w:name w:val="tabel-tekst-laatsteregel-9pt"/>
    <w:basedOn w:val="broodtekst"/>
    <w:rsid w:val="00757B3B"/>
    <w:pPr>
      <w:widowControl w:val="0"/>
      <w:spacing w:line="180" w:lineRule="atLeast"/>
    </w:pPr>
    <w:rPr>
      <w:sz w:val="13"/>
    </w:rPr>
  </w:style>
  <w:style w:type="paragraph" w:customStyle="1" w:styleId="broodtekst-bold-italic">
    <w:name w:val="broodtekst-bold-italic"/>
    <w:basedOn w:val="broodtekst"/>
    <w:next w:val="broodtekst"/>
    <w:uiPriority w:val="2"/>
    <w:qFormat/>
    <w:rsid w:val="00757B3B"/>
    <w:pPr>
      <w:tabs>
        <w:tab w:val="left" w:pos="227"/>
        <w:tab w:val="left" w:pos="454"/>
        <w:tab w:val="left" w:pos="680"/>
      </w:tabs>
    </w:pPr>
    <w:rPr>
      <w:b/>
      <w:i/>
    </w:rPr>
  </w:style>
  <w:style w:type="paragraph" w:customStyle="1" w:styleId="tabelkop">
    <w:name w:val="tabelkop"/>
    <w:basedOn w:val="broodtekst"/>
    <w:rsid w:val="00757B3B"/>
    <w:pPr>
      <w:tabs>
        <w:tab w:val="left" w:pos="227"/>
        <w:tab w:val="left" w:pos="454"/>
        <w:tab w:val="left" w:pos="680"/>
      </w:tabs>
    </w:pPr>
    <w:rPr>
      <w:b/>
      <w:sz w:val="14"/>
    </w:rPr>
  </w:style>
  <w:style w:type="paragraph" w:customStyle="1" w:styleId="tabeltekst">
    <w:name w:val="tabeltekst"/>
    <w:basedOn w:val="broodtekst"/>
    <w:rsid w:val="00757B3B"/>
    <w:pPr>
      <w:tabs>
        <w:tab w:val="left" w:pos="227"/>
        <w:tab w:val="left" w:pos="454"/>
        <w:tab w:val="left" w:pos="680"/>
      </w:tabs>
    </w:pPr>
    <w:rPr>
      <w:sz w:val="14"/>
    </w:rPr>
  </w:style>
  <w:style w:type="paragraph" w:customStyle="1" w:styleId="broodtekst-bold">
    <w:name w:val="broodtekst-bold"/>
    <w:basedOn w:val="broodtekst"/>
    <w:uiPriority w:val="1"/>
    <w:qFormat/>
    <w:rsid w:val="00757B3B"/>
    <w:rPr>
      <w:b/>
    </w:rPr>
  </w:style>
  <w:style w:type="numbering" w:customStyle="1" w:styleId="list-vinkaan">
    <w:name w:val="list-vinkaan"/>
    <w:basedOn w:val="NoList"/>
    <w:uiPriority w:val="99"/>
    <w:rsid w:val="007B3912"/>
    <w:pPr>
      <w:numPr>
        <w:numId w:val="26"/>
      </w:numPr>
    </w:pPr>
  </w:style>
  <w:style w:type="paragraph" w:customStyle="1" w:styleId="afzendkopje">
    <w:name w:val="afzendkopje"/>
    <w:basedOn w:val="broodtekst"/>
    <w:rsid w:val="00757B3B"/>
    <w:pPr>
      <w:tabs>
        <w:tab w:val="left" w:pos="227"/>
        <w:tab w:val="left" w:pos="454"/>
        <w:tab w:val="left" w:pos="680"/>
      </w:tabs>
      <w:spacing w:line="180" w:lineRule="atLeast"/>
    </w:pPr>
    <w:rPr>
      <w:b/>
      <w:sz w:val="13"/>
    </w:rPr>
  </w:style>
  <w:style w:type="paragraph" w:customStyle="1" w:styleId="broodtekst-bold-i">
    <w:name w:val="broodtekst-bold-i"/>
    <w:basedOn w:val="broodtekst"/>
    <w:rsid w:val="00757B3B"/>
    <w:pPr>
      <w:tabs>
        <w:tab w:val="left" w:pos="227"/>
        <w:tab w:val="left" w:pos="454"/>
        <w:tab w:val="left" w:pos="680"/>
      </w:tabs>
    </w:pPr>
    <w:rPr>
      <w:b/>
      <w:i/>
    </w:rPr>
  </w:style>
  <w:style w:type="paragraph" w:customStyle="1" w:styleId="broodtekst-i">
    <w:name w:val="broodtekst-i"/>
    <w:basedOn w:val="broodtekst"/>
    <w:rsid w:val="00757B3B"/>
    <w:pPr>
      <w:tabs>
        <w:tab w:val="left" w:pos="227"/>
        <w:tab w:val="left" w:pos="454"/>
        <w:tab w:val="left" w:pos="680"/>
      </w:tabs>
    </w:pPr>
    <w:rPr>
      <w:i/>
    </w:rPr>
  </w:style>
  <w:style w:type="paragraph" w:customStyle="1" w:styleId="ondertekening">
    <w:name w:val="ondertekening"/>
    <w:basedOn w:val="broodtekst"/>
    <w:rsid w:val="00757B3B"/>
    <w:pPr>
      <w:tabs>
        <w:tab w:val="left" w:pos="227"/>
        <w:tab w:val="left" w:pos="454"/>
        <w:tab w:val="left" w:pos="680"/>
      </w:tabs>
      <w:spacing w:before="960"/>
    </w:pPr>
  </w:style>
  <w:style w:type="paragraph" w:styleId="FootnoteText">
    <w:name w:val="footnote text"/>
    <w:basedOn w:val="Normal"/>
    <w:semiHidden/>
    <w:rsid w:val="00757B3B"/>
    <w:rPr>
      <w:sz w:val="16"/>
      <w:szCs w:val="20"/>
    </w:rPr>
  </w:style>
  <w:style w:type="character" w:styleId="FootnoteReference">
    <w:name w:val="footnote reference"/>
    <w:basedOn w:val="DefaultParagraphFont"/>
    <w:semiHidden/>
    <w:rsid w:val="00757B3B"/>
    <w:rPr>
      <w:vertAlign w:val="superscript"/>
    </w:rPr>
  </w:style>
  <w:style w:type="numbering" w:customStyle="1" w:styleId="list-vinkuit">
    <w:name w:val="list-vinkuit"/>
    <w:basedOn w:val="NoList"/>
    <w:uiPriority w:val="99"/>
    <w:rsid w:val="007B3912"/>
    <w:pPr>
      <w:numPr>
        <w:numId w:val="27"/>
      </w:numPr>
    </w:pPr>
  </w:style>
  <w:style w:type="paragraph" w:customStyle="1" w:styleId="opsomming-bolletjesjustitie">
    <w:name w:val="opsomming-bolletjes_justitie"/>
    <w:basedOn w:val="broodtekst"/>
    <w:uiPriority w:val="3"/>
    <w:qFormat/>
    <w:rsid w:val="007B3912"/>
    <w:pPr>
      <w:numPr>
        <w:numId w:val="28"/>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7B3912"/>
    <w:pPr>
      <w:numPr>
        <w:numId w:val="29"/>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7B3912"/>
    <w:pPr>
      <w:numPr>
        <w:numId w:val="30"/>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7B3912"/>
    <w:pPr>
      <w:numPr>
        <w:numId w:val="31"/>
      </w:numPr>
      <w:tabs>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7B3912"/>
    <w:pPr>
      <w:numPr>
        <w:numId w:val="32"/>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7B3912"/>
    <w:pPr>
      <w:numPr>
        <w:numId w:val="33"/>
      </w:numPr>
      <w:tabs>
        <w:tab w:val="left" w:pos="0"/>
        <w:tab w:val="left" w:pos="454"/>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A65933"/>
    <w:pPr>
      <w:widowControl w:val="0"/>
    </w:pPr>
    <w:rPr>
      <w:i/>
      <w:szCs w:val="24"/>
    </w:rPr>
  </w:style>
  <w:style w:type="character" w:customStyle="1" w:styleId="ch-bold-italic">
    <w:name w:val="ch-bold-italic"/>
    <w:basedOn w:val="DefaultParagraphFont"/>
    <w:uiPriority w:val="1"/>
    <w:rsid w:val="00A65933"/>
    <w:rPr>
      <w:rFonts w:ascii="Verdana" w:hAnsi="Verdana"/>
      <w:b/>
      <w:i/>
      <w:sz w:val="18"/>
    </w:rPr>
  </w:style>
  <w:style w:type="paragraph" w:styleId="BalloonText">
    <w:name w:val="Balloon Text"/>
    <w:basedOn w:val="Normal"/>
    <w:link w:val="BalloonTextChar"/>
    <w:uiPriority w:val="99"/>
    <w:semiHidden/>
    <w:unhideWhenUsed/>
    <w:rsid w:val="00B617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7F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aandekoning-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253</ap:Words>
  <ap:Characters>1392</ap:Characters>
  <ap:DocSecurity>0</ap:DocSecurity>
  <ap:Lines>11</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2008-07-25T15:16:00.0000000Z</lastPrinted>
  <dcterms:created xsi:type="dcterms:W3CDTF">2016-01-13T14:28:00.0000000Z</dcterms:created>
  <dcterms:modified xsi:type="dcterms:W3CDTF">2016-01-13T14:28:00.0000000Z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pagina">
    <vt:lpwstr>Pagina</vt:lpwstr>
  </property>
  <property fmtid="{D5CDD505-2E9C-101B-9397-08002B2CF9AE}" pid="3" name="_van">
    <vt:lpwstr>van</vt:lpwstr>
  </property>
  <property fmtid="{D5CDD505-2E9C-101B-9397-08002B2CF9AE}" pid="4" name="onderwerp">
    <vt:lpwstr>Voorstel vabn wet tot wijziging van Boek 2 van het Burgerlijk Wetboek ter uitvoering van Richtlijn </vt:lpwstr>
  </property>
  <property fmtid="{D5CDD505-2E9C-101B-9397-08002B2CF9AE}" pid="5" name="directie_naam">
    <vt:lpwstr>directie_naam</vt:lpwstr>
  </property>
  <property fmtid="{D5CDD505-2E9C-101B-9397-08002B2CF9AE}" pid="6" name="directieregel">
    <vt:lpwstr> _x000d_</vt:lpwstr>
  </property>
  <property fmtid="{D5CDD505-2E9C-101B-9397-08002B2CF9AE}" pid="7" name="_datum">
    <vt:lpwstr>Datum</vt:lpwstr>
  </property>
  <property fmtid="{D5CDD505-2E9C-101B-9397-08002B2CF9AE}" pid="8" name="datum">
    <vt:lpwstr>17 december 2015</vt:lpwstr>
  </property>
  <property fmtid="{D5CDD505-2E9C-101B-9397-08002B2CF9AE}" pid="9" name="LogoDenyAt_logoklein">
    <vt:lpwstr>0-</vt:lpwstr>
  </property>
  <property fmtid="{D5CDD505-2E9C-101B-9397-08002B2CF9AE}" pid="10" name="LogoDenyAt_logogroot">
    <vt:lpwstr>2-</vt:lpwstr>
  </property>
  <property fmtid="{D5CDD505-2E9C-101B-9397-08002B2CF9AE}" pid="11" name="referentiegegevens">
    <vt:lpwstr/>
  </property>
  <property fmtid="{D5CDD505-2E9C-101B-9397-08002B2CF9AE}" pid="12" name="companydoc">
    <vt:lpwstr>companydoc</vt:lpwstr>
  </property>
  <property fmtid="{D5CDD505-2E9C-101B-9397-08002B2CF9AE}" pid="13" name="taal">
    <vt:lpwstr>taal</vt:lpwstr>
  </property>
  <property fmtid="{D5CDD505-2E9C-101B-9397-08002B2CF9AE}" pid="14" name="rubricering">
    <vt:lpwstr/>
  </property>
  <property fmtid="{D5CDD505-2E9C-101B-9397-08002B2CF9AE}" pid="15" name="rubriceringvolg">
    <vt:lpwstr/>
  </property>
  <property fmtid="{D5CDD505-2E9C-101B-9397-08002B2CF9AE}" pid="16" name="directoraat">
    <vt:lpwstr>Directie Wetgeving en Juridische Zaken</vt:lpwstr>
  </property>
  <property fmtid="{D5CDD505-2E9C-101B-9397-08002B2CF9AE}" pid="17" name="directoraatnaam">
    <vt:lpwstr/>
  </property>
  <property fmtid="{D5CDD505-2E9C-101B-9397-08002B2CF9AE}" pid="18" name="onderdeel">
    <vt:lpwstr>sector privaatrecht</vt:lpwstr>
  </property>
  <property fmtid="{D5CDD505-2E9C-101B-9397-08002B2CF9AE}" pid="19" name="directoraatnaamvolg">
    <vt:lpwstr/>
  </property>
  <property fmtid="{D5CDD505-2E9C-101B-9397-08002B2CF9AE}" pid="20" name="onderdeelvolg">
    <vt:lpwstr>sector privaatrecht</vt:lpwstr>
  </property>
  <property fmtid="{D5CDD505-2E9C-101B-9397-08002B2CF9AE}" pid="21" name="_onderwerp">
    <vt:lpwstr>Onderwerp</vt:lpwstr>
  </property>
  <property fmtid="{D5CDD505-2E9C-101B-9397-08002B2CF9AE}" pid="22" name="woordmerk">
    <vt:lpwstr/>
  </property>
  <property fmtid="{D5CDD505-2E9C-101B-9397-08002B2CF9AE}" pid="23" name="ondertekening">
    <vt:lpwstr/>
  </property>
  <property fmtid="{D5CDD505-2E9C-101B-9397-08002B2CF9AE}" pid="24" name="minjuslint">
    <vt:lpwstr/>
  </property>
  <property fmtid="{D5CDD505-2E9C-101B-9397-08002B2CF9AE}" pid="25" name="directoraatvolg">
    <vt:lpwstr>Directie Wetgeving en Juridische Zaken_x000d_</vt:lpwstr>
  </property>
  <property fmtid="{D5CDD505-2E9C-101B-9397-08002B2CF9AE}" pid="26" name="_onskenmerk">
    <vt:lpwstr>Ons kenmerk</vt:lpwstr>
  </property>
  <property fmtid="{D5CDD505-2E9C-101B-9397-08002B2CF9AE}" pid="27" name="onskenmerk">
    <vt:lpwstr>717589</vt:lpwstr>
  </property>
  <property fmtid="{D5CDD505-2E9C-101B-9397-08002B2CF9AE}" pid="28" name="_aankoning">
    <vt:lpwstr>Aan de Koning</vt:lpwstr>
  </property>
  <property fmtid="{D5CDD505-2E9C-101B-9397-08002B2CF9AE}" pid="29" name="ContentTypeId">
    <vt:lpwstr>0x0101007371A48B3A028944BADBF974163738FD</vt:lpwstr>
  </property>
</Properties>
</file>