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DocSysWeb_Cursor_Position" w:id="0"/>
      <w:bookmarkStart w:name="_GoBack" w:id="1"/>
      <w:bookmarkEnd w:id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3FFA1A77" wp14:anchorId="0A1418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3A095A">
        <w:tc>
          <w:tcPr>
            <w:tcW w:w="0" w:type="auto"/>
          </w:tcPr>
          <w:p w:rsidR="003A095A" w:rsidRDefault="00723AD8">
            <w:bookmarkStart w:name="woordmerk" w:id="2"/>
            <w:bookmarkStart w:name="woordmerk_bk" w:id="3"/>
            <w:bookmarkEnd w:id="2"/>
            <w:r>
              <w:rPr>
                <w:noProof/>
              </w:rPr>
              <w:drawing>
                <wp:inline distT="0" distB="0" distL="0" distR="0" wp14:anchorId="78D60D49" wp14:editId="46C8A35A">
                  <wp:extent cx="2340869" cy="1583439"/>
                  <wp:effectExtent l="0" t="0" r="0" b="0"/>
                  <wp:docPr id="7" name="Afbeelding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3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723AD8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723AD8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723AD8">
              <w:t xml:space="preserve">Aan de Voorzitter van de Tweede Kamer </w:t>
            </w:r>
          </w:p>
          <w:p w:rsidR="00723AD8" w:rsidRDefault="00723AD8">
            <w:pPr>
              <w:pStyle w:val="adres"/>
            </w:pPr>
            <w:r>
              <w:t>der Staten-Generaal</w:t>
            </w:r>
          </w:p>
          <w:p w:rsidR="00723AD8" w:rsidRDefault="00723AD8">
            <w:pPr>
              <w:pStyle w:val="adres"/>
            </w:pPr>
            <w:r>
              <w:t>Postbus 20018</w:t>
            </w:r>
          </w:p>
          <w:p w:rsidR="003A095A" w:rsidRDefault="00723AD8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9728E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723AD8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02034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 februari 2016</w:t>
            </w:r>
          </w:p>
        </w:tc>
      </w:tr>
      <w:tr w:rsidRPr="00723AD8" w:rsidR="003A095A" w:rsidTr="00723AD8">
        <w:trPr>
          <w:trHeight w:val="1418" w:hRule="exact"/>
        </w:trPr>
        <w:tc>
          <w:tcPr>
            <w:tcW w:w="1099" w:type="dxa"/>
          </w:tcPr>
          <w:p w:rsidRPr="00723AD8" w:rsidR="003A095A" w:rsidRDefault="009728EC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723AD8" w:rsidR="00723AD8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723AD8" w:rsidR="003A095A" w:rsidP="007021C0" w:rsidRDefault="00723AD8">
            <w:pPr>
              <w:pStyle w:val="datumonderwerp"/>
            </w:pPr>
            <w:r w:rsidRPr="00723AD8">
              <w:rPr>
                <w:sz w:val="20"/>
                <w:szCs w:val="20"/>
              </w:rPr>
              <w:t>Wijziging van het Wetboek van Strafrecht in verband met de herziening van de regeling inzake de meerdaadse samenloop in strafzaken</w:t>
            </w:r>
            <w:r>
              <w:rPr>
                <w:sz w:val="20"/>
                <w:szCs w:val="20"/>
              </w:rPr>
              <w:t xml:space="preserve"> (34 126)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723AD8" w:rsidP="00723AD8" w:rsidRDefault="00723AD8">
            <w:pPr>
              <w:pStyle w:val="afzendgegevens-bold"/>
            </w:pPr>
            <w:bookmarkStart w:name="referentiegegevens" w:id="4"/>
            <w:bookmarkStart w:name="referentiegegevens_bk" w:id="5"/>
            <w:bookmarkEnd w:id="4"/>
            <w:r>
              <w:t>Directie Wetgeving en Juridische Zaken</w:t>
            </w:r>
          </w:p>
          <w:p w:rsidR="00723AD8" w:rsidP="00723AD8" w:rsidRDefault="00723AD8">
            <w:pPr>
              <w:pStyle w:val="afzendgegevens"/>
            </w:pPr>
            <w:r>
              <w:t>Sector straf- en sanctierecht</w:t>
            </w:r>
          </w:p>
          <w:p w:rsidR="00723AD8" w:rsidP="00723AD8" w:rsidRDefault="00723AD8">
            <w:pPr>
              <w:pStyle w:val="witregel1"/>
            </w:pPr>
            <w:r>
              <w:t> </w:t>
            </w:r>
          </w:p>
          <w:p w:rsidRPr="00020342" w:rsidR="00723AD8" w:rsidP="00723AD8" w:rsidRDefault="00723AD8">
            <w:pPr>
              <w:pStyle w:val="afzendgegevens"/>
              <w:rPr>
                <w:lang w:val="de-DE"/>
              </w:rPr>
            </w:pPr>
            <w:r w:rsidRPr="00020342">
              <w:rPr>
                <w:lang w:val="de-DE"/>
              </w:rPr>
              <w:t>Turfmarkt 147</w:t>
            </w:r>
          </w:p>
          <w:p w:rsidRPr="00020342" w:rsidR="00723AD8" w:rsidP="00723AD8" w:rsidRDefault="00723AD8">
            <w:pPr>
              <w:pStyle w:val="afzendgegevens"/>
              <w:rPr>
                <w:lang w:val="de-DE"/>
              </w:rPr>
            </w:pPr>
            <w:r w:rsidRPr="00020342">
              <w:rPr>
                <w:lang w:val="de-DE"/>
              </w:rPr>
              <w:t>2511 DP  Den Haag</w:t>
            </w:r>
          </w:p>
          <w:p w:rsidRPr="00020342" w:rsidR="00723AD8" w:rsidP="00723AD8" w:rsidRDefault="00723AD8">
            <w:pPr>
              <w:pStyle w:val="afzendgegevens"/>
              <w:rPr>
                <w:lang w:val="de-DE"/>
              </w:rPr>
            </w:pPr>
            <w:r w:rsidRPr="00020342">
              <w:rPr>
                <w:lang w:val="de-DE"/>
              </w:rPr>
              <w:t>Postbus 20301</w:t>
            </w:r>
          </w:p>
          <w:p w:rsidRPr="00020342" w:rsidR="00723AD8" w:rsidP="00723AD8" w:rsidRDefault="00723AD8">
            <w:pPr>
              <w:pStyle w:val="afzendgegevens"/>
              <w:rPr>
                <w:lang w:val="de-DE"/>
              </w:rPr>
            </w:pPr>
            <w:r w:rsidRPr="00020342">
              <w:rPr>
                <w:lang w:val="de-DE"/>
              </w:rPr>
              <w:t>2500 EH  Den Haag</w:t>
            </w:r>
          </w:p>
          <w:p w:rsidRPr="00020342" w:rsidR="00723AD8" w:rsidP="00723AD8" w:rsidRDefault="00723AD8">
            <w:pPr>
              <w:pStyle w:val="afzendgegevens"/>
              <w:rPr>
                <w:lang w:val="de-DE"/>
              </w:rPr>
            </w:pPr>
            <w:r w:rsidRPr="00020342">
              <w:rPr>
                <w:lang w:val="de-DE"/>
              </w:rPr>
              <w:t>www.rijksoverheid.nl/venj</w:t>
            </w:r>
          </w:p>
          <w:p w:rsidRPr="00020342" w:rsidR="00723AD8" w:rsidP="00723AD8" w:rsidRDefault="00723AD8">
            <w:pPr>
              <w:pStyle w:val="witregel1"/>
              <w:rPr>
                <w:lang w:val="de-DE"/>
              </w:rPr>
            </w:pPr>
            <w:r w:rsidRPr="00020342">
              <w:rPr>
                <w:lang w:val="de-DE"/>
              </w:rPr>
              <w:t> </w:t>
            </w:r>
          </w:p>
          <w:p w:rsidRPr="00020342" w:rsidR="00723AD8" w:rsidP="00723AD8" w:rsidRDefault="00723AD8">
            <w:pPr>
              <w:pStyle w:val="witregel2"/>
              <w:rPr>
                <w:lang w:val="de-DE"/>
              </w:rPr>
            </w:pPr>
            <w:r w:rsidRPr="00020342">
              <w:rPr>
                <w:lang w:val="de-DE"/>
              </w:rPr>
              <w:t> </w:t>
            </w:r>
          </w:p>
          <w:p w:rsidR="00723AD8" w:rsidP="00723AD8" w:rsidRDefault="00723AD8">
            <w:pPr>
              <w:pStyle w:val="referentiekopjes"/>
            </w:pPr>
            <w:r>
              <w:t>Ons kenmerk</w:t>
            </w:r>
          </w:p>
          <w:p w:rsidR="00723AD8" w:rsidP="00723AD8" w:rsidRDefault="009728EC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723AD8">
              <w:t>707331</w:t>
            </w:r>
            <w:r>
              <w:fldChar w:fldCharType="end"/>
            </w:r>
          </w:p>
          <w:p w:rsidR="00723AD8" w:rsidP="00723AD8" w:rsidRDefault="00723AD8">
            <w:pPr>
              <w:pStyle w:val="witregel1"/>
            </w:pPr>
            <w:r>
              <w:t> </w:t>
            </w:r>
          </w:p>
          <w:p w:rsidR="00723AD8" w:rsidP="00723AD8" w:rsidRDefault="00723AD8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723AD8" w:rsidP="00723AD8" w:rsidRDefault="00723AD8">
            <w:pPr>
              <w:pStyle w:val="referentiegegevens"/>
            </w:pPr>
          </w:p>
          <w:bookmarkEnd w:id="5"/>
          <w:p w:rsidR="003A095A" w:rsidP="00723AD8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7021C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2F5AFB2A" wp14:anchorId="1A2F9B06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8"/>
      <w:bookmarkEnd w:id="8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9"/>
      <w:bookmarkEnd w:id="9"/>
      <w:r w:rsidRPr="009D5803">
        <w:t xml:space="preserve">Hierbij bied ik u </w:t>
      </w:r>
      <w:r w:rsidR="00723AD8">
        <w:t>d</w:t>
      </w:r>
      <w:r w:rsidRPr="009D5803">
        <w:t>e nota naar aanleiding van het verslag</w:t>
      </w:r>
      <w:r w:rsidR="00016EA7">
        <w:t xml:space="preserve"> inzake het bovenvermelde voorstel 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723AD8" w:rsidR="00723AD8" w:rsidTr="003F352F">
              <w:tc>
                <w:tcPr>
                  <w:tcW w:w="7534" w:type="dxa"/>
                  <w:gridSpan w:val="3"/>
                  <w:shd w:val="clear" w:color="auto" w:fill="auto"/>
                </w:tcPr>
                <w:p w:rsidRPr="00723AD8" w:rsidR="00723AD8" w:rsidP="00723AD8" w:rsidRDefault="00723AD8">
                  <w:pPr>
                    <w:pStyle w:val="broodtekst"/>
                  </w:pPr>
                  <w:bookmarkStart w:name="ondertekening" w:id="10"/>
                  <w:bookmarkStart w:name="ondertekening_bk" w:id="11"/>
                  <w:bookmarkEnd w:id="10"/>
                </w:p>
              </w:tc>
            </w:tr>
            <w:tr w:rsidRPr="00723AD8" w:rsidR="00723AD8" w:rsidTr="000A245E">
              <w:tc>
                <w:tcPr>
                  <w:tcW w:w="7534" w:type="dxa"/>
                  <w:gridSpan w:val="3"/>
                  <w:shd w:val="clear" w:color="auto" w:fill="auto"/>
                </w:tcPr>
                <w:p w:rsidRPr="00723AD8" w:rsidR="00723AD8" w:rsidP="00723AD8" w:rsidRDefault="00723AD8">
                  <w:pPr>
                    <w:pStyle w:val="broodtekst"/>
                  </w:pPr>
                </w:p>
              </w:tc>
            </w:tr>
            <w:tr w:rsidRPr="00723AD8" w:rsidR="00723AD8" w:rsidTr="00317D70">
              <w:tc>
                <w:tcPr>
                  <w:tcW w:w="7534" w:type="dxa"/>
                  <w:gridSpan w:val="3"/>
                  <w:shd w:val="clear" w:color="auto" w:fill="auto"/>
                </w:tcPr>
                <w:p w:rsidRPr="00723AD8" w:rsidR="00723AD8" w:rsidP="00723AD8" w:rsidRDefault="00723AD8">
                  <w:pPr>
                    <w:pStyle w:val="broodtekst"/>
                  </w:pPr>
                </w:p>
              </w:tc>
            </w:tr>
            <w:tr w:rsidRPr="00723AD8" w:rsidR="00723AD8" w:rsidTr="00B81555">
              <w:tc>
                <w:tcPr>
                  <w:tcW w:w="7534" w:type="dxa"/>
                  <w:gridSpan w:val="3"/>
                  <w:shd w:val="clear" w:color="auto" w:fill="auto"/>
                </w:tcPr>
                <w:p w:rsidRPr="00723AD8" w:rsidR="00723AD8" w:rsidP="00723AD8" w:rsidRDefault="00723AD8">
                  <w:pPr>
                    <w:pStyle w:val="broodtekst"/>
                  </w:pPr>
                </w:p>
              </w:tc>
            </w:tr>
            <w:tr w:rsidRPr="00723AD8" w:rsidR="00723AD8" w:rsidTr="0047159F">
              <w:tc>
                <w:tcPr>
                  <w:tcW w:w="7534" w:type="dxa"/>
                  <w:gridSpan w:val="3"/>
                  <w:shd w:val="clear" w:color="auto" w:fill="auto"/>
                </w:tcPr>
                <w:p w:rsidRPr="00723AD8" w:rsidR="00723AD8" w:rsidP="00723AD8" w:rsidRDefault="00723AD8">
                  <w:pPr>
                    <w:pStyle w:val="broodtekst"/>
                  </w:pPr>
                </w:p>
              </w:tc>
            </w:tr>
            <w:tr w:rsidRPr="00723AD8" w:rsidR="00723AD8" w:rsidTr="00723AD8">
              <w:tc>
                <w:tcPr>
                  <w:tcW w:w="4209" w:type="dxa"/>
                  <w:shd w:val="clear" w:color="auto" w:fill="auto"/>
                </w:tcPr>
                <w:p w:rsidR="00723AD8" w:rsidP="00723AD8" w:rsidRDefault="00723AD8">
                  <w:pPr>
                    <w:pStyle w:val="broodtekst"/>
                  </w:pPr>
                  <w:r>
                    <w:t>De Minister van Veiligheid en Justitie,</w:t>
                  </w:r>
                </w:p>
                <w:p w:rsidR="00723AD8" w:rsidP="00723AD8" w:rsidRDefault="00723AD8">
                  <w:pPr>
                    <w:pStyle w:val="broodtekst"/>
                  </w:pPr>
                </w:p>
                <w:p w:rsidR="00723AD8" w:rsidP="00723AD8" w:rsidRDefault="00723AD8">
                  <w:pPr>
                    <w:pStyle w:val="broodtekst"/>
                  </w:pPr>
                </w:p>
                <w:p w:rsidR="00723AD8" w:rsidP="00723AD8" w:rsidRDefault="00723AD8">
                  <w:pPr>
                    <w:pStyle w:val="broodtekst"/>
                  </w:pPr>
                </w:p>
                <w:p w:rsidR="00723AD8" w:rsidP="00723AD8" w:rsidRDefault="00723AD8">
                  <w:pPr>
                    <w:pStyle w:val="broodtekst"/>
                  </w:pPr>
                </w:p>
                <w:p w:rsidRPr="00723AD8" w:rsidR="00723AD8" w:rsidP="00723AD8" w:rsidRDefault="00723AD8">
                  <w:pPr>
                    <w:pStyle w:val="broodtekst"/>
                  </w:pPr>
                  <w: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723AD8" w:rsidR="00723AD8" w:rsidP="00723AD8" w:rsidRDefault="00723AD8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723AD8" w:rsidR="00723AD8" w:rsidP="00253CF7" w:rsidRDefault="00723AD8">
                  <w:pPr>
                    <w:pStyle w:val="in-table"/>
                  </w:pPr>
                </w:p>
              </w:tc>
            </w:tr>
          </w:tbl>
          <w:p w:rsidR="00723AD8" w:rsidP="00723AD8" w:rsidRDefault="00723AD8">
            <w:pPr>
              <w:pStyle w:val="in-table"/>
            </w:pPr>
          </w:p>
          <w:bookmarkEnd w:id="11"/>
          <w:p w:rsidR="003A095A" w:rsidP="00723AD8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7021C0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A0663">
            <w:fldChar w:fldCharType="begin"/>
          </w:r>
          <w:r w:rsidR="007A0663">
            <w:instrText xml:space="preserve"> NUMPAGES   \* MERGEFORMAT </w:instrText>
          </w:r>
          <w:r w:rsidR="007A0663">
            <w:fldChar w:fldCharType="separate"/>
          </w:r>
          <w:r w:rsidR="007021C0">
            <w:t>1</w:t>
          </w:r>
          <w:r w:rsidR="007A066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6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021C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23AD8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021C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A0663">
            <w:fldChar w:fldCharType="begin"/>
          </w:r>
          <w:r w:rsidR="007A0663">
            <w:instrText xml:space="preserve"> SECTIONPAGES   \* MERGEFORMAT </w:instrText>
          </w:r>
          <w:r w:rsidR="007A0663">
            <w:fldChar w:fldCharType="separate"/>
          </w:r>
          <w:r w:rsidR="00723AD8">
            <w:t>1</w:t>
          </w:r>
          <w:r w:rsidR="007A0663">
            <w:fldChar w:fldCharType="end"/>
          </w:r>
        </w:p>
      </w:tc>
    </w:tr>
    <w:bookmarkEnd w:id="6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A066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021C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723AD8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021C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A0663">
            <w:fldChar w:fldCharType="begin"/>
          </w:r>
          <w:r w:rsidR="007A0663">
            <w:instrText xml:space="preserve"> SECTIONPAGES   \* MERGEFORMAT </w:instrText>
          </w:r>
          <w:r w:rsidR="007A0663">
            <w:fldChar w:fldCharType="separate"/>
          </w:r>
          <w:r w:rsidR="00723AD8">
            <w:t>1</w:t>
          </w:r>
          <w:r w:rsidR="007A0663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317DA98" wp14:editId="7529E74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021C0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021C0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7021C0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7021C0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7021C0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021C0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7A0663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7021C0">
                                  <w:t>26 november 2015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7021C0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021C0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7A0663">
                                  <w:fldChar w:fldCharType="begin"/>
                                </w:r>
                                <w:r w:rsidR="007A0663">
                                  <w:instrText xml:space="preserve"> DOCPROPERTY onskenmerk </w:instrText>
                                </w:r>
                                <w:r w:rsidR="007A0663">
                                  <w:fldChar w:fldCharType="separate"/>
                                </w:r>
                                <w:r w:rsidR="007021C0">
                                  <w:t>707331</w:t>
                                </w:r>
                                <w:r w:rsidR="007A0663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021C0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021C0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7021C0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7021C0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7021C0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021C0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7A066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7021C0">
                            <w:t>26 november 2015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7021C0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021C0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7A0663">
                            <w:fldChar w:fldCharType="begin"/>
                          </w:r>
                          <w:r w:rsidR="007A0663">
                            <w:instrText xml:space="preserve"> DOCPROPERTY onskenmerk </w:instrText>
                          </w:r>
                          <w:r w:rsidR="007A0663">
                            <w:fldChar w:fldCharType="separate"/>
                          </w:r>
                          <w:r w:rsidR="007021C0">
                            <w:t>707331</w:t>
                          </w:r>
                          <w:r w:rsidR="007A0663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39AD547" wp14:editId="45F4E513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7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F04F366" wp14:editId="5BFA86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50D1634" wp14:editId="521998B0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7A0663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7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379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55&quot; engine-version=&quot;3.4.8&quot; lastuser-initials=&quot;ZJ-B&quot; lastuser-name=&quot;Jolanda Zuurmond&quot; existing=&quot;%5C%5Cgdiosv001%5CDigiJust_02%24%5CEZCHECK%5Cjzuurmon%5C%7B878686C0-682E-4E0E-A3FD-96215F592C70%7D%5CA.10_brief_vz._TK-EK.docx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inister van Veiligheid en Justitie,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2&quot; formatted-value=&quot;Minister&quot;&gt;&lt;afzender taal=&quot;1043&quot; organisatie=&quot;32&quot; aanhef=&quot;1&quot; groetregel=&quot;2&quot; name=&quot;Minister&quot; country-id=&quot;NLD&quot; country-code=&quot;31&quot; naam=&quot;De Minister van Veiligheid en Justitie,&quot;&gt;&lt;taal id=&quot;1043&quot; functie=&quot;G.A. van der Steur&quot;/&gt;&lt;taal id=&quot;2057&quot; functie=&quot;G.A. van der Steur&quot;/&gt;&lt;taal id=&quot;1031&quot; functie=&quot;G.A. van der Steur&quot;/&gt;&lt;taal id=&quot;1036&quot; functie=&quot;G.A. van der Steur&quot;/&gt;&lt;taal id=&quot;1034&quot; functie=&quot;G.A. van der Steur&quot;/&gt;&lt;/afzender&gt;_x000d__x000a__x0009__x0009_&lt;/ondertekenaar-item&gt;&lt;tweedeondertekenaar-item/&gt;&lt;behandelddoor-item value=&quot;11&quot; formatted-value=&quot;Frederik&quot;&gt;&lt;afzender taal=&quot;1043&quot; organisatie=&quot;176&quot; aanhef=&quot;1&quot; groetregel=&quot;2&quot; name=&quot;Frederik&quot; country-id=&quot;NLD&quot; country-code=&quot;31&quot; naam=&quot;F.J.E. Krips&quot; functie=&quot;Raadadviseur&quot; email=&quot;f.krips@minvenj.nl&quot; telefoon=&quot;+316 4680 5365&quot; gender=&quot;M&quot; onderdeel=&quot;Sector straf- en sanctierecht&quot;/&gt;_x000d__x000a__x0009__x0009_&lt;/behandelddoor-item&gt;&lt;organisatie-item value=&quot;176&quot; formatted-value=&quot;DWJZ&quot;&gt;&lt;organisatie zoekveld=&quot;DWJZ&quot; facebook=&quot;&quot; linkedin=&quot;&quot; twitter=&quot;&quot; youtube=&quot;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der Staten-Generaal\nPostbus 20018\n2500 EA  DEN HAAG&quot; value=&quot;9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company display=&quot;TK&quot; name=&quot;Aan de Voorzitter van de Tweed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-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+316 4680 5365&quot; formatted-value=&quot;06 46 80 53 65&quot;&gt;&lt;phonenumber country-code=&quot;31&quot; number=&quot;+316 4680 5365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F.J.E. Krips&quot;/&gt;&lt;email formatted-value=&quot;f.krips@minvenj.nl&quot;/&gt;&lt;functie formatted-value=&quot;Raadadviseur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raf- en sanctierecht&quot; formatted-value=&quot;Sector straf- en sanctierecht&quot;/&gt;&lt;digionderdeel value=&quot;Sector straf- en sanctierecht&quot; formatted-value=&quot;Sector straf- en sanctierecht&quot;/&gt;&lt;onderdeelvolg formatted-value=&quot;Sector straf- en sanctierecht&quot;/&gt;&lt;directieregel formatted-value=&quot; \n&quot;/&gt;&lt;datum value=&quot;2015-11-26T00:00:00&quot; formatted-value=&quot;26 november 2015&quot;/&gt;&lt;onskenmerk value=&quot;707331&quot; formatted-value=&quot;707331&quot; format-disabled=&quot;true&quot;/&gt;&lt;uwkenmerk formatted-value=&quot;&quot;/&gt;&lt;onderwerp formatted-value=&quot;-&quot; value=&quot;-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20342"/>
    <w:rsid w:val="000B13EC"/>
    <w:rsid w:val="001E1032"/>
    <w:rsid w:val="00253CF7"/>
    <w:rsid w:val="00274781"/>
    <w:rsid w:val="003A095A"/>
    <w:rsid w:val="003F7895"/>
    <w:rsid w:val="004272FD"/>
    <w:rsid w:val="00487F82"/>
    <w:rsid w:val="005B2E35"/>
    <w:rsid w:val="00611436"/>
    <w:rsid w:val="007021C0"/>
    <w:rsid w:val="00723AD8"/>
    <w:rsid w:val="007A0663"/>
    <w:rsid w:val="007F1D84"/>
    <w:rsid w:val="0080085C"/>
    <w:rsid w:val="009728EC"/>
    <w:rsid w:val="00AC72B5"/>
    <w:rsid w:val="00B42651"/>
    <w:rsid w:val="00BA63EF"/>
    <w:rsid w:val="00D11C33"/>
    <w:rsid w:val="00D671CD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  <w:style w:type="table" w:styleId="TableGrid">
    <w:name w:val="Table Grid"/>
    <w:basedOn w:val="TableNormal"/>
    <w:uiPriority w:val="59"/>
    <w:rsid w:val="00723A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  <w:style w:type="table" w:styleId="TableGrid">
    <w:name w:val="Table Grid"/>
    <w:basedOn w:val="TableNormal"/>
    <w:uiPriority w:val="59"/>
    <w:rsid w:val="00723A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2016-01-28T15:00:00.0000000Z</lastPrinted>
  <dcterms:created xsi:type="dcterms:W3CDTF">2016-02-01T11:41:00.0000000Z</dcterms:created>
  <dcterms:modified xsi:type="dcterms:W3CDTF">2016-02-01T11:41:00.0000000Z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26 november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-</vt:lpwstr>
  </property>
  <property fmtid="{D5CDD505-2E9C-101B-9397-08002B2CF9AE}" pid="8" name="_onderwerp">
    <vt:lpwstr>Onderwerp</vt:lpwstr>
  </property>
  <property fmtid="{D5CDD505-2E9C-101B-9397-08002B2CF9AE}" pid="9" name="onskenmerk">
    <vt:lpwstr>707331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Raadadviseur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0x01010055E45B6FCD9FB54498C4B036FBBBF8C2</vt:lpwstr>
  </property>
</Properties>
</file>