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417D2B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C0EFEEA" wp14:anchorId="0190D38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2B" w:rsidRDefault="00417D2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417D2B" w:rsidRDefault="00417D2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424F8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65624EF" wp14:editId="41D3C692">
                  <wp:extent cx="2340869" cy="1583439"/>
                  <wp:effectExtent l="0" t="0" r="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424F8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5E5793">
            <w:pPr>
              <w:pStyle w:val="adres"/>
            </w:pPr>
            <w:r>
              <w:t>Aan de Voorzitter van de Tweede Kamer</w:t>
            </w:r>
          </w:p>
          <w:p w:rsidR="005E5793" w:rsidRDefault="005E5793">
            <w:pPr>
              <w:pStyle w:val="adres"/>
            </w:pPr>
            <w:r>
              <w:t>der Staten-Generaal</w:t>
            </w:r>
          </w:p>
          <w:p w:rsidR="005E5793" w:rsidRDefault="005E5793">
            <w:pPr>
              <w:pStyle w:val="adres"/>
            </w:pPr>
            <w:r>
              <w:t>Postbus 20018</w:t>
            </w:r>
          </w:p>
          <w:p w:rsidR="005E5793" w:rsidRDefault="005E5793">
            <w:pPr>
              <w:pStyle w:val="adres"/>
            </w:pPr>
            <w:r>
              <w:t xml:space="preserve">2500 EA  DEN HAAG 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424F82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3C0FD1">
              <w:t>22</w:t>
            </w:r>
            <w:r w:rsidR="00424F82">
              <w:t xml:space="preserve"> februari 2016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424F82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424F82">
              <w:t>Beantwoording vragen beleidsreactie op 'Evaluatieonderzoek naar de crisisbeheersingsorganisatie MH17'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424F82" w:rsidP="00424F82" w:rsidRDefault="00424F8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Minister van Veiligheid en Justitie</w:t>
            </w:r>
          </w:p>
          <w:p w:rsidR="00424F82" w:rsidP="00424F82" w:rsidRDefault="00424F82">
            <w:pPr>
              <w:pStyle w:val="witregel1"/>
            </w:pPr>
            <w:r>
              <w:t> </w:t>
            </w:r>
          </w:p>
          <w:p w:rsidR="00424F82" w:rsidP="00424F82" w:rsidRDefault="00424F82">
            <w:pPr>
              <w:pStyle w:val="afzendgegevens"/>
            </w:pPr>
            <w:r>
              <w:t>Turfmarkt 147</w:t>
            </w:r>
          </w:p>
          <w:p w:rsidRPr="00A04618" w:rsidR="00424F82" w:rsidP="00424F82" w:rsidRDefault="00424F82">
            <w:pPr>
              <w:pStyle w:val="afzendgegevens"/>
              <w:rPr>
                <w:lang w:val="de-DE"/>
              </w:rPr>
            </w:pPr>
            <w:r w:rsidRPr="00A04618">
              <w:rPr>
                <w:lang w:val="de-DE"/>
              </w:rPr>
              <w:t>2511 DP  Den Haag</w:t>
            </w:r>
          </w:p>
          <w:p w:rsidRPr="00A04618" w:rsidR="00424F82" w:rsidP="00424F82" w:rsidRDefault="00424F82">
            <w:pPr>
              <w:pStyle w:val="afzendgegevens"/>
              <w:rPr>
                <w:lang w:val="de-DE"/>
              </w:rPr>
            </w:pPr>
            <w:r w:rsidRPr="00A04618">
              <w:rPr>
                <w:lang w:val="de-DE"/>
              </w:rPr>
              <w:t>Postbus 20301</w:t>
            </w:r>
          </w:p>
          <w:p w:rsidRPr="00A04618" w:rsidR="00424F82" w:rsidP="00424F82" w:rsidRDefault="00424F82">
            <w:pPr>
              <w:pStyle w:val="afzendgegevens"/>
              <w:rPr>
                <w:lang w:val="de-DE"/>
              </w:rPr>
            </w:pPr>
            <w:r w:rsidRPr="00A04618">
              <w:rPr>
                <w:lang w:val="de-DE"/>
              </w:rPr>
              <w:t>2500 EH  Den Haag</w:t>
            </w:r>
          </w:p>
          <w:p w:rsidRPr="00A04618" w:rsidR="00424F82" w:rsidP="00424F82" w:rsidRDefault="00424F82">
            <w:pPr>
              <w:pStyle w:val="afzendgegevens"/>
              <w:rPr>
                <w:lang w:val="de-DE"/>
              </w:rPr>
            </w:pPr>
            <w:r w:rsidRPr="00A04618">
              <w:rPr>
                <w:lang w:val="de-DE"/>
              </w:rPr>
              <w:t>www.rijksoverheid.nl/venj</w:t>
            </w:r>
          </w:p>
          <w:p w:rsidRPr="00A04618" w:rsidR="00424F82" w:rsidP="00424F82" w:rsidRDefault="00424F82">
            <w:pPr>
              <w:pStyle w:val="witregel1"/>
              <w:rPr>
                <w:lang w:val="de-DE"/>
              </w:rPr>
            </w:pPr>
            <w:r w:rsidRPr="00A04618">
              <w:rPr>
                <w:lang w:val="de-DE"/>
              </w:rPr>
              <w:t> </w:t>
            </w:r>
          </w:p>
          <w:p w:rsidRPr="00A04618" w:rsidR="00424F82" w:rsidP="00424F82" w:rsidRDefault="00424F82">
            <w:pPr>
              <w:pStyle w:val="witregel2"/>
              <w:rPr>
                <w:lang w:val="de-DE"/>
              </w:rPr>
            </w:pPr>
            <w:r w:rsidRPr="00A04618">
              <w:rPr>
                <w:lang w:val="de-DE"/>
              </w:rPr>
              <w:t> </w:t>
            </w:r>
          </w:p>
          <w:p w:rsidR="00424F82" w:rsidP="00424F82" w:rsidRDefault="00424F82">
            <w:pPr>
              <w:pStyle w:val="referentiekopjes"/>
            </w:pPr>
            <w:r>
              <w:t>Ons kenmerk</w:t>
            </w:r>
          </w:p>
          <w:p w:rsidR="00424F82" w:rsidP="00424F82" w:rsidRDefault="00CE59C3">
            <w:pPr>
              <w:pStyle w:val="referentiegegevens"/>
            </w:pPr>
            <w:r>
              <w:t>736443</w:t>
            </w:r>
          </w:p>
          <w:p w:rsidR="00424F82" w:rsidP="00424F82" w:rsidRDefault="00424F82">
            <w:pPr>
              <w:pStyle w:val="witregel1"/>
            </w:pPr>
            <w:r>
              <w:t> </w:t>
            </w:r>
          </w:p>
          <w:p w:rsidR="00424F82" w:rsidP="00424F82" w:rsidRDefault="00424F8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24F82" w:rsidP="00424F82" w:rsidRDefault="00424F82">
            <w:pPr>
              <w:pStyle w:val="referentiegegevens"/>
            </w:pPr>
          </w:p>
          <w:bookmarkEnd w:id="4"/>
          <w:p w:rsidR="00F75106" w:rsidP="00424F82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EB50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417D2B">
        <w:tc>
          <w:tcPr>
            <w:tcW w:w="7716" w:type="dxa"/>
          </w:tcPr>
          <w:p w:rsidRPr="00C22108" w:rsidR="00C22108" w:rsidP="002353E3" w:rsidRDefault="00417D2B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DB4D5C0" wp14:anchorId="747593D2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271B26E4" wp14:anchorId="7D790754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Pr="00417D2B" w:rsidR="00F75106" w:rsidP="00417D2B" w:rsidRDefault="00417D2B">
      <w:pPr>
        <w:autoSpaceDE w:val="0"/>
        <w:autoSpaceDN w:val="0"/>
        <w:adjustRightInd w:val="0"/>
        <w:spacing w:line="240" w:lineRule="auto"/>
        <w:rPr>
          <w:rFonts w:cs="Verdana"/>
          <w:szCs w:val="18"/>
          <w:lang w:eastAsia="en-US"/>
        </w:rPr>
      </w:pPr>
      <w:bookmarkStart w:name="cursor" w:id="8"/>
      <w:bookmarkEnd w:id="8"/>
      <w:r>
        <w:t xml:space="preserve">Hierbij bieden wij u de beantwoording aan </w:t>
      </w:r>
      <w:r w:rsidR="00A3164E">
        <w:t>van</w:t>
      </w:r>
      <w:r>
        <w:t xml:space="preserve"> de feitelijke vragen die d</w:t>
      </w:r>
      <w:r>
        <w:rPr>
          <w:rFonts w:cs="Verdana"/>
          <w:lang w:eastAsia="en-US"/>
        </w:rPr>
        <w:t xml:space="preserve">e vaste commissie voor Buitenlandse Zaken heeft gesteld </w:t>
      </w:r>
      <w:r w:rsidR="00A04618">
        <w:rPr>
          <w:rFonts w:cs="Verdana"/>
          <w:lang w:eastAsia="en-US"/>
        </w:rPr>
        <w:t>aan</w:t>
      </w:r>
      <w:r w:rsidR="00A04618">
        <w:t xml:space="preserve"> de ministers van Veiligheid en Justitie, van Buitenlandse Zaken en van Defensie</w:t>
      </w:r>
      <w:r>
        <w:rPr>
          <w:rFonts w:cs="Verdana"/>
          <w:lang w:eastAsia="en-US"/>
        </w:rPr>
        <w:t xml:space="preserve"> over de </w:t>
      </w:r>
      <w:r>
        <w:rPr>
          <w:rFonts w:cs="Verdana"/>
          <w:szCs w:val="18"/>
          <w:lang w:eastAsia="en-US"/>
        </w:rPr>
        <w:t>Beleidsreactie op het rapport "Evaluatieonderzoek naar de crisisbeheersingsorganisatie MH17</w:t>
      </w:r>
      <w:r>
        <w:rPr>
          <w:rFonts w:cs="Verdana"/>
          <w:lang w:eastAsia="en-US"/>
        </w:rPr>
        <w:t xml:space="preserve"> (d.d. 20 januari 2015). De vragen zijn op 2 februari 2016 ingediend onder kenmerk </w:t>
      </w:r>
      <w:r>
        <w:rPr>
          <w:rFonts w:cs="Verdana"/>
          <w:szCs w:val="18"/>
          <w:lang w:eastAsia="en-US"/>
        </w:rPr>
        <w:t>2016Z00935/2016D04452.</w:t>
      </w:r>
    </w:p>
    <w:p w:rsidR="00417D2B" w:rsidRDefault="00417D2B">
      <w:pPr>
        <w:pStyle w:val="broodtekst"/>
      </w:pPr>
    </w:p>
    <w:p w:rsidR="00417D2B" w:rsidRDefault="00417D2B">
      <w:pPr>
        <w:pStyle w:val="broodtekst"/>
      </w:pPr>
    </w:p>
    <w:p w:rsidR="00417D2B" w:rsidRDefault="00417D2B">
      <w:pPr>
        <w:pStyle w:val="broodtekst"/>
      </w:pPr>
    </w:p>
    <w:p w:rsidRPr="001A42B5" w:rsidR="002336E0" w:rsidP="002336E0" w:rsidRDefault="002336E0">
      <w:pPr>
        <w:rPr>
          <w:szCs w:val="18"/>
        </w:rPr>
      </w:pPr>
      <w:r w:rsidRPr="001A42B5">
        <w:rPr>
          <w:szCs w:val="18"/>
        </w:rPr>
        <w:t>De Minister van Veiligheid en Justitie,</w:t>
      </w:r>
    </w:p>
    <w:p w:rsidRPr="001A42B5" w:rsidR="002336E0" w:rsidP="002336E0" w:rsidRDefault="002336E0">
      <w:pPr>
        <w:rPr>
          <w:szCs w:val="18"/>
        </w:rPr>
      </w:pPr>
    </w:p>
    <w:p w:rsidRPr="001A42B5" w:rsidR="002336E0" w:rsidP="002336E0" w:rsidRDefault="002336E0">
      <w:pPr>
        <w:rPr>
          <w:szCs w:val="18"/>
        </w:rPr>
      </w:pPr>
    </w:p>
    <w:p w:rsidRPr="001A42B5" w:rsidR="002336E0" w:rsidP="002336E0" w:rsidRDefault="002336E0">
      <w:pPr>
        <w:rPr>
          <w:szCs w:val="18"/>
        </w:rPr>
      </w:pPr>
    </w:p>
    <w:p w:rsidRPr="001A42B5" w:rsidR="002336E0" w:rsidP="002336E0" w:rsidRDefault="002336E0">
      <w:pPr>
        <w:rPr>
          <w:szCs w:val="18"/>
        </w:rPr>
      </w:pPr>
    </w:p>
    <w:p w:rsidRPr="001A42B5" w:rsidR="002336E0" w:rsidP="002336E0" w:rsidRDefault="002336E0">
      <w:pPr>
        <w:rPr>
          <w:szCs w:val="18"/>
        </w:rPr>
      </w:pPr>
      <w:r w:rsidRPr="001A42B5">
        <w:rPr>
          <w:szCs w:val="18"/>
        </w:rPr>
        <w:t>G.A. van der Steur</w:t>
      </w:r>
    </w:p>
    <w:p w:rsidR="002336E0" w:rsidP="002336E0" w:rsidRDefault="002336E0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Pr="0082262C" w:rsidR="002336E0" w:rsidTr="00860C05">
        <w:trPr>
          <w:cantSplit/>
        </w:trPr>
        <w:tc>
          <w:tcPr>
            <w:tcW w:w="7501" w:type="dxa"/>
          </w:tcPr>
          <w:p w:rsidR="002336E0" w:rsidP="00860C05" w:rsidRDefault="002336E0">
            <w:pPr>
              <w:rPr>
                <w:szCs w:val="18"/>
              </w:rPr>
            </w:pPr>
            <w:bookmarkStart w:name="bm_groet" w:id="9"/>
          </w:p>
          <w:p w:rsidR="002336E0" w:rsidP="00860C05" w:rsidRDefault="002336E0">
            <w:pPr>
              <w:rPr>
                <w:szCs w:val="18"/>
              </w:rPr>
            </w:pPr>
          </w:p>
          <w:p w:rsidRPr="0082262C" w:rsidR="002336E0" w:rsidP="00860C05" w:rsidRDefault="002336E0">
            <w:pPr>
              <w:rPr>
                <w:szCs w:val="18"/>
              </w:rPr>
            </w:pPr>
            <w:r w:rsidRPr="0082262C">
              <w:rPr>
                <w:szCs w:val="18"/>
              </w:rPr>
              <w:t>De Minister van Buitenlandse Zaken,</w:t>
            </w:r>
            <w:bookmarkEnd w:id="9"/>
          </w:p>
        </w:tc>
      </w:tr>
      <w:tr w:rsidRPr="0082262C" w:rsidR="002336E0" w:rsidTr="00860C05">
        <w:trPr>
          <w:cantSplit/>
        </w:trPr>
        <w:tc>
          <w:tcPr>
            <w:tcW w:w="7501" w:type="dxa"/>
          </w:tcPr>
          <w:p w:rsidR="002336E0" w:rsidP="00860C05" w:rsidRDefault="002336E0">
            <w:pPr>
              <w:rPr>
                <w:szCs w:val="18"/>
              </w:rPr>
            </w:pPr>
            <w:bookmarkStart w:name="bm_groet1" w:id="10"/>
          </w:p>
          <w:p w:rsidRPr="0082262C" w:rsidR="002336E0" w:rsidP="00860C05" w:rsidRDefault="002336E0">
            <w:pPr>
              <w:rPr>
                <w:szCs w:val="18"/>
              </w:rPr>
            </w:pPr>
          </w:p>
          <w:p w:rsidRPr="0082262C" w:rsidR="002336E0" w:rsidP="00860C05" w:rsidRDefault="002336E0">
            <w:pPr>
              <w:rPr>
                <w:szCs w:val="18"/>
              </w:rPr>
            </w:pPr>
          </w:p>
          <w:p w:rsidRPr="0082262C" w:rsidR="002336E0" w:rsidP="00860C05" w:rsidRDefault="002336E0">
            <w:pPr>
              <w:rPr>
                <w:szCs w:val="18"/>
              </w:rPr>
            </w:pPr>
          </w:p>
          <w:p w:rsidRPr="0082262C" w:rsidR="002336E0" w:rsidP="00860C05" w:rsidRDefault="002336E0">
            <w:pPr>
              <w:rPr>
                <w:szCs w:val="18"/>
              </w:rPr>
            </w:pPr>
            <w:r w:rsidRPr="0082262C">
              <w:rPr>
                <w:szCs w:val="18"/>
              </w:rPr>
              <w:t xml:space="preserve">Bert Koenders </w:t>
            </w:r>
            <w:bookmarkEnd w:id="10"/>
          </w:p>
          <w:p w:rsidR="002336E0" w:rsidP="002336E0" w:rsidRDefault="002336E0">
            <w:pPr>
              <w:rPr>
                <w:szCs w:val="18"/>
              </w:rPr>
            </w:pPr>
          </w:p>
          <w:p w:rsidR="002336E0" w:rsidP="002336E0" w:rsidRDefault="002336E0">
            <w:pPr>
              <w:rPr>
                <w:szCs w:val="18"/>
              </w:rPr>
            </w:pPr>
          </w:p>
          <w:p w:rsidR="002336E0" w:rsidP="002336E0" w:rsidRDefault="002336E0">
            <w:pPr>
              <w:rPr>
                <w:szCs w:val="18"/>
              </w:rPr>
            </w:pPr>
          </w:p>
          <w:p w:rsidRPr="0082262C" w:rsidR="002336E0" w:rsidP="002336E0" w:rsidRDefault="002336E0">
            <w:pPr>
              <w:rPr>
                <w:szCs w:val="18"/>
              </w:rPr>
            </w:pPr>
            <w:r w:rsidRPr="0082262C">
              <w:rPr>
                <w:szCs w:val="18"/>
              </w:rPr>
              <w:t>De Minister van Defensie,</w:t>
            </w:r>
          </w:p>
          <w:tbl>
            <w:tblPr>
              <w:tblW w:w="499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37"/>
              <w:gridCol w:w="749"/>
            </w:tblGrid>
            <w:tr w:rsidRPr="0082262C" w:rsidR="002336E0" w:rsidTr="002C0982">
              <w:tc>
                <w:tcPr>
                  <w:tcW w:w="4500" w:type="pct"/>
                </w:tcPr>
                <w:p w:rsidR="002336E0" w:rsidP="002C0982" w:rsidRDefault="002336E0">
                  <w:pPr>
                    <w:rPr>
                      <w:szCs w:val="18"/>
                    </w:rPr>
                  </w:pPr>
                </w:p>
                <w:p w:rsidRPr="0082262C" w:rsidR="002336E0" w:rsidP="002C0982" w:rsidRDefault="002336E0">
                  <w:pPr>
                    <w:rPr>
                      <w:szCs w:val="18"/>
                    </w:rPr>
                  </w:pPr>
                </w:p>
              </w:tc>
              <w:tc>
                <w:tcPr>
                  <w:tcW w:w="500" w:type="pct"/>
                </w:tcPr>
                <w:p w:rsidRPr="0082262C" w:rsidR="002336E0" w:rsidP="002C0982" w:rsidRDefault="002336E0">
                  <w:pPr>
                    <w:rPr>
                      <w:szCs w:val="18"/>
                    </w:rPr>
                  </w:pPr>
                </w:p>
              </w:tc>
            </w:tr>
            <w:tr w:rsidRPr="0082262C" w:rsidR="002336E0" w:rsidTr="002C0982">
              <w:tc>
                <w:tcPr>
                  <w:tcW w:w="4500" w:type="pct"/>
                </w:tcPr>
                <w:p w:rsidRPr="0082262C" w:rsidR="002336E0" w:rsidP="002C0982" w:rsidRDefault="002336E0">
                  <w:pPr>
                    <w:rPr>
                      <w:szCs w:val="18"/>
                    </w:rPr>
                  </w:pPr>
                </w:p>
              </w:tc>
              <w:tc>
                <w:tcPr>
                  <w:tcW w:w="500" w:type="pct"/>
                </w:tcPr>
                <w:p w:rsidRPr="0082262C" w:rsidR="002336E0" w:rsidP="002C0982" w:rsidRDefault="002336E0">
                  <w:pPr>
                    <w:rPr>
                      <w:szCs w:val="18"/>
                    </w:rPr>
                  </w:pPr>
                  <w:bookmarkStart w:name="bm_groetam1" w:id="11"/>
                  <w:r w:rsidRPr="0082262C">
                    <w:rPr>
                      <w:szCs w:val="18"/>
                    </w:rPr>
                    <w:t xml:space="preserve"> </w:t>
                  </w:r>
                  <w:bookmarkEnd w:id="11"/>
                </w:p>
              </w:tc>
            </w:tr>
            <w:tr w:rsidRPr="0082262C" w:rsidR="002336E0" w:rsidTr="002C0982">
              <w:tc>
                <w:tcPr>
                  <w:tcW w:w="4500" w:type="pct"/>
                </w:tcPr>
                <w:p w:rsidRPr="0082262C" w:rsidR="002336E0" w:rsidP="002C0982" w:rsidRDefault="002336E0">
                  <w:pPr>
                    <w:rPr>
                      <w:szCs w:val="18"/>
                    </w:rPr>
                  </w:pPr>
                </w:p>
                <w:p w:rsidRPr="0082262C" w:rsidR="002336E0" w:rsidP="002C0982" w:rsidRDefault="002336E0">
                  <w:pPr>
                    <w:rPr>
                      <w:szCs w:val="18"/>
                    </w:rPr>
                  </w:pPr>
                  <w:r w:rsidRPr="0082262C">
                    <w:rPr>
                      <w:rFonts w:cs="Verdana"/>
                      <w:szCs w:val="18"/>
                    </w:rPr>
                    <w:t>J.A. Hennis-Plasschaert</w:t>
                  </w:r>
                </w:p>
              </w:tc>
              <w:tc>
                <w:tcPr>
                  <w:tcW w:w="500" w:type="pct"/>
                </w:tcPr>
                <w:p w:rsidRPr="0082262C" w:rsidR="002336E0" w:rsidP="002C0982" w:rsidRDefault="002336E0">
                  <w:pPr>
                    <w:rPr>
                      <w:szCs w:val="18"/>
                    </w:rPr>
                  </w:pPr>
                </w:p>
              </w:tc>
            </w:tr>
          </w:tbl>
          <w:p w:rsidR="002336E0" w:rsidP="00860C05" w:rsidRDefault="002336E0">
            <w:pPr>
              <w:rPr>
                <w:szCs w:val="18"/>
              </w:rPr>
            </w:pPr>
          </w:p>
          <w:p w:rsidRPr="0082262C" w:rsidR="002336E0" w:rsidP="00860C05" w:rsidRDefault="002336E0">
            <w:pPr>
              <w:rPr>
                <w:szCs w:val="18"/>
              </w:rPr>
            </w:pPr>
          </w:p>
        </w:tc>
      </w:tr>
    </w:tbl>
    <w:p w:rsidR="00F75106" w:rsidP="00690E82" w:rsidRDefault="00F75106">
      <w:pPr>
        <w:pStyle w:val="broodtekst"/>
      </w:pPr>
    </w:p>
    <w:sectPr w:rsidR="00F75106" w:rsidSect="00EB50EF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2B" w:rsidRDefault="00417D2B">
      <w:r>
        <w:separator/>
      </w:r>
    </w:p>
    <w:p w:rsidR="00417D2B" w:rsidRDefault="00417D2B"/>
    <w:p w:rsidR="00417D2B" w:rsidRDefault="00417D2B"/>
    <w:p w:rsidR="00417D2B" w:rsidRDefault="00417D2B"/>
  </w:endnote>
  <w:endnote w:type="continuationSeparator" w:id="0">
    <w:p w:rsidR="00417D2B" w:rsidRDefault="00417D2B">
      <w:r>
        <w:continuationSeparator/>
      </w:r>
    </w:p>
    <w:p w:rsidR="00417D2B" w:rsidRDefault="00417D2B"/>
    <w:p w:rsidR="00417D2B" w:rsidRDefault="00417D2B"/>
    <w:p w:rsidR="00417D2B" w:rsidRDefault="00417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516A6">
            <w:fldChar w:fldCharType="begin"/>
          </w:r>
          <w:r w:rsidR="008516A6">
            <w:instrText xml:space="preserve"> NUMPAGES   \* MERGEFORMAT </w:instrText>
          </w:r>
          <w:r w:rsidR="008516A6">
            <w:fldChar w:fldCharType="separate"/>
          </w:r>
          <w:r w:rsidR="00EB50EF">
            <w:t>1</w:t>
          </w:r>
          <w:r w:rsidR="008516A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B50E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24F8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B50E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516A6">
            <w:fldChar w:fldCharType="begin"/>
          </w:r>
          <w:r w:rsidR="008516A6">
            <w:instrText xml:space="preserve"> SECTIONPAGES   \* MERGEFORMAT </w:instrText>
          </w:r>
          <w:r w:rsidR="008516A6">
            <w:fldChar w:fldCharType="separate"/>
          </w:r>
          <w:r w:rsidR="00424F82">
            <w:t>1</w:t>
          </w:r>
          <w:r w:rsidR="008516A6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516A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2336E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336E0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B50E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336E0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B50E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516A6">
            <w:fldChar w:fldCharType="begin"/>
          </w:r>
          <w:r w:rsidR="008516A6">
            <w:instrText xml:space="preserve"> SECTIONPAGES   \* MERGEFORMAT </w:instrText>
          </w:r>
          <w:r w:rsidR="008516A6">
            <w:fldChar w:fldCharType="separate"/>
          </w:r>
          <w:r w:rsidR="002336E0">
            <w:t>2</w:t>
          </w:r>
          <w:r w:rsidR="008516A6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2B" w:rsidRDefault="00417D2B">
      <w:r>
        <w:separator/>
      </w:r>
    </w:p>
  </w:footnote>
  <w:footnote w:type="continuationSeparator" w:id="0">
    <w:p w:rsidR="00417D2B" w:rsidRDefault="0041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417D2B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35C53B7" wp14:editId="78045A4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B50E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A0461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B50EF">
                                  <w:rPr>
                                    <w:b/>
                                  </w:rPr>
                                  <w:t>Minister van Veiligheid en Justitie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A0461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B50E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A04618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A04618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B50E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B50EF">
                                  <w:t>16 februari 2016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EB50E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B50E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EB50EF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B50E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A0461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B50EF">
                            <w:rPr>
                              <w:b/>
                            </w:rPr>
                            <w:t>Minister van Veiligheid en Justitie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A0461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B50E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A04618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A04618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B50E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B50EF">
                            <w:t>16 februari 2016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EB50E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B50E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EB50EF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A08954F" wp14:editId="1654DC0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89DAB3" wp14:editId="5397DCE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D2B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402FFB0" wp14:editId="0217AE0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516A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560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62&quot; engine-version=&quot;3.4.8&quot; lastuser-initials=&quot;GMRm-B&quot; lastuser-name=&quot;Gerrits MSc R.E.J. mw. - BD/DW/AR&quot; existing=&quot;L%3A%5CNCTV%5CDossier%20Vliegramp%20MH17%5CKAMERBRIEVEN%5CVKC%20vragen%20over%20beleidsreactie%20WODC%20evaluatie%202%20feb%202016%5CAanbiedingsbrief%20beantwoording%20KV%20evaluatieonderzoek%20WODC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Minister van Veiligheid en Justitie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8&quot; formatted-value=&quot;MVenJ&quot;&gt;&lt;afzender taal=&quot;1043&quot; aanhef=&quot;1&quot; groetregel=&quot;1&quot; name=&quot;MVenJ&quot; country-id=&quot;NLD&quot; country-code=&quot;31&quot; organisatie=&quot;55&quot;/&gt;_x000d__x000a__x0009__x0009_&lt;/ondertekenaar-item&gt;&lt;tweedeondertekenaar-item/&gt;&lt;behandelddoor-item value=&quot;1&quot; formatted-value=&quot;Rianne&quot;&gt;&lt;afzender taal=&quot;1043&quot; aanhef=&quot;1&quot; groetregel=&quot;1&quot; name=&quot;Rianne&quot; country-id=&quot;NLD&quot; country-code=&quot;31&quot; organisatie=&quot;216&quot; naam=&quot;Rianne Gerrits&quot; email=&quot;r.e.j.gerrits@nctv.minvenj.nl&quot; telefoon=&quot;070-751 5462&quot; mobiel=&quot;&quot;/&gt;_x000d__x000a__x0009__x0009_&lt;/behandelddoor-item&gt;&lt;organisatie-item value=&quot;55&quot; formatted-value=&quot;Minister van Veiligheid en Justitie&quot;&gt;&lt;organisatie zoekveld=&quot;Minister van Veiligheid en Justitie&quot; facebook=&quot;&quot; linkedin=&quot;&quot; twitter=&quot;&quot; youtube=&quot;&quot; id=&quot;55&quot;&gt;_x000d__x000a__x0009__x0009__x0009__x0009_&lt;taal id=&quot;1043&quot; zoekveld=&quot;Minister van Veiligheid en Justitie&quot; taal=&quot;1043&quot; omschrijving=&quot;Minister van Veiligheid en Justitie&quot; naamdirectoraatgeneraal=&quot;Minister van Veiligheid en Justi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89&quot; faxnummer=&quot;0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Minister van Veiligheid en Justitie\n&quot; bezoekadres=&quot;Bezoekadres\nTurfmarkt 147\n2511 DP Den Haag\nTelefoon 070 370 68 89\nFax 070 370 79 39\nwww.rijksoverheid.nl/venj&quot; postadres=&quot;Postadres:\nPostbus 20301,\n2500 EH Den Haag&quot;/&gt;_x000d__x000a__x0009__x0009__x0009__x0009_&lt;taal id=&quot;1031&quot; zoekveld=&quot;Minister van Veiligheid en Justitie&quot; taal=&quot;1031&quot; omschrijving=&quot;Minister van Justitie&quot; naamdirectoraatgeneraal=&quot;Minister für Sicherheit und Justiz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89&quot; faxnummer=&quot;+31 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Minister für Sicherheit und Justiz\n&quot; bezoekadres=&quot;Bezoekadres\nTurfmarkt 147\n2511 DP Den Haag\nTelefoon +31 70 370 68 89\nFax +31 70 370 79 39\nwww.rijksoverheid.nl/venj&quot; postadres=&quot;Postadres:\nPostbus 20301,\n2500 EH Den Haag&quot;/&gt;_x000d__x000a__x0009__x0009__x0009__x0009_&lt;taal id=&quot;1036&quot; zoekveld=&quot;Minister van Veiligheid en Justitie&quot; taal=&quot;1036&quot; omschrijving=&quot;Minister van Justitie&quot; naamdirectoraatgeneraal=&quot;Ministre de la Sécurité et de la Justice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89&quot; faxnummer=&quot;+31 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Ministre de la Sécurité et de la Justice\n&quot; bezoekadres=&quot;Bezoekadres\nTurfmarkt 147\n2511 DP La Haye\nTelefoon +31 70 370 68 89\nFax +31 70 370 79 39\nwww.rijksoverheid.nl/venj&quot; postadres=&quot;Postadres:\nPostbus 20301,\n2500 EH La Haye&quot;/&gt;_x000d__x000a__x0009__x0009__x0009__x0009_&lt;taal id=&quot;2057&quot; zoekveld=&quot;Minister van Veiligheid en Justitie&quot; taal=&quot;2057&quot; omschrijving=&quot;Minister van Justitie&quot; naamdirectoraatgeneraal=&quot;Minister of Security and Justice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89&quot; faxnummer=&quot;+31 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Minister of Security and Justice\n&quot; bezoekadres=&quot;Bezoekadres\nTurfmarkt 147\n2511 DP The Hague\nTelefoon +31 70 370 68 89\nFax +31 70 370 79 39\nwww.rijksoverheid.nl/venj&quot; postadres=&quot;Postadres:\nPostbus 20301,\n2500 EH The Hague&quot;/&gt;_x000d__x000a__x0009__x0009__x0009__x0009_&lt;taal id=&quot;1034&quot; zoekveld=&quot;Minister van Veiligheid en Justitie&quot; taal=&quot;1034&quot; omschrijving=&quot;Minister van Justitie&quot; naamdirectoraatgeneraal=&quot;Ministro de Seguridad y Justicia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89&quot; faxnummer=&quot;+31 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Ministro de Seguridad y Justicia\n&quot; bezoekadres=&quot;Bezoekadres\nTurfmarkt 147\n2511 DP La Haya\nTelefoon +31 70 370 68 89\nFax +31 70 370 79 39\nwww.rijksoverheid.nl/venj&quot; postadres=&quot;Postadres:\nPostbus 20301,\n2500 EH La Haya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Beantwoording vragen beleidsreactie op 'Evaluatieonderzoek naar de crisisbeheersingsorganisatie MH17'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39&quot; formatted-value=&quot;070 370 79 39&quot;&gt;&lt;phonenumber country-code=&quot;31&quot; number=&quot;070 370 79 39&quot;/&gt;&lt;/faxorganisatie&gt;&lt;telorganisatie value=&quot;070 370 68 89&quot; formatted-value=&quot;070 370 68 89&quot;&gt;&lt;phonenumber country-code=&quot;31&quot; number=&quot;070 370 68 89&quot;/&gt;&lt;/telorganisatie&gt;&lt;doorkiesnummer value=&quot;070-751 5462&quot; formatted-value=&quot;070 751 54 62&quot;&gt;&lt;phonenumber country-code=&quot;31&quot; number=&quot;070-751 5462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Rianne Gerrits&quot;/&gt;&lt;email formatted-value=&quot;r.e.j.gerrits@nctv.minvenj.nl&quot;/&gt;&lt;functie formatted-value=&quot;&quot;/&gt;&lt;retouradres formatted-value=&quot;&amp;gt; Retouradres Postbus 20301 2500 EH  Den Haag&quot;/&gt;&lt;directoraat value=&quot;Minister van Veiligheid en Justitie&quot; formatted-value=&quot;Minister van Veiligheid en Justitie&quot;/&gt;&lt;directoraatvolg formatted-value=&quot;Minister van Veiligheid en Justitie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6-02-16T00:00:00&quot; formatted-value=&quot;16 februari 2016&quot;/&gt;&lt;onskenmerk value=&quot;-&quot; formatted-value=&quot;-&quot; format-disabled=&quot;true&quot;/&gt;&lt;uwkenmerk formatted-value=&quot;&quot;/&gt;&lt;onderwerp formatted-value=&quot;Beantwoording vragen beleidsreactie op 'Evaluatieonderzoek naar de crisisbeheersingsorganisatie MH17'&quot; value=&quot;Beantwoording vragen beleidsreactie op 'Evaluatieonderzoek naar de crisisbeheersingsorganisatie MH17'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417D2B"/>
    <w:rsid w:val="000129A4"/>
    <w:rsid w:val="000E4FC7"/>
    <w:rsid w:val="001B5B02"/>
    <w:rsid w:val="002336E0"/>
    <w:rsid w:val="00340B10"/>
    <w:rsid w:val="003C0FD1"/>
    <w:rsid w:val="0040796D"/>
    <w:rsid w:val="00417D2B"/>
    <w:rsid w:val="00424F82"/>
    <w:rsid w:val="005B585C"/>
    <w:rsid w:val="005E5793"/>
    <w:rsid w:val="00652887"/>
    <w:rsid w:val="00666B4A"/>
    <w:rsid w:val="00690E82"/>
    <w:rsid w:val="00794445"/>
    <w:rsid w:val="008516A6"/>
    <w:rsid w:val="0089073C"/>
    <w:rsid w:val="008A7B34"/>
    <w:rsid w:val="009B09F2"/>
    <w:rsid w:val="00A04618"/>
    <w:rsid w:val="00A3164E"/>
    <w:rsid w:val="00A664CB"/>
    <w:rsid w:val="00B07A5A"/>
    <w:rsid w:val="00B2078A"/>
    <w:rsid w:val="00B46C81"/>
    <w:rsid w:val="00C22108"/>
    <w:rsid w:val="00CC3E4D"/>
    <w:rsid w:val="00CE59C3"/>
    <w:rsid w:val="00D2034F"/>
    <w:rsid w:val="00DD1C86"/>
    <w:rsid w:val="00E46F34"/>
    <w:rsid w:val="00EB50EF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417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D2B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417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D2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1213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2016-02-22T09:57:00.0000000Z</lastPrinted>
  <dcterms:created xsi:type="dcterms:W3CDTF">2016-02-22T10:28:00.0000000Z</dcterms:created>
  <dcterms:modified xsi:type="dcterms:W3CDTF">2016-02-22T10:28:00.0000000Z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16 februari 2016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vragen beleidsreactie op 'Evaluatieonderzoek naar de crisisbeheersingsorganisatie MH17'</vt:lpwstr>
  </property>
  <property fmtid="{D5CDD505-2E9C-101B-9397-08002B2CF9AE}" pid="8" name="_onderwerp">
    <vt:lpwstr>Onderwerp</vt:lpwstr>
  </property>
  <property fmtid="{D5CDD505-2E9C-101B-9397-08002B2CF9AE}" pid="9" name="onskenmerk">
    <vt:lpwstr>-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Minister van Veiligheid en Justitie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Minister van Veiligheid en Justitie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0x010100D9D2FF949C72BE4FA17B7453B2CD3ABA</vt:lpwstr>
  </property>
</Properties>
</file>