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5D552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8B33960" wp14:anchorId="59B3FB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52C" w:rsidRDefault="005D552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D552C" w:rsidRDefault="005D552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A31BC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EAD0A4A" wp14:editId="0F70A0BD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31BC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E28F5">
            <w:pPr>
              <w:pStyle w:val="adres"/>
            </w:pPr>
            <w:r>
              <w:t>Aan de Voorzitter van de Tweede Kamer</w:t>
            </w:r>
          </w:p>
          <w:p w:rsidR="008E28F5" w:rsidRDefault="008E28F5">
            <w:pPr>
              <w:pStyle w:val="adres"/>
            </w:pPr>
            <w:r>
              <w:t>der Staten-Generaal</w:t>
            </w:r>
          </w:p>
          <w:p w:rsidR="008E28F5" w:rsidRDefault="008E28F5">
            <w:pPr>
              <w:pStyle w:val="adres"/>
            </w:pPr>
            <w:r>
              <w:t>Postbus 20018</w:t>
            </w:r>
          </w:p>
          <w:p w:rsidR="008E28F5" w:rsidRDefault="008E28F5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31BC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BB3F68">
              <w:t>22</w:t>
            </w:r>
            <w:r w:rsidR="00A31BCF">
              <w:t xml:space="preserve"> februari 2016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31BC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3411B" w:rsidRDefault="0043411B">
            <w:pPr>
              <w:pStyle w:val="datumonderwerp"/>
            </w:pPr>
            <w:r>
              <w:t xml:space="preserve">Beantwoording vragen beleidsreactie </w:t>
            </w:r>
            <w:r w:rsidR="008E28F5">
              <w:rPr>
                <w:rFonts w:cs="Verdana"/>
                <w:lang w:eastAsia="en-US"/>
              </w:rPr>
              <w:t>Onderzoeksrapporten MH17 Onderzoeksraad voor de Veiligheid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A31BCF" w:rsidP="00A31BCF" w:rsidRDefault="00A31BC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Minister van Veiligheid en Justitie</w:t>
            </w:r>
          </w:p>
          <w:p w:rsidR="00A31BCF" w:rsidP="00A31BCF" w:rsidRDefault="00A31BCF">
            <w:pPr>
              <w:pStyle w:val="witregel1"/>
            </w:pPr>
            <w:r>
              <w:t> </w:t>
            </w:r>
          </w:p>
          <w:p w:rsidR="00A31BCF" w:rsidP="00A31BCF" w:rsidRDefault="00A31BCF">
            <w:pPr>
              <w:pStyle w:val="afzendgegevens"/>
            </w:pPr>
            <w:r>
              <w:t>Turfmarkt 147</w:t>
            </w:r>
          </w:p>
          <w:p w:rsidRPr="004C22BE" w:rsidR="00A31BCF" w:rsidP="00A31BCF" w:rsidRDefault="00A31BCF">
            <w:pPr>
              <w:pStyle w:val="afzendgegevens"/>
              <w:rPr>
                <w:lang w:val="de-DE"/>
              </w:rPr>
            </w:pPr>
            <w:r w:rsidRPr="004C22BE">
              <w:rPr>
                <w:lang w:val="de-DE"/>
              </w:rPr>
              <w:t>2511 DP  Den Haag</w:t>
            </w:r>
          </w:p>
          <w:p w:rsidRPr="004C22BE" w:rsidR="00A31BCF" w:rsidP="00A31BCF" w:rsidRDefault="00A31BCF">
            <w:pPr>
              <w:pStyle w:val="afzendgegevens"/>
              <w:rPr>
                <w:lang w:val="de-DE"/>
              </w:rPr>
            </w:pPr>
            <w:r w:rsidRPr="004C22BE">
              <w:rPr>
                <w:lang w:val="de-DE"/>
              </w:rPr>
              <w:t>Postbus 20301</w:t>
            </w:r>
          </w:p>
          <w:p w:rsidRPr="004C22BE" w:rsidR="00A31BCF" w:rsidP="00A31BCF" w:rsidRDefault="00A31BCF">
            <w:pPr>
              <w:pStyle w:val="afzendgegevens"/>
              <w:rPr>
                <w:lang w:val="de-DE"/>
              </w:rPr>
            </w:pPr>
            <w:r w:rsidRPr="004C22BE">
              <w:rPr>
                <w:lang w:val="de-DE"/>
              </w:rPr>
              <w:t>2500 EH  Den Haag</w:t>
            </w:r>
          </w:p>
          <w:p w:rsidRPr="004C22BE" w:rsidR="00A31BCF" w:rsidP="00A31BCF" w:rsidRDefault="00A31BCF">
            <w:pPr>
              <w:pStyle w:val="afzendgegevens"/>
              <w:rPr>
                <w:lang w:val="de-DE"/>
              </w:rPr>
            </w:pPr>
            <w:r w:rsidRPr="004C22BE">
              <w:rPr>
                <w:lang w:val="de-DE"/>
              </w:rPr>
              <w:t>www.rijksoverheid.nl/venj</w:t>
            </w:r>
          </w:p>
          <w:p w:rsidRPr="004C22BE" w:rsidR="00A31BCF" w:rsidP="00A31BCF" w:rsidRDefault="00A31BCF">
            <w:pPr>
              <w:pStyle w:val="witregel1"/>
              <w:rPr>
                <w:lang w:val="de-DE"/>
              </w:rPr>
            </w:pPr>
            <w:r w:rsidRPr="004C22BE">
              <w:rPr>
                <w:lang w:val="de-DE"/>
              </w:rPr>
              <w:t> </w:t>
            </w:r>
          </w:p>
          <w:p w:rsidRPr="004C22BE" w:rsidR="00A31BCF" w:rsidP="00A31BCF" w:rsidRDefault="00A31BCF">
            <w:pPr>
              <w:pStyle w:val="witregel2"/>
              <w:rPr>
                <w:lang w:val="de-DE"/>
              </w:rPr>
            </w:pPr>
            <w:r w:rsidRPr="004C22BE">
              <w:rPr>
                <w:lang w:val="de-DE"/>
              </w:rPr>
              <w:t> </w:t>
            </w:r>
          </w:p>
          <w:p w:rsidR="00A31BCF" w:rsidP="00A31BCF" w:rsidRDefault="00A31BCF">
            <w:pPr>
              <w:pStyle w:val="referentiekopjes"/>
            </w:pPr>
            <w:r>
              <w:t>Ons kenmerk</w:t>
            </w:r>
          </w:p>
          <w:p w:rsidR="00A31BCF" w:rsidP="00A31BCF" w:rsidRDefault="00E232C2">
            <w:pPr>
              <w:pStyle w:val="referentiegegevens"/>
            </w:pPr>
            <w:r>
              <w:t>736451</w:t>
            </w:r>
          </w:p>
          <w:p w:rsidR="00A31BCF" w:rsidP="00A31BCF" w:rsidRDefault="00A31BCF">
            <w:pPr>
              <w:pStyle w:val="witregel1"/>
            </w:pPr>
            <w:r>
              <w:t> </w:t>
            </w:r>
          </w:p>
          <w:p w:rsidR="00A31BCF" w:rsidP="00A31BCF" w:rsidRDefault="00A31BC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31BCF" w:rsidP="00A31BCF" w:rsidRDefault="00A31BCF">
            <w:pPr>
              <w:pStyle w:val="referentiegegevens"/>
            </w:pPr>
          </w:p>
          <w:bookmarkEnd w:id="4"/>
          <w:p w:rsidR="00F75106" w:rsidP="00A31BCF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962C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5D552C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3400AEAF" wp14:anchorId="6ED31CB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961D8BC" wp14:anchorId="193A3722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5D552C" w:rsidP="0087732F" w:rsidRDefault="0087732F">
      <w:pPr>
        <w:pStyle w:val="broodtekst"/>
        <w:rPr>
          <w:rFonts w:cs="Verdana"/>
          <w:lang w:eastAsia="en-US"/>
        </w:rPr>
      </w:pPr>
      <w:bookmarkStart w:name="cursor" w:id="8"/>
      <w:bookmarkEnd w:id="8"/>
      <w:r>
        <w:t>Hierbij bieden wij u de beantwoording aan van de feitelijke vragen die d</w:t>
      </w:r>
      <w:r>
        <w:rPr>
          <w:rFonts w:cs="Verdana"/>
          <w:lang w:eastAsia="en-US"/>
        </w:rPr>
        <w:t xml:space="preserve">e vaste commissie voor Buitenlandse Zaken heeft gesteld  </w:t>
      </w:r>
      <w:r w:rsidR="00A31BCF">
        <w:rPr>
          <w:rFonts w:cs="Verdana"/>
          <w:lang w:eastAsia="en-US"/>
        </w:rPr>
        <w:t xml:space="preserve">aan </w:t>
      </w:r>
      <w:r w:rsidR="00A31BCF">
        <w:t xml:space="preserve">de ministers van Veiligheid en Justitie, Buitenlandse Zaken, Defensie, Binnenlandse Zaken en Koninkrijksrelaties, en de staatssecretaris van Infrastructuur en Milieu </w:t>
      </w:r>
      <w:r>
        <w:rPr>
          <w:rFonts w:cs="Verdana"/>
          <w:lang w:eastAsia="en-US"/>
        </w:rPr>
        <w:t>over de Beleidsreactie Onderzoeksrapporten MH17 Onderzoeksraad voor Veiligheid (d.d. 8 december 2015). De vragen zijn op 2 februari 2016 ingediend onder kenmerk 33997-56/2016D04434.</w:t>
      </w:r>
    </w:p>
    <w:p w:rsidR="00D500C8" w:rsidP="00D500C8" w:rsidRDefault="00D500C8">
      <w:pPr>
        <w:rPr>
          <w:szCs w:val="18"/>
        </w:rPr>
      </w:pPr>
    </w:p>
    <w:p w:rsidR="00D500C8" w:rsidP="00D500C8" w:rsidRDefault="00D500C8">
      <w:pPr>
        <w:rPr>
          <w:szCs w:val="18"/>
        </w:rPr>
      </w:pPr>
    </w:p>
    <w:p w:rsidR="00D500C8" w:rsidP="00D500C8" w:rsidRDefault="00D500C8">
      <w:pPr>
        <w:rPr>
          <w:szCs w:val="18"/>
        </w:rPr>
      </w:pPr>
    </w:p>
    <w:p w:rsidR="00D500C8" w:rsidP="00D500C8" w:rsidRDefault="00D500C8">
      <w:pPr>
        <w:rPr>
          <w:szCs w:val="18"/>
        </w:rPr>
      </w:pPr>
    </w:p>
    <w:p w:rsidR="00D500C8" w:rsidP="00D500C8" w:rsidRDefault="00D500C8">
      <w:pPr>
        <w:rPr>
          <w:szCs w:val="18"/>
        </w:rPr>
      </w:pPr>
    </w:p>
    <w:p w:rsidRPr="001A42B5" w:rsidR="00D500C8" w:rsidP="00D500C8" w:rsidRDefault="00D500C8">
      <w:pPr>
        <w:rPr>
          <w:szCs w:val="18"/>
        </w:rPr>
      </w:pPr>
      <w:r w:rsidRPr="001A42B5">
        <w:rPr>
          <w:szCs w:val="18"/>
        </w:rPr>
        <w:t>De Minister van Veiligheid en Justitie,</w:t>
      </w:r>
    </w:p>
    <w:p w:rsidRPr="001A42B5" w:rsidR="00D500C8" w:rsidP="00D500C8" w:rsidRDefault="00D500C8">
      <w:pPr>
        <w:rPr>
          <w:szCs w:val="18"/>
        </w:rPr>
      </w:pPr>
    </w:p>
    <w:p w:rsidRPr="001A42B5" w:rsidR="00D500C8" w:rsidP="00D500C8" w:rsidRDefault="00D500C8">
      <w:pPr>
        <w:rPr>
          <w:szCs w:val="18"/>
        </w:rPr>
      </w:pPr>
    </w:p>
    <w:p w:rsidRPr="001A42B5" w:rsidR="00D500C8" w:rsidP="00D500C8" w:rsidRDefault="00D500C8">
      <w:pPr>
        <w:rPr>
          <w:szCs w:val="18"/>
        </w:rPr>
      </w:pPr>
    </w:p>
    <w:p w:rsidRPr="001A42B5" w:rsidR="00D500C8" w:rsidP="00D500C8" w:rsidRDefault="00D500C8">
      <w:pPr>
        <w:rPr>
          <w:szCs w:val="18"/>
        </w:rPr>
      </w:pPr>
    </w:p>
    <w:p w:rsidRPr="001A42B5" w:rsidR="00D500C8" w:rsidP="00D500C8" w:rsidRDefault="00D500C8">
      <w:pPr>
        <w:rPr>
          <w:szCs w:val="18"/>
        </w:rPr>
      </w:pPr>
      <w:r w:rsidRPr="001A42B5">
        <w:rPr>
          <w:szCs w:val="18"/>
        </w:rPr>
        <w:t>G.A. van der Steur</w:t>
      </w:r>
    </w:p>
    <w:p w:rsidR="00D500C8" w:rsidP="00D500C8" w:rsidRDefault="00D500C8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82262C" w:rsidR="00D500C8" w:rsidTr="0062256C">
        <w:trPr>
          <w:cantSplit/>
        </w:trPr>
        <w:tc>
          <w:tcPr>
            <w:tcW w:w="7501" w:type="dxa"/>
          </w:tcPr>
          <w:p w:rsidR="00D500C8" w:rsidP="0062256C" w:rsidRDefault="00D500C8">
            <w:pPr>
              <w:rPr>
                <w:szCs w:val="18"/>
              </w:rPr>
            </w:pPr>
            <w:bookmarkStart w:name="bm_groet" w:id="9"/>
          </w:p>
          <w:p w:rsidR="00D500C8" w:rsidP="0062256C" w:rsidRDefault="00D500C8">
            <w:pPr>
              <w:rPr>
                <w:szCs w:val="18"/>
              </w:rPr>
            </w:pPr>
          </w:p>
          <w:p w:rsidRPr="0082262C" w:rsidR="00D500C8" w:rsidP="0062256C" w:rsidRDefault="00D500C8">
            <w:pPr>
              <w:rPr>
                <w:szCs w:val="18"/>
              </w:rPr>
            </w:pPr>
            <w:r w:rsidRPr="0082262C">
              <w:rPr>
                <w:szCs w:val="18"/>
              </w:rPr>
              <w:t>De Minister van Buitenlandse Zaken,</w:t>
            </w:r>
            <w:bookmarkEnd w:id="9"/>
          </w:p>
        </w:tc>
      </w:tr>
      <w:tr w:rsidRPr="0082262C" w:rsidR="00D500C8" w:rsidTr="0062256C">
        <w:trPr>
          <w:cantSplit/>
        </w:trPr>
        <w:tc>
          <w:tcPr>
            <w:tcW w:w="7501" w:type="dxa"/>
          </w:tcPr>
          <w:p w:rsidR="00D500C8" w:rsidP="0062256C" w:rsidRDefault="00D500C8">
            <w:pPr>
              <w:rPr>
                <w:szCs w:val="18"/>
              </w:rPr>
            </w:pPr>
            <w:bookmarkStart w:name="bm_groet1" w:id="10"/>
          </w:p>
          <w:p w:rsidRPr="0082262C" w:rsidR="00D500C8" w:rsidP="0062256C" w:rsidRDefault="00D500C8">
            <w:pPr>
              <w:rPr>
                <w:szCs w:val="18"/>
              </w:rPr>
            </w:pPr>
          </w:p>
          <w:p w:rsidRPr="0082262C" w:rsidR="00D500C8" w:rsidP="0062256C" w:rsidRDefault="00D500C8">
            <w:pPr>
              <w:rPr>
                <w:szCs w:val="18"/>
              </w:rPr>
            </w:pPr>
          </w:p>
          <w:p w:rsidRPr="0082262C" w:rsidR="00D500C8" w:rsidP="0062256C" w:rsidRDefault="00D500C8">
            <w:pPr>
              <w:rPr>
                <w:szCs w:val="18"/>
              </w:rPr>
            </w:pPr>
          </w:p>
          <w:p w:rsidRPr="0082262C" w:rsidR="00D500C8" w:rsidP="0062256C" w:rsidRDefault="00D500C8">
            <w:pPr>
              <w:rPr>
                <w:szCs w:val="18"/>
              </w:rPr>
            </w:pPr>
            <w:r w:rsidRPr="0082262C">
              <w:rPr>
                <w:szCs w:val="18"/>
              </w:rPr>
              <w:t xml:space="preserve">Bert Koenders </w:t>
            </w:r>
            <w:bookmarkEnd w:id="10"/>
          </w:p>
          <w:p w:rsidR="00D500C8" w:rsidP="0062256C" w:rsidRDefault="00D500C8">
            <w:pPr>
              <w:rPr>
                <w:szCs w:val="18"/>
              </w:rPr>
            </w:pPr>
          </w:p>
          <w:p w:rsidRPr="0082262C" w:rsidR="00D500C8" w:rsidP="0062256C" w:rsidRDefault="00D500C8">
            <w:pPr>
              <w:rPr>
                <w:szCs w:val="18"/>
              </w:rPr>
            </w:pPr>
          </w:p>
        </w:tc>
      </w:tr>
      <w:tr w:rsidRPr="0082262C" w:rsidR="00D500C8" w:rsidTr="0062256C">
        <w:trPr>
          <w:cantSplit/>
        </w:trPr>
        <w:tc>
          <w:tcPr>
            <w:tcW w:w="7501" w:type="dxa"/>
          </w:tcPr>
          <w:p w:rsidRPr="0082262C" w:rsidR="00D500C8" w:rsidP="0062256C" w:rsidRDefault="00D500C8">
            <w:pPr>
              <w:rPr>
                <w:szCs w:val="18"/>
              </w:rPr>
            </w:pPr>
          </w:p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34"/>
            </w:tblGrid>
            <w:tr w:rsidRPr="0082262C" w:rsidR="00D500C8" w:rsidTr="0062256C">
              <w:tc>
                <w:tcPr>
                  <w:tcW w:w="7534" w:type="dxa"/>
                  <w:shd w:val="clear" w:color="auto" w:fill="auto"/>
                </w:tcPr>
                <w:p w:rsidRPr="0082262C" w:rsidR="00D500C8" w:rsidP="0062256C" w:rsidRDefault="00D500C8">
                  <w:pPr>
                    <w:rPr>
                      <w:szCs w:val="18"/>
                    </w:rPr>
                  </w:pPr>
                  <w:r w:rsidRPr="0082262C">
                    <w:rPr>
                      <w:szCs w:val="18"/>
                    </w:rPr>
                    <w:t>De Minister van Defensie,</w:t>
                  </w:r>
                </w:p>
                <w:tbl>
                  <w:tblPr>
                    <w:tblW w:w="499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67"/>
                    <w:gridCol w:w="752"/>
                  </w:tblGrid>
                  <w:tr w:rsidRPr="0082262C" w:rsidR="00D500C8" w:rsidTr="0062256C">
                    <w:tc>
                      <w:tcPr>
                        <w:tcW w:w="4500" w:type="pct"/>
                      </w:tcPr>
                      <w:p w:rsidR="00D500C8" w:rsidP="0062256C" w:rsidRDefault="00D500C8">
                        <w:pPr>
                          <w:rPr>
                            <w:szCs w:val="18"/>
                          </w:rPr>
                        </w:pPr>
                      </w:p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</w:tcPr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</w:p>
                    </w:tc>
                  </w:tr>
                  <w:tr w:rsidRPr="0082262C" w:rsidR="00D500C8" w:rsidTr="0062256C">
                    <w:tc>
                      <w:tcPr>
                        <w:tcW w:w="4500" w:type="pct"/>
                      </w:tcPr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500" w:type="pct"/>
                      </w:tcPr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  <w:bookmarkStart w:name="bm_groetam1" w:id="11"/>
                        <w:r w:rsidRPr="0082262C">
                          <w:rPr>
                            <w:szCs w:val="18"/>
                          </w:rPr>
                          <w:t xml:space="preserve"> </w:t>
                        </w:r>
                        <w:bookmarkEnd w:id="11"/>
                      </w:p>
                    </w:tc>
                  </w:tr>
                  <w:tr w:rsidRPr="0082262C" w:rsidR="00D500C8" w:rsidTr="0062256C">
                    <w:tc>
                      <w:tcPr>
                        <w:tcW w:w="4500" w:type="pct"/>
                      </w:tcPr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</w:p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  <w:r w:rsidRPr="0082262C">
                          <w:rPr>
                            <w:rFonts w:cs="Verdana"/>
                            <w:szCs w:val="18"/>
                          </w:rPr>
                          <w:t>J.A. Hennis-Plasschaert</w:t>
                        </w:r>
                      </w:p>
                    </w:tc>
                    <w:tc>
                      <w:tcPr>
                        <w:tcW w:w="500" w:type="pct"/>
                      </w:tcPr>
                      <w:p w:rsidRPr="0082262C" w:rsidR="00D500C8" w:rsidP="0062256C" w:rsidRDefault="00D500C8">
                        <w:pPr>
                          <w:rPr>
                            <w:szCs w:val="18"/>
                          </w:rPr>
                        </w:pPr>
                      </w:p>
                    </w:tc>
                  </w:tr>
                </w:tbl>
                <w:p w:rsidRPr="0082262C" w:rsidR="00D500C8" w:rsidP="0062256C" w:rsidRDefault="00D500C8">
                  <w:pPr>
                    <w:pStyle w:val="broodtekst"/>
                  </w:pPr>
                </w:p>
              </w:tc>
            </w:tr>
            <w:tr w:rsidRPr="0082262C" w:rsidR="00D500C8" w:rsidTr="0062256C">
              <w:tc>
                <w:tcPr>
                  <w:tcW w:w="7534" w:type="dxa"/>
                  <w:shd w:val="clear" w:color="auto" w:fill="auto"/>
                </w:tcPr>
                <w:p w:rsidR="00D500C8" w:rsidP="0062256C" w:rsidRDefault="00D500C8">
                  <w:pPr>
                    <w:pStyle w:val="broodtekst"/>
                  </w:pPr>
                </w:p>
                <w:p w:rsidRPr="0082262C" w:rsidR="00D500C8" w:rsidP="0062256C" w:rsidRDefault="00D500C8">
                  <w:pPr>
                    <w:pStyle w:val="broodtekst"/>
                  </w:pPr>
                </w:p>
              </w:tc>
            </w:tr>
          </w:tbl>
          <w:p w:rsidR="00D500C8" w:rsidP="0062256C" w:rsidRDefault="00D500C8">
            <w:pPr>
              <w:pStyle w:val="in-table"/>
              <w:rPr>
                <w:sz w:val="18"/>
              </w:rPr>
            </w:pPr>
          </w:p>
          <w:p w:rsidR="00D500C8" w:rsidP="0062256C" w:rsidRDefault="00D500C8">
            <w:pPr>
              <w:rPr>
                <w:szCs w:val="18"/>
              </w:rPr>
            </w:pPr>
            <w:r>
              <w:rPr>
                <w:szCs w:val="18"/>
              </w:rPr>
              <w:t>De Minister van Binnenlandse Zaken en Koninkrijksrelaties.</w:t>
            </w:r>
          </w:p>
          <w:p w:rsidR="00D500C8" w:rsidP="0062256C" w:rsidRDefault="00D500C8">
            <w:pPr>
              <w:rPr>
                <w:szCs w:val="18"/>
              </w:rPr>
            </w:pPr>
          </w:p>
          <w:p w:rsidR="00D500C8" w:rsidP="0062256C" w:rsidRDefault="00D500C8">
            <w:pPr>
              <w:rPr>
                <w:szCs w:val="18"/>
              </w:rPr>
            </w:pPr>
          </w:p>
          <w:p w:rsidR="00D500C8" w:rsidP="0062256C" w:rsidRDefault="00D500C8">
            <w:pPr>
              <w:rPr>
                <w:szCs w:val="18"/>
              </w:rPr>
            </w:pPr>
          </w:p>
          <w:p w:rsidR="00D500C8" w:rsidP="0062256C" w:rsidRDefault="00D500C8">
            <w:pPr>
              <w:rPr>
                <w:szCs w:val="18"/>
              </w:rPr>
            </w:pPr>
          </w:p>
          <w:p w:rsidR="00D500C8" w:rsidP="00E232C2" w:rsidRDefault="00E232C2">
            <w:pPr>
              <w:rPr>
                <w:szCs w:val="18"/>
              </w:rPr>
            </w:pPr>
            <w:r>
              <w:rPr>
                <w:szCs w:val="18"/>
              </w:rPr>
              <w:t>dr. R.H.A. Plasterk</w:t>
            </w:r>
          </w:p>
          <w:p w:rsidR="00D500C8" w:rsidP="0062256C" w:rsidRDefault="00D500C8">
            <w:pPr>
              <w:rPr>
                <w:szCs w:val="18"/>
              </w:rPr>
            </w:pPr>
          </w:p>
          <w:p w:rsidR="00E232C2" w:rsidP="0062256C" w:rsidRDefault="00E232C2">
            <w:pPr>
              <w:rPr>
                <w:szCs w:val="18"/>
              </w:rPr>
            </w:pPr>
          </w:p>
          <w:p w:rsidR="00D500C8" w:rsidP="0062256C" w:rsidRDefault="00D500C8">
            <w:pPr>
              <w:rPr>
                <w:szCs w:val="18"/>
              </w:rPr>
            </w:pPr>
          </w:p>
          <w:p w:rsidRPr="0082262C" w:rsidR="00D500C8" w:rsidP="0062256C" w:rsidRDefault="00D500C8">
            <w:pPr>
              <w:pStyle w:val="in-table"/>
              <w:rPr>
                <w:sz w:val="18"/>
              </w:rPr>
            </w:pPr>
            <w:r>
              <w:t>Dr. R.H.A. Plasterk</w:t>
            </w:r>
            <w:r w:rsidRPr="0082262C">
              <w:rPr>
                <w:sz w:val="18"/>
              </w:rPr>
              <w:t xml:space="preserve"> </w:t>
            </w:r>
            <w:r w:rsidRPr="0082262C">
              <w:rPr>
                <w:sz w:val="18"/>
              </w:rPr>
              <w:fldChar w:fldCharType="begin"/>
            </w:r>
            <w:r w:rsidRPr="0082262C">
              <w:rPr>
                <w:sz w:val="18"/>
              </w:rPr>
              <w:instrText xml:space="preserve"> DOCPROPERTY ondertekening </w:instrText>
            </w:r>
            <w:r w:rsidRPr="0082262C">
              <w:rPr>
                <w:sz w:val="18"/>
              </w:rPr>
              <w:fldChar w:fldCharType="end"/>
            </w:r>
          </w:p>
        </w:tc>
      </w:tr>
    </w:tbl>
    <w:p w:rsidRPr="0082262C" w:rsidR="00D500C8" w:rsidP="00D500C8" w:rsidRDefault="00D500C8">
      <w:pPr>
        <w:rPr>
          <w:szCs w:val="18"/>
        </w:rPr>
      </w:pPr>
      <w:r>
        <w:rPr>
          <w:szCs w:val="18"/>
        </w:rPr>
        <w:t>De Staat</w:t>
      </w:r>
      <w:r w:rsidRPr="0082262C">
        <w:rPr>
          <w:szCs w:val="18"/>
        </w:rPr>
        <w:t xml:space="preserve">ssecretaris van Infrastructuur en Milieu, </w:t>
      </w:r>
    </w:p>
    <w:p w:rsidR="00D500C8" w:rsidP="00D500C8" w:rsidRDefault="00D500C8">
      <w:pPr>
        <w:rPr>
          <w:szCs w:val="18"/>
        </w:rPr>
      </w:pPr>
    </w:p>
    <w:p w:rsidRPr="0082262C" w:rsidR="00D500C8" w:rsidP="00D500C8" w:rsidRDefault="00D500C8">
      <w:pPr>
        <w:rPr>
          <w:szCs w:val="18"/>
        </w:rPr>
      </w:pPr>
    </w:p>
    <w:p w:rsidRPr="0082262C" w:rsidR="00D500C8" w:rsidP="00D500C8" w:rsidRDefault="00D500C8">
      <w:pPr>
        <w:pStyle w:val="broodtekst"/>
      </w:pPr>
    </w:p>
    <w:p w:rsidRPr="0082262C" w:rsidR="00D500C8" w:rsidP="00D500C8" w:rsidRDefault="00D500C8">
      <w:pPr>
        <w:pStyle w:val="broodtekst"/>
      </w:pPr>
    </w:p>
    <w:p w:rsidRPr="0082262C" w:rsidR="00D500C8" w:rsidP="00D500C8" w:rsidRDefault="00D500C8">
      <w:pPr>
        <w:pStyle w:val="broodtekst"/>
      </w:pPr>
      <w:r>
        <w:t>Sharon A.M. Dijksma</w:t>
      </w:r>
    </w:p>
    <w:p w:rsidR="0087732F" w:rsidP="0087732F" w:rsidRDefault="0087732F">
      <w:pPr>
        <w:pStyle w:val="broodtekst"/>
        <w:rPr>
          <w:rFonts w:cs="Verdana"/>
          <w:lang w:eastAsia="en-US"/>
        </w:rPr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A31BCF" w:rsidR="00A31BCF" w:rsidTr="00B02DD5">
              <w:tc>
                <w:tcPr>
                  <w:tcW w:w="7534" w:type="dxa"/>
                  <w:gridSpan w:val="3"/>
                  <w:shd w:val="clear" w:color="auto" w:fill="auto"/>
                </w:tcPr>
                <w:p w:rsidRPr="0082262C" w:rsidR="00D500C8" w:rsidP="00D500C8" w:rsidRDefault="00D500C8">
                  <w:pPr>
                    <w:pStyle w:val="NormalWeb"/>
                    <w:shd w:val="clear" w:color="auto" w:fill="FFFFFF"/>
                    <w:spacing w:after="0"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bookmarkStart w:name="ondertekening" w:id="12"/>
                  <w:bookmarkStart w:name="ondertekening_bk" w:id="13"/>
                  <w:bookmarkEnd w:id="12"/>
                </w:p>
                <w:p w:rsidR="00D500C8" w:rsidP="00A31BCF" w:rsidRDefault="00D500C8">
                  <w:pPr>
                    <w:pStyle w:val="broodtekst"/>
                  </w:pPr>
                </w:p>
                <w:p w:rsidRPr="00A31BCF" w:rsidR="00D500C8" w:rsidP="00A31BCF" w:rsidRDefault="00D500C8">
                  <w:pPr>
                    <w:pStyle w:val="broodtekst"/>
                  </w:pPr>
                </w:p>
              </w:tc>
            </w:tr>
            <w:tr w:rsidRPr="00A31BCF" w:rsidR="00A31BCF" w:rsidTr="004B0A60">
              <w:tc>
                <w:tcPr>
                  <w:tcW w:w="7534" w:type="dxa"/>
                  <w:gridSpan w:val="3"/>
                  <w:shd w:val="clear" w:color="auto" w:fill="auto"/>
                </w:tcPr>
                <w:p w:rsidRPr="00A31BCF" w:rsidR="00A31BCF" w:rsidP="00A31BCF" w:rsidRDefault="00A31BCF">
                  <w:pPr>
                    <w:pStyle w:val="broodtekst"/>
                  </w:pPr>
                </w:p>
              </w:tc>
            </w:tr>
            <w:tr w:rsidRPr="00A31BCF" w:rsidR="00A31BCF" w:rsidTr="001177F8">
              <w:tc>
                <w:tcPr>
                  <w:tcW w:w="7534" w:type="dxa"/>
                  <w:gridSpan w:val="3"/>
                  <w:shd w:val="clear" w:color="auto" w:fill="auto"/>
                </w:tcPr>
                <w:p w:rsidRPr="00A31BCF" w:rsidR="00A31BCF" w:rsidP="00A31BCF" w:rsidRDefault="00A31BCF">
                  <w:pPr>
                    <w:pStyle w:val="broodtekst"/>
                  </w:pPr>
                </w:p>
              </w:tc>
            </w:tr>
            <w:tr w:rsidRPr="00A31BCF" w:rsidR="00A31BCF" w:rsidTr="00BB358D">
              <w:tc>
                <w:tcPr>
                  <w:tcW w:w="7534" w:type="dxa"/>
                  <w:gridSpan w:val="3"/>
                  <w:shd w:val="clear" w:color="auto" w:fill="auto"/>
                </w:tcPr>
                <w:p w:rsidRPr="00A31BCF" w:rsidR="00A31BCF" w:rsidP="00A31BCF" w:rsidRDefault="00A31BCF">
                  <w:pPr>
                    <w:pStyle w:val="broodtekst"/>
                  </w:pPr>
                </w:p>
              </w:tc>
            </w:tr>
            <w:tr w:rsidRPr="00A31BCF" w:rsidR="00A31BCF" w:rsidTr="00763CE4">
              <w:tc>
                <w:tcPr>
                  <w:tcW w:w="7534" w:type="dxa"/>
                  <w:gridSpan w:val="3"/>
                  <w:shd w:val="clear" w:color="auto" w:fill="auto"/>
                </w:tcPr>
                <w:p w:rsidRPr="00A31BCF" w:rsidR="00A31BCF" w:rsidP="00A31BCF" w:rsidRDefault="00A31BCF">
                  <w:pPr>
                    <w:pStyle w:val="broodtekst"/>
                  </w:pPr>
                </w:p>
              </w:tc>
            </w:tr>
            <w:tr w:rsidRPr="00A31BCF" w:rsidR="00A31BCF" w:rsidTr="00A31BCF">
              <w:tc>
                <w:tcPr>
                  <w:tcW w:w="4209" w:type="dxa"/>
                  <w:shd w:val="clear" w:color="auto" w:fill="auto"/>
                </w:tcPr>
                <w:p w:rsidRPr="00A31BCF" w:rsidR="00A31BCF" w:rsidP="00A31BCF" w:rsidRDefault="00A31BC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A31BCF" w:rsidR="00A31BCF" w:rsidP="00A31BCF" w:rsidRDefault="00A31BC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31BCF" w:rsidR="00A31BCF" w:rsidP="005D552C" w:rsidRDefault="00A31BCF">
                  <w:pPr>
                    <w:pStyle w:val="in-table"/>
                  </w:pPr>
                </w:p>
              </w:tc>
            </w:tr>
          </w:tbl>
          <w:p w:rsidR="00A31BCF" w:rsidP="00A31BCF" w:rsidRDefault="00A31BCF">
            <w:pPr>
              <w:pStyle w:val="in-table"/>
            </w:pPr>
          </w:p>
          <w:bookmarkEnd w:id="13"/>
          <w:p w:rsidR="00F75106" w:rsidP="00A31BCF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p w:rsidR="005D552C" w:rsidP="00690E82" w:rsidRDefault="005D552C">
      <w:pPr>
        <w:pStyle w:val="broodtekst"/>
      </w:pPr>
    </w:p>
    <w:p w:rsidR="005D552C" w:rsidP="00690E82" w:rsidRDefault="005D552C">
      <w:pPr>
        <w:pStyle w:val="broodtekst"/>
      </w:pPr>
    </w:p>
    <w:p w:rsidRPr="005D552C" w:rsidR="005D552C" w:rsidP="005D552C" w:rsidRDefault="005D552C">
      <w:pPr>
        <w:spacing w:line="240" w:lineRule="auto"/>
        <w:rPr>
          <w:szCs w:val="18"/>
        </w:rPr>
      </w:pPr>
    </w:p>
    <w:sectPr w:rsidRPr="005D552C" w:rsidR="005D552C" w:rsidSect="00962C3B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2C" w:rsidRDefault="005D552C">
      <w:r>
        <w:separator/>
      </w:r>
    </w:p>
    <w:p w:rsidR="005D552C" w:rsidRDefault="005D552C"/>
    <w:p w:rsidR="005D552C" w:rsidRDefault="005D552C"/>
    <w:p w:rsidR="005D552C" w:rsidRDefault="005D552C"/>
  </w:endnote>
  <w:endnote w:type="continuationSeparator" w:id="0">
    <w:p w:rsidR="005D552C" w:rsidRDefault="005D552C">
      <w:r>
        <w:continuationSeparator/>
      </w:r>
    </w:p>
    <w:p w:rsidR="005D552C" w:rsidRDefault="005D552C"/>
    <w:p w:rsidR="005D552C" w:rsidRDefault="005D552C"/>
    <w:p w:rsidR="005D552C" w:rsidRDefault="005D5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45492">
            <w:fldChar w:fldCharType="begin"/>
          </w:r>
          <w:r w:rsidR="00D45492">
            <w:instrText xml:space="preserve"> NUMPAGES   \* MERGEFORMAT </w:instrText>
          </w:r>
          <w:r w:rsidR="00D45492">
            <w:fldChar w:fldCharType="separate"/>
          </w:r>
          <w:r w:rsidR="00962C3B">
            <w:t>2</w:t>
          </w:r>
          <w:r w:rsidR="00D4549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62C3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31BC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62C3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45492">
            <w:fldChar w:fldCharType="begin"/>
          </w:r>
          <w:r w:rsidR="00D45492">
            <w:instrText xml:space="preserve"> SECTIONPAGES   \* MERGEFORMAT </w:instrText>
          </w:r>
          <w:r w:rsidR="00D45492">
            <w:fldChar w:fldCharType="separate"/>
          </w:r>
          <w:r w:rsidR="00A31BCF">
            <w:t>1</w:t>
          </w:r>
          <w:r w:rsidR="00D4549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4549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62C3B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014B7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62C3B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14B73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62C3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45492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62C3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45492">
            <w:fldChar w:fldCharType="begin"/>
          </w:r>
          <w:r w:rsidR="00D45492">
            <w:instrText xml:space="preserve"> SECTIONPAGES   \* MERGEFORMAT </w:instrText>
          </w:r>
          <w:r w:rsidR="00D45492">
            <w:fldChar w:fldCharType="separate"/>
          </w:r>
          <w:r w:rsidR="00D45492">
            <w:t>2</w:t>
          </w:r>
          <w:r w:rsidR="00D4549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2C" w:rsidRDefault="005D552C">
      <w:r>
        <w:separator/>
      </w:r>
    </w:p>
  </w:footnote>
  <w:footnote w:type="continuationSeparator" w:id="0">
    <w:p w:rsidR="005D552C" w:rsidRDefault="005D5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5D552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CC90A9E" wp14:editId="07A9312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62C3B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7732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62C3B">
                                  <w:rPr>
                                    <w:b/>
                                  </w:rPr>
                                  <w:t>Minister van Veiligheid en Justitie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87732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62C3B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87732F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7732F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62C3B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014B73">
                                <w:pPr>
                                  <w:pStyle w:val="referentiegegevens"/>
                                </w:pPr>
                                <w:r>
                                  <w:t>22 februari 2016</w:t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62C3B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62C3B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 w:rsidP="00EC42CC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EC42CC">
                                  <w:t>736451</w:t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62C3B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7732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62C3B">
                            <w:rPr>
                              <w:b/>
                            </w:rPr>
                            <w:t>Minister van Veiligheid en Justitie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87732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62C3B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87732F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7732F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62C3B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014B73">
                          <w:pPr>
                            <w:pStyle w:val="referentiegegevens"/>
                          </w:pPr>
                          <w:r>
                            <w:t>22 februari 2016</w:t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62C3B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62C3B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 w:rsidP="00EC42C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EC42CC">
                            <w:t>736451</w:t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0D08D21" wp14:editId="5BC2CF2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B92E749" wp14:editId="2DBFBD1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552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FC56EC6" wp14:editId="443778D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4549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969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62&quot; engine-version=&quot;3.4.8&quot; lastuser-initials=&quot;GMRm-B&quot; lastuser-name=&quot;Gerrits MSc R.E.J. mw. - BD/DW/AR&quot; existing=&quot;L%3A%5CNCTV%5CDossier%20Vliegramp%20MH17%5CKAMERBRIEVEN%5CVKC%20vragen%20over%20beleidsreactie%20OVV%202%20feb%202016%5CAanbiedingsbrief%20beantwoording%20vragen%20beleidsreactie%20op%20OVV%20rapport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Minister van Veiligheid en Justitie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8&quot; formatted-value=&quot;MVenJ&quot;&gt;&lt;afzender taal=&quot;1043&quot; aanhef=&quot;1&quot; groetregel=&quot;1&quot; name=&quot;MVenJ&quot; country-id=&quot;NLD&quot; country-code=&quot;31&quot; organisatie=&quot;55&quot;/&gt;_x000d__x000a__x0009__x0009_&lt;/ondertekenaar-item&gt;&lt;tweedeondertekenaar-item/&gt;&lt;behandelddoor-item value=&quot;1&quot; formatted-value=&quot;Rianne&quot;&gt;&lt;afzender taal=&quot;1043&quot; aanhef=&quot;1&quot; groetregel=&quot;1&quot; name=&quot;Rianne&quot; country-id=&quot;NLD&quot; country-code=&quot;31&quot; organisatie=&quot;216&quot; naam=&quot;Rianne Gerrits&quot; email=&quot;r.e.j.gerrits@nctv.minvenj.nl&quot; telefoon=&quot;070-751 5462&quot; mobiel=&quot;&quot;/&gt;_x000d__x000a__x0009__x0009_&lt;/behandelddoor-item&gt;&lt;organisatie-item value=&quot;55&quot; formatted-value=&quot;Minister van Veiligheid en Justitie&quot;&gt;&lt;organisatie zoekveld=&quot;Minister van Veiligheid en Justitie&quot; facebook=&quot;&quot; linkedin=&quot;&quot; twitter=&quot;&quot; youtube=&quot;&quot; id=&quot;55&quot;&gt;_x000d__x000a__x0009__x0009__x0009__x0009_&lt;taal id=&quot;1043&quot; zoekveld=&quot;Minister van Veiligheid en Justitie&quot; taal=&quot;1043&quot; omschrijving=&quot;Minister van Veiligheid en Justitie&quot; naamdirectoraatgeneraal=&quot;Minister van Veiligheid en Justi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89&quot; faxnummer=&quot;0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Minister van Veiligheid en Justitie\n&quot; bezoekadres=&quot;Bezoekadres\nTurfmarkt 147\n2511 DP Den Haag\nTelefoon 070 370 68 89\nFax 070 370 79 39\nwww.rijksoverheid.nl/venj&quot; postadres=&quot;Postadres:\nPostbus 20301,\n2500 EH Den Haag&quot;/&gt;_x000d__x000a__x0009__x0009__x0009__x0009_&lt;taal id=&quot;1031&quot; zoekveld=&quot;Minister van Veiligheid en Justitie&quot; taal=&quot;1031&quot; omschrijving=&quot;Minister van Justitie&quot; naamdirectoraatgeneraal=&quot;Minister für Sicherheit und Justiz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Minister für Sicherheit und Justiz\n&quot; bezoekadres=&quot;Bezoekadres\nTurfmarkt 147\n2511 DP Den Haag\nTelefoon +31 70 370 68 89\nFax +31 70 370 79 39\nwww.rijksoverheid.nl/venj&quot; postadres=&quot;Postadres:\nPostbus 20301,\n2500 EH Den Haag&quot;/&gt;_x000d__x000a__x0009__x0009__x0009__x0009_&lt;taal id=&quot;1036&quot; zoekveld=&quot;Minister van Veiligheid en Justitie&quot; taal=&quot;1036&quot; omschrijving=&quot;Minister van Justitie&quot; naamdirectoraatgeneraal=&quot;Ministre de la Sécurité et de la Justice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Ministre de la Sécurité et de la Justice\n&quot; bezoekadres=&quot;Bezoekadres\nTurfmarkt 147\n2511 DP La Haye\nTelefoon +31 70 370 68 89\nFax +31 70 370 79 39\nwww.rijksoverheid.nl/venj&quot; postadres=&quot;Postadres:\nPostbus 20301,\n2500 EH La Haye&quot;/&gt;_x000d__x000a__x0009__x0009__x0009__x0009_&lt;taal id=&quot;2057&quot; zoekveld=&quot;Minister van Veiligheid en Justitie&quot; taal=&quot;2057&quot; omschrijving=&quot;Minister van Justitie&quot; naamdirectoraatgeneraal=&quot;Minister of Security and Just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Minister of Security and Justice\n&quot; bezoekadres=&quot;Bezoekadres\nTurfmarkt 147\n2511 DP The Hague\nTelefoon +31 70 370 68 89\nFax +31 70 370 79 39\nwww.rijksoverheid.nl/venj&quot; postadres=&quot;Postadres:\nPostbus 20301,\n2500 EH The Hague&quot;/&gt;_x000d__x000a__x0009__x0009__x0009__x0009_&lt;taal id=&quot;1034&quot; zoekveld=&quot;Minister van Veiligheid en Justitie&quot; taal=&quot;1034&quot; omschrijving=&quot;Minister van Justitie&quot; naamdirectoraatgeneraal=&quot;Ministro de Seguridad y Justicia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89&quot; faxnummer=&quot;+31 70 370 79 39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Ministro de Seguridad y Justicia\n&quot; bezoekadres=&quot;Bezoekadres\nTurfmarkt 147\n2511 DP La Haya\nTelefoon +31 70 370 68 89\nFax +31 70 370 79 39\nwww.rijksoverheid.nl/venj&quot; postadres=&quot;Postadres:\nPostbus 20301,\n2500 EH La Haya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Beantwoording vragen beleidsreactie Onderzoeksrapporten MH17 Onderzoeksraad voor Veiligheid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39&quot; formatted-value=&quot;070 370 79 39&quot;&gt;&lt;phonenumber country-code=&quot;31&quot; number=&quot;070 370 79 39&quot;/&gt;&lt;/faxorganisatie&gt;&lt;telorganisatie value=&quot;070 370 68 89&quot; formatted-value=&quot;070 370 68 89&quot;&gt;&lt;phonenumber country-code=&quot;31&quot; number=&quot;070 370 68 89&quot;/&gt;&lt;/telorganisatie&gt;&lt;doorkiesnummer value=&quot;070-751 5462&quot; formatted-value=&quot;070 751 54 62&quot;&gt;&lt;phonenumber country-code=&quot;31&quot; number=&quot;070-751 5462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ianne Gerrits&quot;/&gt;&lt;email formatted-value=&quot;r.e.j.gerrits@nctv.minvenj.nl&quot;/&gt;&lt;functie formatted-value=&quot;&quot;/&gt;&lt;retouradres formatted-value=&quot;&amp;gt; Retouradres Postbus 20301 2500 EH  Den Haag&quot;/&gt;&lt;directoraat value=&quot;Minister van Veiligheid en Justitie&quot; formatted-value=&quot;Minister van Veiligheid en Justitie&quot;/&gt;&lt;directoraatvolg formatted-value=&quot;Minister van Veiligheid en Justitie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6-02-16T00:00:00&quot; formatted-value=&quot;16 februari 2016&quot;/&gt;&lt;onskenmerk value=&quot;-&quot; formatted-value=&quot;-&quot; format-disabled=&quot;true&quot;/&gt;&lt;uwkenmerk formatted-value=&quot;&quot;/&gt;&lt;onderwerp formatted-value=&quot;Beantwoording vragen beleidsreactie Onderzoeksrapporten MH17 Onderzoeksraad voor Veiligheid&quot; value=&quot;Beantwoording vragen beleidsreactie Onderzoeksrapporten MH17 Onderzoeksraad voor Veiligheid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5D552C"/>
    <w:rsid w:val="000129A4"/>
    <w:rsid w:val="00014B73"/>
    <w:rsid w:val="000E4FC7"/>
    <w:rsid w:val="001B5B02"/>
    <w:rsid w:val="0040796D"/>
    <w:rsid w:val="0043411B"/>
    <w:rsid w:val="004C22BE"/>
    <w:rsid w:val="005B585C"/>
    <w:rsid w:val="005D552C"/>
    <w:rsid w:val="00652887"/>
    <w:rsid w:val="00666B4A"/>
    <w:rsid w:val="00690E82"/>
    <w:rsid w:val="00794445"/>
    <w:rsid w:val="0087732F"/>
    <w:rsid w:val="0089073C"/>
    <w:rsid w:val="008A7B34"/>
    <w:rsid w:val="008E28F5"/>
    <w:rsid w:val="00962C3B"/>
    <w:rsid w:val="009B09F2"/>
    <w:rsid w:val="00A31BCF"/>
    <w:rsid w:val="00B07A5A"/>
    <w:rsid w:val="00B2078A"/>
    <w:rsid w:val="00B46C81"/>
    <w:rsid w:val="00B55EC6"/>
    <w:rsid w:val="00BB3F68"/>
    <w:rsid w:val="00C22108"/>
    <w:rsid w:val="00CC3E4D"/>
    <w:rsid w:val="00D2034F"/>
    <w:rsid w:val="00D45492"/>
    <w:rsid w:val="00D500C8"/>
    <w:rsid w:val="00DD1C86"/>
    <w:rsid w:val="00E232C2"/>
    <w:rsid w:val="00E46F34"/>
    <w:rsid w:val="00EC42CC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D5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52C"/>
    <w:rPr>
      <w:rFonts w:ascii="Tahoma" w:hAnsi="Tahoma" w:cs="Tahoma"/>
      <w:sz w:val="16"/>
      <w:szCs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500C8"/>
    <w:pPr>
      <w:spacing w:after="180" w:line="240" w:lineRule="auto"/>
    </w:pPr>
    <w:rPr>
      <w:rFonts w:ascii="Times New Roman" w:eastAsiaTheme="minorHAnsi" w:hAnsi="Times New Roman"/>
      <w:sz w:val="24"/>
    </w:rPr>
  </w:style>
  <w:style w:type="paragraph" w:customStyle="1" w:styleId="Default">
    <w:name w:val="Default"/>
    <w:rsid w:val="00E232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5D5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52C"/>
    <w:rPr>
      <w:rFonts w:ascii="Tahoma" w:hAnsi="Tahoma" w:cs="Tahoma"/>
      <w:sz w:val="16"/>
      <w:szCs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500C8"/>
    <w:pPr>
      <w:spacing w:after="180" w:line="240" w:lineRule="auto"/>
    </w:pPr>
    <w:rPr>
      <w:rFonts w:ascii="Times New Roman" w:eastAsiaTheme="minorHAnsi" w:hAnsi="Times New Roman"/>
      <w:sz w:val="24"/>
    </w:rPr>
  </w:style>
  <w:style w:type="paragraph" w:customStyle="1" w:styleId="Default">
    <w:name w:val="Default"/>
    <w:rsid w:val="00E232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266</ap:Words>
  <ap:Characters>1468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2016-02-22T09:55:00.0000000Z</lastPrinted>
  <dcterms:created xsi:type="dcterms:W3CDTF">2016-02-22T10:25:00.0000000Z</dcterms:created>
  <dcterms:modified xsi:type="dcterms:W3CDTF">2016-02-22T10:25:00.0000000Z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16 februari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vragen beleidsreactie Onderzoeksrapporten MH17 Onderzoeksraad voor Veiligheid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Minister van Veiligheid en Justitie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Minister van Veiligheid en Justitie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0x010100D9D2FF949C72BE4FA17B7453B2CD3ABA</vt:lpwstr>
  </property>
</Properties>
</file>