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106" w:rsidRDefault="005F4C14">
      <w:pPr>
        <w:pStyle w:val="in-table"/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editId="02C71899" wp14:anchorId="2D326E8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8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0A1B" w:rsidRDefault="006E0A1B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rma DocSys~brief" style="position:absolute;margin-left:0;margin-top:0;width:0;height:0;z-index:25165977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">
                <v:textbox style="layout-flow:vertical;mso-layout-flow-alt:bottom-to-top">
                  <w:txbxContent>
                    <w:p w:rsidR="006E0A1B" w:rsidRDefault="006E0A1B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2"/>
      </w:tblGrid>
      <w:tr w:rsidR="00F75106">
        <w:tc>
          <w:tcPr>
            <w:tcW w:w="0" w:type="auto"/>
          </w:tcPr>
          <w:p w:rsidR="00F75106" w:rsidRDefault="006E0A1B">
            <w:bookmarkStart w:name="woordmerk" w:id="1"/>
            <w:bookmarkStart w:name="woordmerk_bk" w:id="2"/>
            <w:bookmarkEnd w:id="1"/>
            <w:r>
              <w:rPr>
                <w:noProof/>
              </w:rPr>
              <w:drawing>
                <wp:inline distT="0" distB="0" distL="0" distR="0" wp14:anchorId="2B075A1C" wp14:editId="5418A450">
                  <wp:extent cx="2340869" cy="1583439"/>
                  <wp:effectExtent l="0" t="0" r="0" b="0"/>
                  <wp:docPr id="1" name="Afbeelding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869" cy="1583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2"/>
            <w:r w:rsidR="008A7B34">
              <w:fldChar w:fldCharType="begin"/>
            </w:r>
            <w:r w:rsidR="00F75106">
              <w:instrText xml:space="preserve"> DOCPROPERTY woordmerk </w:instrText>
            </w:r>
            <w:r w:rsidR="008A7B34">
              <w:fldChar w:fldCharType="end"/>
            </w:r>
          </w:p>
        </w:tc>
      </w:tr>
    </w:tbl>
    <w:p w:rsidR="00F75106" w:rsidRDefault="00F75106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>
        <w:trPr>
          <w:trHeight w:val="306" w:hRule="exact"/>
        </w:trPr>
        <w:tc>
          <w:tcPr>
            <w:tcW w:w="7512" w:type="dxa"/>
            <w:gridSpan w:val="2"/>
          </w:tcPr>
          <w:p w:rsidR="00F75106" w:rsidRDefault="008A7B34">
            <w:pPr>
              <w:pStyle w:val="Huisstijl-Retouradres"/>
            </w:pPr>
            <w:r>
              <w:fldChar w:fldCharType="begin"/>
            </w:r>
            <w:r w:rsidR="000129A4">
              <w:instrText xml:space="preserve"> DOCPROPERTY retouradres </w:instrText>
            </w:r>
            <w:r>
              <w:fldChar w:fldCharType="separate"/>
            </w:r>
            <w:r w:rsidR="00434EC0">
              <w:t>&gt; Retouradres Postbus 20301 2500 EH  Den Haag</w:t>
            </w:r>
            <w:r>
              <w:fldChar w:fldCharType="end"/>
            </w:r>
          </w:p>
        </w:tc>
      </w:tr>
      <w:tr w:rsidR="00F75106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Huisstijl-Rubricering"/>
            </w:pPr>
          </w:p>
        </w:tc>
      </w:tr>
      <w:tr w:rsidR="00F75106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8A7B34">
            <w:pPr>
              <w:pStyle w:val="Huisstijl-Rubricering"/>
            </w:pPr>
            <w:r>
              <w:fldChar w:fldCharType="begin"/>
            </w:r>
            <w:r w:rsidR="000129A4">
              <w:instrText xml:space="preserve"> DOCPROPERTY rubricering </w:instrText>
            </w:r>
            <w:r>
              <w:fldChar w:fldCharType="end"/>
            </w:r>
          </w:p>
        </w:tc>
      </w:tr>
      <w:tr w:rsidR="00F75106">
        <w:trPr>
          <w:cantSplit/>
          <w:trHeight w:val="2166" w:hRule="exact"/>
        </w:trPr>
        <w:tc>
          <w:tcPr>
            <w:tcW w:w="7512" w:type="dxa"/>
            <w:gridSpan w:val="2"/>
          </w:tcPr>
          <w:p w:rsidR="00434EC0" w:rsidRDefault="008A7B34">
            <w:pPr>
              <w:pStyle w:val="adres"/>
            </w:pPr>
            <w:r>
              <w:fldChar w:fldCharType="begin"/>
            </w:r>
            <w:r w:rsidR="000129A4">
              <w:instrText xml:space="preserve"> DOCVARIABLE adres *\MERGEFORMAT </w:instrText>
            </w:r>
            <w:r>
              <w:fldChar w:fldCharType="separate"/>
            </w:r>
            <w:r w:rsidR="00434EC0">
              <w:t>Aan de Voorzitter van de Tweede Kamer</w:t>
            </w:r>
          </w:p>
          <w:p w:rsidR="00434EC0" w:rsidRDefault="00434EC0">
            <w:pPr>
              <w:pStyle w:val="adres"/>
            </w:pPr>
            <w:r>
              <w:t>der Staten-Generaal</w:t>
            </w:r>
          </w:p>
          <w:p w:rsidR="00434EC0" w:rsidRDefault="00434EC0">
            <w:pPr>
              <w:pStyle w:val="adres"/>
            </w:pPr>
            <w:r>
              <w:t>Postbus 20018</w:t>
            </w:r>
          </w:p>
          <w:p w:rsidR="00434EC0" w:rsidRDefault="00434EC0">
            <w:pPr>
              <w:pStyle w:val="adres"/>
            </w:pPr>
            <w:r>
              <w:t>2500 EA  DEN HAAG</w:t>
            </w:r>
          </w:p>
          <w:p w:rsidR="00434EC0" w:rsidRDefault="00434EC0">
            <w:pPr>
              <w:pStyle w:val="adres"/>
            </w:pPr>
            <w:r>
              <w:t> </w:t>
            </w:r>
          </w:p>
          <w:p w:rsidR="00F75106" w:rsidRDefault="008A7B34">
            <w:pPr>
              <w:pStyle w:val="adres"/>
            </w:pPr>
            <w:r>
              <w:fldChar w:fldCharType="end"/>
            </w:r>
          </w:p>
          <w:p w:rsidR="00F75106" w:rsidRDefault="008A7B34">
            <w:pPr>
              <w:pStyle w:val="kixcode"/>
            </w:pPr>
            <w:r>
              <w:fldChar w:fldCharType="begin"/>
            </w:r>
            <w:r w:rsidR="000129A4">
              <w:instrText xml:space="preserve"> DOCPROPERTY kix </w:instrText>
            </w:r>
            <w:r>
              <w:fldChar w:fldCharType="end"/>
            </w:r>
          </w:p>
          <w:p w:rsidR="00F75106" w:rsidRDefault="00F75106">
            <w:pPr>
              <w:pStyle w:val="kixcode"/>
            </w:pPr>
          </w:p>
        </w:tc>
      </w:tr>
      <w:tr w:rsidR="00F75106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broodtekst"/>
            </w:pPr>
          </w:p>
        </w:tc>
      </w:tr>
      <w:tr w:rsidR="00F75106">
        <w:trPr>
          <w:trHeight w:val="238" w:hRule="exact"/>
        </w:trPr>
        <w:tc>
          <w:tcPr>
            <w:tcW w:w="1099" w:type="dxa"/>
          </w:tcPr>
          <w:p w:rsidR="00F75106" w:rsidRDefault="008A7B34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_datum </w:instrText>
            </w:r>
            <w:r>
              <w:rPr>
                <w:noProof/>
              </w:rPr>
              <w:fldChar w:fldCharType="separate"/>
            </w:r>
            <w:r w:rsidR="00434EC0">
              <w:rPr>
                <w:noProof/>
              </w:rPr>
              <w:t>Datum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RDefault="005F4C14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t>26 februari 2016</w:t>
            </w:r>
          </w:p>
        </w:tc>
      </w:tr>
      <w:tr w:rsidR="00F75106">
        <w:trPr>
          <w:trHeight w:val="482" w:hRule="exact"/>
        </w:trPr>
        <w:tc>
          <w:tcPr>
            <w:tcW w:w="1099" w:type="dxa"/>
          </w:tcPr>
          <w:p w:rsidR="00F75106" w:rsidRDefault="008A7B34">
            <w:pPr>
              <w:pStyle w:val="datumonderwerp"/>
              <w:ind w:left="743" w:hanging="743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_onderwerp </w:instrText>
            </w:r>
            <w:r>
              <w:rPr>
                <w:noProof/>
              </w:rPr>
              <w:fldChar w:fldCharType="separate"/>
            </w:r>
            <w:r w:rsidR="00434EC0">
              <w:rPr>
                <w:noProof/>
              </w:rPr>
              <w:t>Onderwerp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RDefault="008A7B34">
            <w:pPr>
              <w:pStyle w:val="datumonderwerp"/>
            </w:pPr>
            <w:r>
              <w:fldChar w:fldCharType="begin"/>
            </w:r>
            <w:r w:rsidR="000129A4">
              <w:instrText xml:space="preserve"> DOCPROPERTY onderwerp </w:instrText>
            </w:r>
            <w:r>
              <w:fldChar w:fldCharType="separate"/>
            </w:r>
            <w:r w:rsidR="00434EC0">
              <w:t>VSO Europees grensbeheer en migratiebeheer</w:t>
            </w:r>
            <w:r>
              <w:fldChar w:fldCharType="end"/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F75106">
        <w:tc>
          <w:tcPr>
            <w:tcW w:w="2013" w:type="dxa"/>
          </w:tcPr>
          <w:p w:rsidR="006E0A1B" w:rsidP="006E0A1B" w:rsidRDefault="006E0A1B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>
              <w:t>Directoraat-Generaal Vreemdelingenzaken</w:t>
            </w:r>
          </w:p>
          <w:p w:rsidR="006E0A1B" w:rsidP="006E0A1B" w:rsidRDefault="006E0A1B">
            <w:pPr>
              <w:pStyle w:val="afzendgegevens"/>
            </w:pPr>
            <w:r>
              <w:t>Directie Migratiebeleid</w:t>
            </w:r>
          </w:p>
          <w:p w:rsidR="006E0A1B" w:rsidP="006E0A1B" w:rsidRDefault="006E0A1B">
            <w:pPr>
              <w:pStyle w:val="afzendgegevens"/>
            </w:pPr>
            <w:r>
              <w:t>Team Internationaal</w:t>
            </w:r>
          </w:p>
          <w:p w:rsidR="006E0A1B" w:rsidP="006E0A1B" w:rsidRDefault="006E0A1B">
            <w:pPr>
              <w:pStyle w:val="witregel1"/>
            </w:pPr>
            <w:r>
              <w:t> </w:t>
            </w:r>
          </w:p>
          <w:p w:rsidRPr="001E14B6" w:rsidR="006E0A1B" w:rsidP="006E0A1B" w:rsidRDefault="006E0A1B">
            <w:pPr>
              <w:pStyle w:val="afzendgegevens"/>
              <w:rPr>
                <w:lang w:val="de-DE"/>
              </w:rPr>
            </w:pPr>
            <w:r w:rsidRPr="001E14B6">
              <w:rPr>
                <w:lang w:val="de-DE"/>
              </w:rPr>
              <w:t>Turfmarkt 147</w:t>
            </w:r>
          </w:p>
          <w:p w:rsidRPr="001E14B6" w:rsidR="006E0A1B" w:rsidP="006E0A1B" w:rsidRDefault="006E0A1B">
            <w:pPr>
              <w:pStyle w:val="afzendgegevens"/>
              <w:rPr>
                <w:lang w:val="de-DE"/>
              </w:rPr>
            </w:pPr>
            <w:r w:rsidRPr="001E14B6">
              <w:rPr>
                <w:lang w:val="de-DE"/>
              </w:rPr>
              <w:t>2511 DP  Den Haag</w:t>
            </w:r>
          </w:p>
          <w:p w:rsidRPr="001E14B6" w:rsidR="006E0A1B" w:rsidP="006E0A1B" w:rsidRDefault="006E0A1B">
            <w:pPr>
              <w:pStyle w:val="afzendgegevens"/>
              <w:rPr>
                <w:lang w:val="de-DE"/>
              </w:rPr>
            </w:pPr>
            <w:r w:rsidRPr="001E14B6">
              <w:rPr>
                <w:lang w:val="de-DE"/>
              </w:rPr>
              <w:t>Postbus 20301</w:t>
            </w:r>
          </w:p>
          <w:p w:rsidRPr="001E14B6" w:rsidR="006E0A1B" w:rsidP="006E0A1B" w:rsidRDefault="006E0A1B">
            <w:pPr>
              <w:pStyle w:val="afzendgegevens"/>
              <w:rPr>
                <w:lang w:val="de-DE"/>
              </w:rPr>
            </w:pPr>
            <w:r w:rsidRPr="001E14B6">
              <w:rPr>
                <w:lang w:val="de-DE"/>
              </w:rPr>
              <w:t>2500 EH  Den Haag</w:t>
            </w:r>
          </w:p>
          <w:p w:rsidRPr="001E14B6" w:rsidR="006E0A1B" w:rsidP="006E0A1B" w:rsidRDefault="006E0A1B">
            <w:pPr>
              <w:pStyle w:val="afzendgegevens"/>
              <w:rPr>
                <w:lang w:val="de-DE"/>
              </w:rPr>
            </w:pPr>
            <w:r w:rsidRPr="001E14B6">
              <w:rPr>
                <w:lang w:val="de-DE"/>
              </w:rPr>
              <w:t>www.rijksoverheid.nl/venj</w:t>
            </w:r>
          </w:p>
          <w:p w:rsidRPr="001E14B6" w:rsidR="006E0A1B" w:rsidP="006E0A1B" w:rsidRDefault="006E0A1B">
            <w:pPr>
              <w:pStyle w:val="witregel1"/>
              <w:rPr>
                <w:lang w:val="de-DE"/>
              </w:rPr>
            </w:pPr>
            <w:r w:rsidRPr="001E14B6">
              <w:rPr>
                <w:lang w:val="de-DE"/>
              </w:rPr>
              <w:t> </w:t>
            </w:r>
          </w:p>
          <w:p w:rsidRPr="001E14B6" w:rsidR="006E0A1B" w:rsidP="006E0A1B" w:rsidRDefault="006E0A1B">
            <w:pPr>
              <w:pStyle w:val="witregel2"/>
              <w:rPr>
                <w:lang w:val="de-DE"/>
              </w:rPr>
            </w:pPr>
            <w:r w:rsidRPr="001E14B6">
              <w:rPr>
                <w:lang w:val="de-DE"/>
              </w:rPr>
              <w:t> </w:t>
            </w:r>
          </w:p>
          <w:p w:rsidR="006E0A1B" w:rsidP="006E0A1B" w:rsidRDefault="006E0A1B">
            <w:pPr>
              <w:pStyle w:val="referentiekopjes"/>
            </w:pPr>
            <w:r>
              <w:t>Ons kenmerk</w:t>
            </w:r>
          </w:p>
          <w:p w:rsidR="006E0A1B" w:rsidP="006E0A1B" w:rsidRDefault="006E0A1B">
            <w:pPr>
              <w:pStyle w:val="referentiegegevens"/>
            </w:pPr>
            <w:r>
              <w:fldChar w:fldCharType="begin"/>
            </w:r>
            <w:r>
              <w:instrText xml:space="preserve"> DOCPROPERTY onskenmerk </w:instrText>
            </w:r>
            <w:r>
              <w:fldChar w:fldCharType="separate"/>
            </w:r>
            <w:r w:rsidR="00434EC0">
              <w:t>737415</w:t>
            </w:r>
            <w:r>
              <w:fldChar w:fldCharType="end"/>
            </w:r>
          </w:p>
          <w:p w:rsidR="006E0A1B" w:rsidP="006E0A1B" w:rsidRDefault="006E0A1B">
            <w:pPr>
              <w:pStyle w:val="witregel1"/>
            </w:pPr>
            <w:r>
              <w:t> </w:t>
            </w:r>
          </w:p>
          <w:p w:rsidR="006E0A1B" w:rsidP="006E0A1B" w:rsidRDefault="006E0A1B">
            <w:pPr>
              <w:pStyle w:val="referentiekopjes"/>
            </w:pPr>
            <w:r>
              <w:t>Uw kenmerk</w:t>
            </w:r>
          </w:p>
          <w:p w:rsidR="006E0A1B" w:rsidP="006E0A1B" w:rsidRDefault="006E0A1B">
            <w:pPr>
              <w:pStyle w:val="referentiegegevens"/>
            </w:pPr>
            <w:r>
              <w:t>2016Z05207</w:t>
            </w:r>
          </w:p>
          <w:p w:rsidR="006E0A1B" w:rsidP="006E0A1B" w:rsidRDefault="006E0A1B">
            <w:pPr>
              <w:pStyle w:val="witregel1"/>
            </w:pPr>
            <w:r>
              <w:t> </w:t>
            </w:r>
          </w:p>
          <w:p w:rsidR="006E0A1B" w:rsidP="006E0A1B" w:rsidRDefault="006E0A1B">
            <w:pPr>
              <w:pStyle w:val="clausule"/>
            </w:pPr>
            <w:r>
              <w:t>Bij beantwoording de datum en ons kenmerk vermelden. Wilt u slechts één zaak in uw brief behandelen.</w:t>
            </w:r>
          </w:p>
          <w:p w:rsidR="006E0A1B" w:rsidP="006E0A1B" w:rsidRDefault="006E0A1B">
            <w:pPr>
              <w:pStyle w:val="referentiegegevens"/>
            </w:pPr>
          </w:p>
          <w:bookmarkEnd w:id="4"/>
          <w:p w:rsidR="00F75106" w:rsidP="006E0A1B" w:rsidRDefault="008A7B34">
            <w:pPr>
              <w:pStyle w:val="referentiegegevens"/>
            </w:pPr>
            <w:r>
              <w:fldChar w:fldCharType="begin"/>
            </w:r>
            <w:r w:rsidR="00F75106">
              <w:instrText xml:space="preserve"> DOCPROPERTY referentiegegevens </w:instrText>
            </w:r>
            <w:r>
              <w:fldChar w:fldCharType="end"/>
            </w:r>
          </w:p>
        </w:tc>
      </w:tr>
    </w:tbl>
    <w:p w:rsidR="00F75106" w:rsidRDefault="00F75106">
      <w:pPr>
        <w:pStyle w:val="broodtekst"/>
      </w:pPr>
    </w:p>
    <w:p w:rsidR="00F75106" w:rsidRDefault="00F75106">
      <w:pPr>
        <w:pStyle w:val="broodtekst"/>
        <w:sectPr w:rsidR="00F75106" w:rsidSect="005F4C1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tbl>
      <w:tblPr>
        <w:tblStyle w:val="TableGrid"/>
        <w:tblW w:w="771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6"/>
      </w:tblGrid>
      <w:tr w:rsidRPr="00C22108" w:rsidR="00C22108" w:rsidTr="00F07D12">
        <w:tc>
          <w:tcPr>
            <w:tcW w:w="7716" w:type="dxa"/>
          </w:tcPr>
          <w:p w:rsidRPr="00C22108" w:rsidR="00C22108" w:rsidP="002353E3" w:rsidRDefault="005F4C14">
            <w:pPr>
              <w:pStyle w:val="broodtekst"/>
            </w:pPr>
            <w:r>
              <w:rPr>
                <w:noProof/>
                <w:sz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 wp14:editId="37E18C08" wp14:anchorId="50646E1F">
                      <wp:simplePos x="0" y="0"/>
                      <wp:positionH relativeFrom="page">
                        <wp:posOffset>4935855</wp:posOffset>
                      </wp:positionH>
                      <wp:positionV relativeFrom="page">
                        <wp:posOffset>5828665</wp:posOffset>
                      </wp:positionV>
                      <wp:extent cx="1811020" cy="228600"/>
                      <wp:effectExtent l="1905" t="0" r="0" b="635"/>
                      <wp:wrapNone/>
                      <wp:docPr id="7" name="Text Box 34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2078A" w:rsidP="00B2078A" w:rsidRDefault="00B2078A">
                                  <w:pPr>
                                    <w:pStyle w:val="Huisstijl-Paginanummering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if </w:instrText>
                                  </w:r>
                                  <w:r w:rsidR="00794445">
                                    <w:fldChar w:fldCharType="begin"/>
                                  </w:r>
                                  <w:r w:rsidR="00794445">
                                    <w:instrText xml:space="preserve"> DOCPROPERTY mailing-aan  </w:instrText>
                                  </w:r>
                                  <w:r w:rsidR="00794445">
                                    <w:fldChar w:fldCharType="end"/>
                                  </w:r>
                                  <w:r>
                                    <w:instrText xml:space="preserve"> = "1"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= "1" ""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_pagina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Pagina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_van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van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2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instrText>" ""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64" style="position:absolute;margin-left:388.65pt;margin-top:458.95pt;width:142.6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">
                      <v:textbox inset="0,0,0,0">
                        <w:txbxContent>
                          <w:p w:rsidR="00B2078A" w:rsidP="00B2078A" w:rsidRDefault="00B2078A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>
                              <w:instrText xml:space="preserve"> if </w:instrText>
                            </w:r>
                            <w:r w:rsidR="00794445">
                              <w:fldChar w:fldCharType="begin"/>
                            </w:r>
                            <w:r w:rsidR="00794445">
                              <w:instrText xml:space="preserve"> DOCPROPERTY mailing-aan  </w:instrText>
                            </w:r>
                            <w:r w:rsidR="00794445">
                              <w:fldChar w:fldCharType="end"/>
                            </w:r>
                            <w:r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1" layoutInCell="1" allowOverlap="1" wp14:editId="59DE42D4" wp14:anchorId="62C5D08B">
                      <wp:simplePos x="0" y="0"/>
                      <wp:positionH relativeFrom="page">
                        <wp:posOffset>5944235</wp:posOffset>
                      </wp:positionH>
                      <wp:positionV relativeFrom="page">
                        <wp:posOffset>10182225</wp:posOffset>
                      </wp:positionV>
                      <wp:extent cx="1811020" cy="228600"/>
                      <wp:effectExtent l="635" t="0" r="0" b="0"/>
                      <wp:wrapNone/>
                      <wp:docPr id="6" name="Text Box 34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9073C" w:rsidRDefault="008A7B34">
                                  <w:pPr>
                                    <w:pStyle w:val="Huisstijl-Paginanummering"/>
                                  </w:pPr>
                                  <w:r>
                                    <w:fldChar w:fldCharType="begin"/>
                                  </w:r>
                                  <w:r w:rsidR="0089073C">
                                    <w:instrText xml:space="preserve"> if </w:instrText>
                                  </w:r>
                                  <w:r>
                                    <w:fldChar w:fldCharType="begin"/>
                                  </w:r>
                                  <w:r w:rsidR="000129A4">
                                    <w:instrText xml:space="preserve"> DOCPROPERTY mailing-aan  </w:instrText>
                                  </w:r>
                                  <w:r>
                                    <w:fldChar w:fldCharType="end"/>
                                  </w:r>
                                  <w:r w:rsidR="0089073C">
                                    <w:instrText xml:space="preserve"> = "1"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= "1" ""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DOCPROPERTY _pagina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Pagina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DOCPROPERTY _van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van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2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instrText>" ""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62" style="position:absolute;margin-left:468.05pt;margin-top:801.75pt;width:142.6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8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">
                      <v:textbox inset="0,0,0,0">
                        <w:txbxContent>
                          <w:p w:rsidR="0089073C" w:rsidRDefault="008A7B34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 w:rsidR="0089073C">
                              <w:instrText xml:space="preserve"> if </w:instrText>
                            </w:r>
                            <w:r>
                              <w:fldChar w:fldCharType="begin"/>
                            </w:r>
                            <w:r w:rsidR="000129A4">
                              <w:instrText xml:space="preserve"> DOCPROPERTY mailing-aan  </w:instrText>
                            </w:r>
                            <w:r>
                              <w:fldChar w:fldCharType="end"/>
                            </w:r>
                            <w:r w:rsidR="0089073C"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bookmarkStart w:name="aanhef" w:id="7"/>
            <w:bookmarkEnd w:id="7"/>
            <w:r w:rsidRPr="00C22108" w:rsidR="008A7B34">
              <w:fldChar w:fldCharType="begin"/>
            </w:r>
            <w:r w:rsidRPr="00C22108" w:rsidR="00C22108">
              <w:instrText xml:space="preserve"> DOCPROPERTY aanhefdoc *\MERGEFORMAT </w:instrText>
            </w:r>
            <w:r w:rsidRPr="00C22108" w:rsidR="008A7B34">
              <w:fldChar w:fldCharType="end"/>
            </w:r>
          </w:p>
        </w:tc>
      </w:tr>
    </w:tbl>
    <w:p w:rsidR="00F07D12" w:rsidP="00F07D12" w:rsidRDefault="005F4C14">
      <w:pPr>
        <w:autoSpaceDE w:val="0"/>
        <w:autoSpaceDN w:val="0"/>
        <w:adjustRightInd w:val="0"/>
      </w:pPr>
      <w:bookmarkStart w:name="cursor" w:id="8"/>
      <w:bookmarkEnd w:id="8"/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1" layoutInCell="1" allowOverlap="1" wp14:editId="0203CDD7" wp14:anchorId="3EB6B328">
                <wp:simplePos x="0" y="0"/>
                <wp:positionH relativeFrom="page">
                  <wp:posOffset>5944235</wp:posOffset>
                </wp:positionH>
                <wp:positionV relativeFrom="page">
                  <wp:posOffset>10182225</wp:posOffset>
                </wp:positionV>
                <wp:extent cx="1811020" cy="228600"/>
                <wp:effectExtent l="635" t="0" r="0" b="0"/>
                <wp:wrapNone/>
                <wp:docPr id="5" name="Text Box 3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102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7D12" w:rsidP="00F07D12" w:rsidRDefault="00F07D12">
                            <w:pPr>
                              <w:pStyle w:val="Huisstijl-Paginanummering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style="position:absolute;margin-left:468.05pt;margin-top:801.75pt;width:142.6pt;height:18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">
                <v:textbox inset="0,0,0,0">
                  <w:txbxContent>
                    <w:p w:rsidR="00F07D12" w:rsidP="00F07D12" w:rsidRDefault="00F07D12">
                      <w:pPr>
                        <w:pStyle w:val="Huisstijl-Paginanummering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F07D12">
        <w:fldChar w:fldCharType="begin"/>
      </w:r>
      <w:r w:rsidR="00F07D12">
        <w:instrText xml:space="preserve"> DOCPROPERTY aanhefdoc *\MERGEFORMAT </w:instrText>
      </w:r>
      <w:r w:rsidR="00F07D12">
        <w:fldChar w:fldCharType="end"/>
      </w:r>
      <w:r w:rsidR="00F07D12">
        <w:t xml:space="preserve">De vaste commissie voor Veiligheid en Justitie heeft mij een aantal vragen ter beantwoording voorgelegd over </w:t>
      </w:r>
      <w:r w:rsidRPr="00F07D12" w:rsidR="00F07D12">
        <w:t>het EU-voorstel inzake een Verordening Europese grens- en kustwacht (COM (2015) 671), het EU-voorstel inzake een Raadsbesluit tijdelijk uitstel verplichtingen Zweden inzake relocatie (COM (2015) 677) en het EU-voorstel inzake Aanbeveling vrijwillige regeling met Turkije inzake toelating vluchtelingen op humanitaire gronden (C (2015) 9490).</w:t>
      </w:r>
      <w:r w:rsidR="00F07D12">
        <w:t xml:space="preserve"> </w:t>
      </w:r>
    </w:p>
    <w:p w:rsidR="00F07D12" w:rsidP="00F07D12" w:rsidRDefault="00F07D12">
      <w:pPr>
        <w:spacing w:line="240" w:lineRule="auto"/>
      </w:pPr>
    </w:p>
    <w:p w:rsidR="00F07D12" w:rsidP="00F07D12" w:rsidRDefault="00F07D12">
      <w:pPr>
        <w:spacing w:line="240" w:lineRule="auto"/>
      </w:pPr>
    </w:p>
    <w:p w:rsidR="00F75106" w:rsidP="00F07D12" w:rsidRDefault="00F07D12">
      <w:pPr>
        <w:pStyle w:val="broodtekst"/>
      </w:pPr>
      <w:r>
        <w:t>In de bijlage bij deze brief beantwoord ik deze vragen.</w:t>
      </w:r>
    </w:p>
    <w:p w:rsidR="00F07D12" w:rsidP="00F07D12" w:rsidRDefault="00F07D12">
      <w:pPr>
        <w:pStyle w:val="broodtekst"/>
      </w:pPr>
    </w:p>
    <w:p w:rsidR="00F07D12" w:rsidP="00F07D12" w:rsidRDefault="00F07D12">
      <w:pPr>
        <w:pStyle w:val="broodtekst"/>
      </w:pPr>
    </w:p>
    <w:p w:rsidR="00F07D12" w:rsidP="00F07D12" w:rsidRDefault="00F07D12">
      <w:pPr>
        <w:pStyle w:val="broodtekst"/>
      </w:pPr>
      <w:r>
        <w:t xml:space="preserve">De Staatssecretaris van Veiligheid en Justitie, </w:t>
      </w:r>
    </w:p>
    <w:p w:rsidR="00F07D12" w:rsidP="00F07D12" w:rsidRDefault="00F07D12">
      <w:pPr>
        <w:pStyle w:val="broodtekst"/>
      </w:pPr>
    </w:p>
    <w:p w:rsidR="00F07D12" w:rsidP="00F07D12" w:rsidRDefault="00F07D12">
      <w:pPr>
        <w:pStyle w:val="broodtekst"/>
      </w:pPr>
    </w:p>
    <w:p w:rsidR="00F07D12" w:rsidP="00F07D12" w:rsidRDefault="00F07D12">
      <w:pPr>
        <w:pStyle w:val="broodtekst"/>
      </w:pPr>
    </w:p>
    <w:p w:rsidR="00F07D12" w:rsidP="00F07D12" w:rsidRDefault="00F07D12">
      <w:pPr>
        <w:pStyle w:val="broodtekst"/>
      </w:pPr>
    </w:p>
    <w:p w:rsidR="00F75106" w:rsidP="00F07D12" w:rsidRDefault="00F07D12">
      <w:pPr>
        <w:pStyle w:val="broodtekst"/>
      </w:pPr>
      <w:r>
        <w:t>K.H.D.M. Dijkhoff</w:t>
      </w:r>
    </w:p>
    <w:sectPr w:rsidR="00F75106" w:rsidSect="005F4C14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A1B" w:rsidRDefault="006E0A1B">
      <w:r>
        <w:separator/>
      </w:r>
    </w:p>
    <w:p w:rsidR="006E0A1B" w:rsidRDefault="006E0A1B"/>
    <w:p w:rsidR="006E0A1B" w:rsidRDefault="006E0A1B"/>
    <w:p w:rsidR="006E0A1B" w:rsidRDefault="006E0A1B"/>
  </w:endnote>
  <w:endnote w:type="continuationSeparator" w:id="0">
    <w:p w:rsidR="006E0A1B" w:rsidRDefault="006E0A1B">
      <w:r>
        <w:continuationSeparator/>
      </w:r>
    </w:p>
    <w:p w:rsidR="006E0A1B" w:rsidRDefault="006E0A1B"/>
    <w:p w:rsidR="006E0A1B" w:rsidRDefault="006E0A1B"/>
    <w:p w:rsidR="006E0A1B" w:rsidRDefault="006E0A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A7B3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9073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9073C" w:rsidRDefault="0089073C">
    <w:pPr>
      <w:pStyle w:val="Footer"/>
    </w:pPr>
  </w:p>
  <w:p w:rsidR="0089073C" w:rsidRDefault="0089073C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89073C">
      <w:trPr>
        <w:trHeight w:hRule="exact" w:val="240"/>
      </w:trPr>
      <w:tc>
        <w:tcPr>
          <w:tcW w:w="7752" w:type="dxa"/>
        </w:tcPr>
        <w:p w:rsidR="0089073C" w:rsidRDefault="0089073C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89073C" w:rsidRDefault="0089073C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644C12">
            <w:fldChar w:fldCharType="begin"/>
          </w:r>
          <w:r w:rsidR="00644C12">
            <w:instrText xml:space="preserve"> NUMPAGES   \* MERGEFORMAT </w:instrText>
          </w:r>
          <w:r w:rsidR="00644C12">
            <w:fldChar w:fldCharType="separate"/>
          </w:r>
          <w:r w:rsidR="005F4C14">
            <w:t>1</w:t>
          </w:r>
          <w:r w:rsidR="00644C12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89073C">
      <w:trPr>
        <w:trHeight w:hRule="exact" w:val="240"/>
      </w:trPr>
      <w:tc>
        <w:tcPr>
          <w:tcW w:w="7752" w:type="dxa"/>
        </w:tcPr>
        <w:bookmarkStart w:id="5" w:name="bmVoettekst1"/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48" w:type="dxa"/>
        </w:tcPr>
        <w:p w:rsidR="0089073C" w:rsidRDefault="008A7B34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5F4C14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 w:rsidR="00434EC0"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5F4C14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 w:rsidR="0089073C">
            <w:t xml:space="preserve"> </w:t>
          </w:r>
          <w:r w:rsidR="00644C12">
            <w:fldChar w:fldCharType="begin"/>
          </w:r>
          <w:r w:rsidR="00644C12">
            <w:instrText xml:space="preserve"> SECTIONPAGES   \* MERGEFORMAT </w:instrText>
          </w:r>
          <w:r w:rsidR="00644C12">
            <w:fldChar w:fldCharType="separate"/>
          </w:r>
          <w:r w:rsidR="00434EC0">
            <w:t>1</w:t>
          </w:r>
          <w:r w:rsidR="00644C12">
            <w:fldChar w:fldCharType="end"/>
          </w:r>
        </w:p>
      </w:tc>
    </w:tr>
    <w:bookmarkEnd w:id="5"/>
  </w:tbl>
  <w:p w:rsidR="0089073C" w:rsidRDefault="0089073C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89073C">
      <w:trPr>
        <w:cantSplit/>
        <w:trHeight w:hRule="exact" w:val="23"/>
      </w:trPr>
      <w:tc>
        <w:tcPr>
          <w:tcW w:w="7771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89073C">
      <w:trPr>
        <w:cantSplit/>
        <w:trHeight w:hRule="exact" w:val="216"/>
      </w:trPr>
      <w:tc>
        <w:tcPr>
          <w:tcW w:w="7771" w:type="dxa"/>
        </w:tcPr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8A7B34">
          <w:pPr>
            <w:pStyle w:val="Huisstijl-Paginanummering"/>
          </w:pPr>
          <w:r>
            <w:fldChar w:fldCharType="begin"/>
          </w:r>
          <w:r w:rsidR="0089073C">
            <w:instrText xml:space="preserve"> if </w:instrText>
          </w:r>
          <w:r>
            <w:fldChar w:fldCharType="begin"/>
          </w:r>
          <w:r w:rsidR="000129A4">
            <w:instrText xml:space="preserve"> DOCPROPERTY mailing-aan </w:instrText>
          </w:r>
          <w:r>
            <w:fldChar w:fldCharType="end"/>
          </w:r>
          <w:r w:rsidR="0089073C"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if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644C12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Pagina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PAGE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van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2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>"</w:instrText>
          </w:r>
          <w:r>
            <w:rPr>
              <w:rStyle w:val="Huisstijl-GegevenCharChar"/>
            </w:rPr>
            <w:fldChar w:fldCharType="end"/>
          </w:r>
          <w:r w:rsidR="0089073C">
            <w:instrText xml:space="preserve">" </w:instrText>
          </w:r>
          <w:r>
            <w:fldChar w:fldCharType="end"/>
          </w:r>
        </w:p>
      </w:tc>
    </w:tr>
  </w:tbl>
  <w:p w:rsidR="0089073C" w:rsidRDefault="0089073C">
    <w:pPr>
      <w:pStyle w:val="broodteks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89073C">
      <w:trPr>
        <w:cantSplit/>
        <w:trHeight w:hRule="exact" w:val="170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89073C">
      <w:trPr>
        <w:cantSplit/>
        <w:trHeight w:hRule="exact" w:val="289"/>
      </w:trPr>
      <w:tc>
        <w:tcPr>
          <w:tcW w:w="7769" w:type="dxa"/>
        </w:tcPr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8A7B34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5F4C14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PageNumber"/>
            </w:rPr>
            <w:fldChar w:fldCharType="begin"/>
          </w:r>
          <w:r w:rsidR="0089073C"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434EC0">
            <w:rPr>
              <w:rStyle w:val="PageNumber"/>
            </w:rPr>
            <w:t>1</w:t>
          </w:r>
          <w:r>
            <w:rPr>
              <w:rStyle w:val="PageNumbe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5F4C14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 w:rsidR="0089073C">
            <w:t xml:space="preserve"> </w:t>
          </w:r>
          <w:r w:rsidR="00644C12">
            <w:fldChar w:fldCharType="begin"/>
          </w:r>
          <w:r w:rsidR="00644C12">
            <w:instrText xml:space="preserve"> SECTIONPAGES   \* MERGEFORMAT </w:instrText>
          </w:r>
          <w:r w:rsidR="00644C12">
            <w:fldChar w:fldCharType="separate"/>
          </w:r>
          <w:r w:rsidR="00434EC0">
            <w:t>1</w:t>
          </w:r>
          <w:r w:rsidR="00644C12">
            <w:fldChar w:fldCharType="end"/>
          </w:r>
        </w:p>
      </w:tc>
    </w:tr>
    <w:tr w:rsidR="0089073C">
      <w:trPr>
        <w:cantSplit/>
        <w:trHeight w:hRule="exact" w:val="23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  <w:rPr>
              <w:rStyle w:val="Huisstijl-GegevenCharChar"/>
            </w:rPr>
          </w:pPr>
        </w:p>
      </w:tc>
    </w:tr>
  </w:tbl>
  <w:p w:rsidR="0089073C" w:rsidRDefault="0089073C">
    <w:pPr>
      <w:pStyle w:val="brood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A1B" w:rsidRDefault="006E0A1B">
      <w:r>
        <w:separator/>
      </w:r>
    </w:p>
  </w:footnote>
  <w:footnote w:type="continuationSeparator" w:id="0">
    <w:p w:rsidR="006E0A1B" w:rsidRDefault="006E0A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>
    <w:pPr>
      <w:pStyle w:val="Header"/>
    </w:pPr>
  </w:p>
  <w:p w:rsidR="0089073C" w:rsidRDefault="0089073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5F4C14">
    <w:pPr>
      <w:pStyle w:val="Header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4038A9E4" wp14:editId="58DA5429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1270"/>
              <wp:wrapNone/>
              <wp:docPr id="4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89073C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5F4C14" w:rsidRDefault="008A7B34">
                                <w:pPr>
                                  <w:pStyle w:val="referentiegegevparagraaf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 w:rsidRPr="001E14B6">
                                  <w:rPr>
                                    <w:b/>
                                  </w:rPr>
                                  <w:instrText xml:space="preserve"> DOCPROPERTY directoraatvolg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5F4C14">
                                  <w:rPr>
                                    <w:b/>
                                  </w:rPr>
                                  <w:t>Directoraat-Generaal Vreemdelingenzaken</w:t>
                                </w:r>
                              </w:p>
                              <w:p w:rsidR="005F4C14" w:rsidRDefault="008A7B34">
                                <w:pPr>
                                  <w:pStyle w:val="referentiegegevparagraaf"/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89073C" w:rsidRPr="001E14B6">
                                  <w:instrText xml:space="preserve"> DOCPROPERTY directoraatnaamvolg </w:instrText>
                                </w:r>
                                <w:r>
                                  <w:fldChar w:fldCharType="separate"/>
                                </w:r>
                                <w:r w:rsidR="005F4C14">
                                  <w:t>Directie Migratiebeleid</w:t>
                                </w:r>
                              </w:p>
                              <w:p w:rsidR="005F4C14" w:rsidRDefault="008A7B34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onderdeelvolg </w:instrText>
                                </w:r>
                                <w:r>
                                  <w:fldChar w:fldCharType="separate"/>
                                </w:r>
                                <w:r w:rsidR="005F4C14">
                                  <w:t>Team Internationaal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rStyle w:val="directieregel"/>
                                  </w:rPr>
                                  <w:instrText xml:space="preserve"> DOCPROPERTY directieregel </w:instrText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separate"/>
                                </w:r>
                                <w:r w:rsidR="005F4C14">
                                  <w:rPr>
                                    <w:rStyle w:val="directieregel"/>
                                  </w:rPr>
                                  <w:t> </w:t>
                                </w:r>
                              </w:p>
                              <w:p w:rsidR="0089073C" w:rsidRPr="001E14B6" w:rsidRDefault="008A7B34">
                                <w:pPr>
                                  <w:pStyle w:val="referentiegegevparagraaf"/>
                                </w:pPr>
                                <w:r>
                                  <w:rPr>
                                    <w:rStyle w:val="directieregel"/>
                                  </w:rPr>
                                  <w:fldChar w:fldCharType="end"/>
                                </w:r>
                              </w:p>
                              <w:p w:rsidR="0089073C" w:rsidRDefault="008A7B34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b/>
                                    <w:lang w:val="en-GB"/>
                                  </w:rPr>
                                  <w:instrText xml:space="preserve"> DOCPROPERTY _datum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5F4C14">
                                  <w:rPr>
                                    <w:b/>
                                    <w:lang w:val="en-GB"/>
                                  </w:rPr>
                                  <w:t>Datum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</w:p>
                              <w:p w:rsidR="0089073C" w:rsidRDefault="008A7B34">
                                <w:pPr>
                                  <w:pStyle w:val="referentiegegevens"/>
                                </w:pP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datum </w:instrText>
                                </w:r>
                                <w:r>
                                  <w:fldChar w:fldCharType="separate"/>
                                </w:r>
                                <w:r w:rsidR="005F4C14">
                                  <w:t>19 februari 2016</w:t>
                                </w:r>
                                <w:r>
                                  <w:fldChar w:fldCharType="end"/>
                                </w:r>
                              </w:p>
                              <w:p w:rsidR="0089073C" w:rsidRDefault="0089073C">
                                <w:pPr>
                                  <w:pStyle w:val="witregel1"/>
                                </w:pPr>
                              </w:p>
                              <w:p w:rsidR="005F4C14" w:rsidRDefault="008A7B34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b/>
                                  </w:rPr>
                                  <w:instrText xml:space="preserve"> DOCPROPERTY _onskenmerk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5F4C14">
                                  <w:rPr>
                                    <w:b/>
                                  </w:rPr>
                                  <w:t>Ons kenmerk</w:t>
                                </w:r>
                              </w:p>
                              <w:p w:rsidR="0089073C" w:rsidRDefault="008A7B34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onskenmerk </w:instrText>
                                </w:r>
                                <w:r>
                                  <w:fldChar w:fldCharType="separate"/>
                                </w:r>
                                <w:r w:rsidR="005F4C14">
                                  <w:t>737415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89073C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89073C" w:rsidRDefault="0089073C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:rsidR="0089073C" w:rsidRDefault="0089073C"/>
                        <w:p w:rsidR="0089073C" w:rsidRDefault="0089073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30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ehntgIAALw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89073C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5F4C14" w:rsidRDefault="008A7B34">
                          <w:pPr>
                            <w:pStyle w:val="referentiegegevparagraaf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 w:rsidRPr="001E14B6">
                            <w:rPr>
                              <w:b/>
                            </w:rPr>
                            <w:instrText xml:space="preserve"> DOCPROPERTY directoraatvolg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5F4C14">
                            <w:rPr>
                              <w:b/>
                            </w:rPr>
                            <w:t>Directoraat-Generaal Vreemdelingenzaken</w:t>
                          </w:r>
                        </w:p>
                        <w:p w:rsidR="005F4C14" w:rsidRDefault="008A7B34">
                          <w:pPr>
                            <w:pStyle w:val="referentiegegevparagraaf"/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89073C" w:rsidRPr="001E14B6">
                            <w:instrText xml:space="preserve"> DOCPROPERTY directoraatnaamvolg </w:instrText>
                          </w:r>
                          <w:r>
                            <w:fldChar w:fldCharType="separate"/>
                          </w:r>
                          <w:r w:rsidR="005F4C14">
                            <w:t>Directie Migratiebeleid</w:t>
                          </w:r>
                        </w:p>
                        <w:p w:rsidR="005F4C14" w:rsidRDefault="008A7B34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onderdeelvolg </w:instrText>
                          </w:r>
                          <w:r>
                            <w:fldChar w:fldCharType="separate"/>
                          </w:r>
                          <w:r w:rsidR="005F4C14">
                            <w:t>Team Internationaal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directieregel"/>
                            </w:rPr>
                            <w:fldChar w:fldCharType="begin"/>
                          </w:r>
                          <w:r w:rsidR="0089073C">
                            <w:rPr>
                              <w:rStyle w:val="directieregel"/>
                            </w:rPr>
                            <w:instrText xml:space="preserve"> DOCPROPERTY directieregel </w:instrText>
                          </w:r>
                          <w:r>
                            <w:rPr>
                              <w:rStyle w:val="directieregel"/>
                            </w:rPr>
                            <w:fldChar w:fldCharType="separate"/>
                          </w:r>
                          <w:r w:rsidR="005F4C14">
                            <w:rPr>
                              <w:rStyle w:val="directieregel"/>
                            </w:rPr>
                            <w:t> </w:t>
                          </w:r>
                        </w:p>
                        <w:p w:rsidR="0089073C" w:rsidRPr="001E14B6" w:rsidRDefault="008A7B34">
                          <w:pPr>
                            <w:pStyle w:val="referentiegegevparagraaf"/>
                          </w:pPr>
                          <w:r>
                            <w:rPr>
                              <w:rStyle w:val="directieregel"/>
                            </w:rPr>
                            <w:fldChar w:fldCharType="end"/>
                          </w:r>
                        </w:p>
                        <w:p w:rsidR="0089073C" w:rsidRDefault="008A7B34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>
                            <w:rPr>
                              <w:b/>
                              <w:lang w:val="en-GB"/>
                            </w:rPr>
                            <w:instrText xml:space="preserve"> DOCPROPERTY _datum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5F4C14">
                            <w:rPr>
                              <w:b/>
                              <w:lang w:val="en-GB"/>
                            </w:rPr>
                            <w:t>Datum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:rsidR="0089073C" w:rsidRDefault="008A7B34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 w:rsidR="000129A4">
                            <w:instrText xml:space="preserve"> DOCPROPERTY datum </w:instrText>
                          </w:r>
                          <w:r>
                            <w:fldChar w:fldCharType="separate"/>
                          </w:r>
                          <w:r w:rsidR="005F4C14">
                            <w:t>19 februari 2016</w:t>
                          </w:r>
                          <w:r>
                            <w:fldChar w:fldCharType="end"/>
                          </w:r>
                        </w:p>
                        <w:p w:rsidR="0089073C" w:rsidRDefault="0089073C">
                          <w:pPr>
                            <w:pStyle w:val="witregel1"/>
                          </w:pPr>
                        </w:p>
                        <w:p w:rsidR="005F4C14" w:rsidRDefault="008A7B34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>
                            <w:rPr>
                              <w:b/>
                            </w:rPr>
                            <w:instrText xml:space="preserve"> DOCPROPERTY _onskenmerk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5F4C14">
                            <w:rPr>
                              <w:b/>
                            </w:rPr>
                            <w:t>Ons kenmerk</w:t>
                          </w:r>
                        </w:p>
                        <w:p w:rsidR="0089073C" w:rsidRDefault="008A7B34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onskenmerk </w:instrText>
                          </w:r>
                          <w:r>
                            <w:fldChar w:fldCharType="separate"/>
                          </w:r>
                          <w:r w:rsidR="005F4C14">
                            <w:t>737415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89073C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89073C" w:rsidRDefault="0089073C">
                          <w:pPr>
                            <w:pStyle w:val="clausule"/>
                          </w:pPr>
                        </w:p>
                      </w:tc>
                    </w:tr>
                  </w:tbl>
                  <w:p w:rsidR="0089073C" w:rsidRDefault="0089073C"/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4ADB9BE9" wp14:editId="65F90C83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2540" r="4445" b="0"/>
              <wp:wrapNone/>
              <wp:docPr id="3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073C" w:rsidRDefault="008A7B34">
                          <w:pPr>
                            <w:pStyle w:val="Huisstijl-Rubricering"/>
                          </w:pPr>
                          <w:r>
                            <w:fldChar w:fldCharType="begin"/>
                          </w:r>
                          <w:r w:rsidR="0089073C">
                            <w:instrText xml:space="preserve"> DOCPROPERTY rubricering </w:instrText>
                          </w:r>
                          <w:r>
                            <w:fldChar w:fldCharType="end"/>
                          </w:r>
                        </w:p>
                        <w:p w:rsidR="0089073C" w:rsidRDefault="0089073C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7" o:spid="_x0000_s1031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" stroked="f" strokecolor="fuchsia">
              <v:textbox inset="0,0,0,0">
                <w:txbxContent>
                  <w:p w:rsidR="0089073C" w:rsidRDefault="008A7B34">
                    <w:pPr>
                      <w:pStyle w:val="Huisstijl-Rubricering"/>
                    </w:pPr>
                    <w:r>
                      <w:fldChar w:fldCharType="begin"/>
                    </w:r>
                    <w:r w:rsidR="0089073C">
                      <w:instrText xml:space="preserve"> DOCPROPERTY rubricering </w:instrText>
                    </w:r>
                    <w:r>
                      <w:fldChar w:fldCharType="end"/>
                    </w:r>
                  </w:p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89073C">
      <w:trPr>
        <w:trHeight w:hRule="exact" w:val="136"/>
      </w:trPr>
      <w:tc>
        <w:tcPr>
          <w:tcW w:w="7520" w:type="dxa"/>
        </w:tcPr>
        <w:p w:rsidR="0089073C" w:rsidRDefault="0089073C">
          <w:pPr>
            <w:spacing w:line="240" w:lineRule="auto"/>
            <w:rPr>
              <w:sz w:val="12"/>
              <w:szCs w:val="12"/>
            </w:rPr>
          </w:pPr>
        </w:p>
      </w:tc>
    </w:tr>
  </w:tbl>
  <w:p w:rsidR="0089073C" w:rsidRDefault="008A7B34">
    <w:pPr>
      <w:pStyle w:val="Header"/>
      <w:spacing w:line="242" w:lineRule="exact"/>
    </w:pPr>
    <w:r>
      <w:fldChar w:fldCharType="begin"/>
    </w:r>
    <w:r w:rsidR="0089073C"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>
    <w:pPr>
      <w:pStyle w:val="Header"/>
      <w:rPr>
        <w:color w:val="FFFFFF"/>
      </w:rPr>
    </w:pPr>
    <w:bookmarkStart w:id="6" w:name="bmpagina"/>
    <w:r>
      <w:rPr>
        <w:noProof/>
        <w:sz w:val="20"/>
      </w:rPr>
      <w:drawing>
        <wp:anchor distT="0" distB="0" distL="114300" distR="114300" simplePos="0" relativeHeight="251658752" behindDoc="1" locked="1" layoutInCell="1" allowOverlap="1" wp14:anchorId="1E61F9C0" wp14:editId="2FB6ED67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0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F4C14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17BE5A2B" wp14:editId="7C95DD9D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" b="0"/>
              <wp:wrapNone/>
              <wp:docPr id="2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" stroked="f" strokecolor="fuchsia">
              <w10:wrap anchorx="page" anchory="page"/>
              <w10:anchorlock/>
            </v:rect>
          </w:pict>
        </mc:Fallback>
      </mc:AlternateContent>
    </w:r>
    <w:r w:rsidR="008A7B34">
      <w:rPr>
        <w:color w:val="FFFFFF"/>
      </w:rPr>
      <w:fldChar w:fldCharType="begin"/>
    </w:r>
    <w:r>
      <w:rPr>
        <w:color w:val="FFFFFF"/>
      </w:rPr>
      <w:instrText xml:space="preserve"> PAGE </w:instrText>
    </w:r>
    <w:r w:rsidR="008A7B34">
      <w:rPr>
        <w:color w:val="FFFFFF"/>
      </w:rPr>
      <w:fldChar w:fldCharType="separate"/>
    </w:r>
    <w:r w:rsidR="00644C12">
      <w:rPr>
        <w:noProof/>
        <w:color w:val="FFFFFF"/>
      </w:rPr>
      <w:t>1</w:t>
    </w:r>
    <w:r w:rsidR="008A7B34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9648CB"/>
    <w:multiLevelType w:val="multilevel"/>
    <w:tmpl w:val="2AECF202"/>
    <w:styleLink w:val="list-vinkaan"/>
    <w:lvl w:ilvl="0">
      <w:start w:val="1"/>
      <w:numFmt w:val="bullet"/>
      <w:pStyle w:val="opsommingsvinkAan"/>
      <w:lvlText w:val="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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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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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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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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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11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A4120A4"/>
    <w:multiLevelType w:val="hybridMultilevel"/>
    <w:tmpl w:val="1D8E1FCE"/>
    <w:lvl w:ilvl="0" w:tplc="1EDC355A">
      <w:start w:val="1"/>
      <w:numFmt w:val="bullet"/>
      <w:pStyle w:val="List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F670C83"/>
    <w:multiLevelType w:val="multilevel"/>
    <w:tmpl w:val="360E1BF0"/>
    <w:lvl w:ilvl="0">
      <w:start w:val="1"/>
      <w:numFmt w:val="bulle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A061662"/>
    <w:multiLevelType w:val="multilevel"/>
    <w:tmpl w:val="5BE83A0E"/>
    <w:styleLink w:val="list-letters"/>
    <w:lvl w:ilvl="0">
      <w:start w:val="1"/>
      <w:numFmt w:val="lowerLetter"/>
      <w:pStyle w:val="opsomming-lett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17">
    <w:nsid w:val="1D6F51FF"/>
    <w:multiLevelType w:val="multilevel"/>
    <w:tmpl w:val="565CA006"/>
    <w:styleLink w:val="list-streepjes"/>
    <w:lvl w:ilvl="0">
      <w:start w:val="1"/>
      <w:numFmt w:val="bullet"/>
      <w:pStyle w:val="opsomming-streepjesjustitie"/>
      <w:lvlText w:val=""/>
      <w:lvlJc w:val="left"/>
      <w:pPr>
        <w:tabs>
          <w:tab w:val="num" w:pos="454"/>
        </w:tabs>
        <w:ind w:left="90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908"/>
        </w:tabs>
        <w:ind w:left="1361" w:hanging="45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362"/>
        </w:tabs>
        <w:ind w:left="1815" w:hanging="453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816"/>
        </w:tabs>
        <w:ind w:left="2269" w:hanging="453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270"/>
        </w:tabs>
        <w:ind w:left="2722" w:hanging="452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724"/>
        </w:tabs>
        <w:ind w:left="3175" w:hanging="451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3175"/>
        </w:tabs>
        <w:ind w:left="3631" w:hanging="453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629"/>
        </w:tabs>
        <w:ind w:left="4082" w:hanging="453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4082"/>
        </w:tabs>
        <w:ind w:left="4536" w:hanging="454"/>
      </w:pPr>
      <w:rPr>
        <w:rFonts w:ascii="Symbol" w:hAnsi="Symbol" w:hint="default"/>
        <w:color w:val="auto"/>
      </w:rPr>
    </w:lvl>
  </w:abstractNum>
  <w:abstractNum w:abstractNumId="18">
    <w:nsid w:val="1E555FEF"/>
    <w:multiLevelType w:val="hybridMultilevel"/>
    <w:tmpl w:val="50F0923E"/>
    <w:lvl w:ilvl="0" w:tplc="A2CC0C32">
      <w:start w:val="1"/>
      <w:numFmt w:val="bullet"/>
      <w:pStyle w:val="ListBullet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F467013"/>
    <w:multiLevelType w:val="multilevel"/>
    <w:tmpl w:val="0FBC033C"/>
    <w:styleLink w:val="list-kop"/>
    <w:lvl w:ilvl="0">
      <w:start w:val="1"/>
      <w:numFmt w:val="decimal"/>
      <w:pStyle w:val="kop1-justitie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kop2-justitie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kop3-justiti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20">
    <w:nsid w:val="24546987"/>
    <w:multiLevelType w:val="multilevel"/>
    <w:tmpl w:val="0486E16A"/>
    <w:numStyleLink w:val="list-bolletjes"/>
  </w:abstractNum>
  <w:abstractNum w:abstractNumId="21">
    <w:nsid w:val="321F08A1"/>
    <w:multiLevelType w:val="multilevel"/>
    <w:tmpl w:val="61A21AA6"/>
    <w:lvl w:ilvl="0">
      <w:start w:val="1"/>
      <w:numFmt w:val="bullet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2">
    <w:nsid w:val="3CFA7AB2"/>
    <w:multiLevelType w:val="multilevel"/>
    <w:tmpl w:val="565CA006"/>
    <w:numStyleLink w:val="list-streepjes"/>
  </w:abstractNum>
  <w:abstractNum w:abstractNumId="23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F2C4A26"/>
    <w:multiLevelType w:val="multilevel"/>
    <w:tmpl w:val="A2ECAA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44B16CBE"/>
    <w:multiLevelType w:val="multilevel"/>
    <w:tmpl w:val="C340002C"/>
    <w:styleLink w:val="list-vinkuit"/>
    <w:lvl w:ilvl="0">
      <w:start w:val="1"/>
      <w:numFmt w:val="bullet"/>
      <w:pStyle w:val="opsommingsvinkUit"/>
      <w:lvlText w:val="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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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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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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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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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26">
    <w:nsid w:val="4DBD157E"/>
    <w:multiLevelType w:val="multilevel"/>
    <w:tmpl w:val="0486E16A"/>
    <w:styleLink w:val="list-bolletjes"/>
    <w:lvl w:ilvl="0">
      <w:start w:val="1"/>
      <w:numFmt w:val="bullet"/>
      <w:pStyle w:val="opsomming-bolletjesjustitie"/>
      <w:lvlText w:val=""/>
      <w:lvlJc w:val="left"/>
      <w:pPr>
        <w:ind w:left="45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908" w:hanging="45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816" w:hanging="45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2724" w:hanging="45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29" w:hanging="451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4082" w:hanging="453"/>
      </w:pPr>
      <w:rPr>
        <w:rFonts w:ascii="Symbol" w:hAnsi="Symbol" w:hint="default"/>
        <w:color w:val="auto"/>
      </w:rPr>
    </w:lvl>
  </w:abstractNum>
  <w:abstractNum w:abstractNumId="27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9EA3DDA"/>
    <w:multiLevelType w:val="multilevel"/>
    <w:tmpl w:val="E84A0424"/>
    <w:lvl w:ilvl="0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9">
    <w:nsid w:val="5ECC7F89"/>
    <w:multiLevelType w:val="multilevel"/>
    <w:tmpl w:val="81E48ACE"/>
    <w:lvl w:ilvl="0">
      <w:start w:val="1"/>
      <w:numFmt w:val="decimal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30">
    <w:nsid w:val="5FEC188A"/>
    <w:multiLevelType w:val="multilevel"/>
    <w:tmpl w:val="5E426782"/>
    <w:lvl w:ilvl="0">
      <w:start w:val="1"/>
      <w:numFmt w:val="bullet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31">
    <w:nsid w:val="65A77F19"/>
    <w:multiLevelType w:val="multilevel"/>
    <w:tmpl w:val="2AECF202"/>
    <w:numStyleLink w:val="list-vinkaan"/>
  </w:abstractNum>
  <w:abstractNum w:abstractNumId="32">
    <w:nsid w:val="68AD76B8"/>
    <w:multiLevelType w:val="multilevel"/>
    <w:tmpl w:val="EB2A3BA0"/>
    <w:styleLink w:val="list-cijfers"/>
    <w:lvl w:ilvl="0">
      <w:start w:val="1"/>
      <w:numFmt w:val="decimal"/>
      <w:pStyle w:val="opsomming-cijf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33">
    <w:nsid w:val="7338741E"/>
    <w:multiLevelType w:val="multilevel"/>
    <w:tmpl w:val="C340002C"/>
    <w:numStyleLink w:val="list-vinkuit"/>
  </w:abstractNum>
  <w:abstractNum w:abstractNumId="34">
    <w:nsid w:val="7F4841C7"/>
    <w:multiLevelType w:val="multilevel"/>
    <w:tmpl w:val="15BE652E"/>
    <w:lvl w:ilvl="0">
      <w:start w:val="1"/>
      <w:numFmt w:val="lowerLetter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5"/>
  </w:num>
  <w:num w:numId="13">
    <w:abstractNumId w:val="27"/>
  </w:num>
  <w:num w:numId="14">
    <w:abstractNumId w:val="18"/>
  </w:num>
  <w:num w:numId="15">
    <w:abstractNumId w:val="21"/>
  </w:num>
  <w:num w:numId="16">
    <w:abstractNumId w:val="29"/>
  </w:num>
  <w:num w:numId="17">
    <w:abstractNumId w:val="24"/>
  </w:num>
  <w:num w:numId="18">
    <w:abstractNumId w:val="28"/>
  </w:num>
  <w:num w:numId="19">
    <w:abstractNumId w:val="23"/>
  </w:num>
  <w:num w:numId="20">
    <w:abstractNumId w:val="11"/>
  </w:num>
  <w:num w:numId="21">
    <w:abstractNumId w:val="30"/>
  </w:num>
  <w:num w:numId="22">
    <w:abstractNumId w:val="14"/>
  </w:num>
  <w:num w:numId="23">
    <w:abstractNumId w:val="9"/>
  </w:num>
  <w:num w:numId="24">
    <w:abstractNumId w:val="34"/>
  </w:num>
  <w:num w:numId="25">
    <w:abstractNumId w:val="21"/>
  </w:num>
  <w:num w:numId="26">
    <w:abstractNumId w:val="29"/>
  </w:num>
  <w:num w:numId="27">
    <w:abstractNumId w:val="34"/>
  </w:num>
  <w:num w:numId="28">
    <w:abstractNumId w:val="28"/>
  </w:num>
  <w:num w:numId="29">
    <w:abstractNumId w:val="30"/>
  </w:num>
  <w:num w:numId="30">
    <w:abstractNumId w:val="14"/>
  </w:num>
  <w:num w:numId="31">
    <w:abstractNumId w:val="19"/>
  </w:num>
  <w:num w:numId="32">
    <w:abstractNumId w:val="19"/>
  </w:num>
  <w:num w:numId="33">
    <w:abstractNumId w:val="19"/>
  </w:num>
  <w:num w:numId="34">
    <w:abstractNumId w:val="26"/>
  </w:num>
  <w:num w:numId="35">
    <w:abstractNumId w:val="32"/>
  </w:num>
  <w:num w:numId="36">
    <w:abstractNumId w:val="19"/>
  </w:num>
  <w:num w:numId="37">
    <w:abstractNumId w:val="16"/>
  </w:num>
  <w:num w:numId="38">
    <w:abstractNumId w:val="17"/>
  </w:num>
  <w:num w:numId="39">
    <w:abstractNumId w:val="10"/>
  </w:num>
  <w:num w:numId="40">
    <w:abstractNumId w:val="25"/>
  </w:num>
  <w:num w:numId="41">
    <w:abstractNumId w:val="20"/>
  </w:num>
  <w:num w:numId="42">
    <w:abstractNumId w:val="32"/>
  </w:num>
  <w:num w:numId="43">
    <w:abstractNumId w:val="16"/>
  </w:num>
  <w:num w:numId="44">
    <w:abstractNumId w:val="22"/>
  </w:num>
  <w:num w:numId="45">
    <w:abstractNumId w:val="31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ctiveWritingStyle w:appName="MSWord" w:lang="en-GB" w:vendorID="64" w:dllVersion="131078" w:nlCheck="1" w:checkStyle="1"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7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27"/>
  <w:hyphenationZone w:val="425"/>
  <w:characterSpacingControl w:val="doNotCompress"/>
  <w:hdrShapeDefaults>
    <o:shapedefaults v:ext="edit" spidmax="7169" style="mso-position-horizontal-relative:page;mso-position-vertical-relative:page" strokecolor="fuchsia">
      <v:stroke color="fuchsi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dres" w:val="Aan de Voorzitter van de Tweede Kamer_x000d_der Staten-Generaal_x000d_Postbus 20018_x000d_2500 EA  DEN HAAG_x000d_ _x000d_"/>
    <w:docVar w:name="Carma DocSys~CanReopen" w:val="1"/>
    <w:docVar w:name="Carma DocSys~XML" w:val="&lt;?xml version=&quot;1.0&quot;?&gt;_x000d__x000a_&lt;data customer=&quot;minjus&quot; profile=&quot;minjus&quot; model=&quot;brief-2010.xml&quot; country-code=&quot;31&quot; target=&quot;Microsoft Word&quot; target-version=&quot;14.0&quot; target-build=&quot;14.0.7155&quot; engine-version=&quot;3.4.8&quot; lastuser-initials=&quot;KMm-B&quot; lastuser-name=&quot;Kester, M. mw. - BD/BSG&quot;&gt;&lt;brief template=&quot;brief-2010.dotm&quot; id=&quot;29b0afd8178e4fe18d5d97a1e513ddad&quot; version=&quot;1.0&quot; lcid=&quot;1043&quot; doctype=&quot;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Vreemdelingenzaken&lt;/p&gt;&lt;p style=&quot;afzendgegevens&quot;&gt;Directie Migratiebeleid&lt;/p&gt;&lt;p style=&quot;afzendgegevens&quot;&gt;Team Internationaal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referentiekopjes&quot;&gt;Uw kenmerk&lt;/p&gt;&lt;p style=&quot;referentiegegevens&quot;&gt;2016Z05207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K.H.D.M.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-2010.xml&quot;/&gt;&lt;ondertekenaar-item value=&quot;7&quot; formatted-value=&quot;Dijkhoff&quot; dms=&quot;C_Ondertekeningen&quot;&gt;&lt;afzender taal=&quot;1043&quot; aanhef=&quot;1&quot; groetregel=&quot;1&quot; name=&quot;Dijkhoff&quot; country-id=&quot;NLD&quot; country-code=&quot;31&quot; organisatie=&quot;201&quot; naam=&quot;K.H.D.M.&quot; functie=&quot;De Staatssecretaris van Veiligheid en Justitie&quot; onderdeel=&quot;-&quot;/&gt;_x000d__x000a__x0009__x0009_&lt;/ondertekenaar-item&gt;&lt;tweedeondertekenaar-item/&gt;&lt;behandelddoor-item value=&quot;38&quot; formatted-value=&quot;Boufadiss&quot;&gt;&lt;afzender taal=&quot;1043&quot; aanhef=&quot;1&quot; groetregel=&quot;1&quot; name=&quot;Boufadiss&quot; country-id=&quot;NLD&quot; country-code=&quot;31&quot; organisatie=&quot;218&quot; naam=&quot;K. Boufadiss&quot; email=&quot;k.boufadiss@minvenj.nl&quot; telefoon=&quot;06 29 60 60 04 &quot; onderdeel=&quot;Team Internationaal&quot; gender=&quot;M&quot;&gt;&lt;taal id=&quot;1043&quot; functie=&quot;(senior) beleidsmedewerker&quot;/&gt;&lt;taal id=&quot;2057&quot; functie=&quot;(senior) beleidsmedewerker&quot;/&gt;&lt;taal id=&quot;1031&quot; functie=&quot;(senior) beleidsmedewerker&quot;/&gt;&lt;taal id=&quot;1036&quot; functie=&quot;(senior) beleidsmedewerker&quot;/&gt;&lt;taal id=&quot;1034&quot; functie=&quot;(senior) beleidsmedewerker&quot;/&gt;&lt;/afzender&gt;_x000d__x000a__x0009__x0009_&lt;/behandelddoor-item&gt;&lt;organisatie-item value=&quot;218&quot; formatted-value=&quot;DGVZ Directie Migratiebeleid&quot;&gt;&lt;organisatie zoekveld=&quot;DGVZ Directie Migratiebeleid&quot; facebook=&quot;&quot; linkedin=&quot;&quot; twitter=&quot;&quot; youtube=&quot;&quot; id=&quot;218&quot;&gt;_x000d__x000a__x0009__x0009__x0009__x0009_&lt;taal id=&quot;1031&quot; zoekveld=&quot;DGVZ Directie Migratiebeleid&quot; taal=&quot;1031&quot; omschrijving=&quot;DGVZ DM&quot; naamdirectoraatgeneraal=&quot;Generaldirektorat für Migration&quot; naamdirectie=&quot;Direktion Migra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78 75&quot; faxnummer=&quot;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für Migration\nDirektion Migrationspolitik&quot; bezoekadres=&quot;Bezoekadres\nTurfmarkt 147\n2511 DP Den Haag\nTelefoon +31 70 370 78 75\nFax \nwww.rijksoverheid.nl/venj&quot; postadres=&quot;Postadres:\nPostbus 20301,\n2500 EH Den Haag&quot;/&gt;_x000d__x000a__x0009__x0009__x0009__x0009_&lt;taal id=&quot;1036&quot; zoekveld=&quot;DGVZ Directie Migratiebeleid&quot; taal=&quot;1036&quot; omschrijving=&quot;DGVZ DM&quot; naamdirectoraatgeneraal=&quot;Direction Générale de Migration&quot; naamdirectie=&quot;Direction Politique de migration&quot; naamgebouw=&quot;&quot; baadres=&quot;Turfmarkt 147&quot; bapostcode=&quot;2511 DP&quot; baplaats=&quot;La Haye&quot; paadres=&quot;20301&quot; papostcode=&quot;2500 EH&quot; paplaats=&quot;La Haye&quot; land=&quot;Pays-Bas&quot; telefoonnummer=&quot;+31 70 370 78 75&quot; faxnummer=&quot;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Migration\nDirection Politique de migration&quot; bezoekadres=&quot;Bezoekadres\nTurfmarkt 147\n2511 DP La Haye\nTelefoon +31 70 370 78 75\nFax \nwww.rijksoverheid.nl/venj&quot; postadres=&quot;Postadres:\nPostbus 20301,\n2500 EH La Haye&quot;/&gt;_x000d__x000a__x0009__x0009__x0009__x0009_&lt;taal id=&quot;1034&quot; zoekveld=&quot;DGVZ Directie Migratiebeleid&quot; taal=&quot;1034&quot; omschrijving=&quot;DGVZ DM&quot; naamdirectoraatgeneraal=&quot;Direccíon General de l' Inmigración&quot; naamdirectie=&quot;Dirección de políticas de migración&quot; naamgebouw=&quot;&quot; baadres=&quot;Turfmarkt 147&quot; bapostcode=&quot;2511 DP&quot; baplaats=&quot;La Haya&quot; paadres=&quot;20301&quot; papostcode=&quot;2500 EH&quot; paplaats=&quot;La Haya&quot; land=&quot;Países Bajos&quot; telefoonnummer=&quot;+31 70 370 78 75&quot; faxnummer=&quot;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íon General de l' Inmigración\nDirección de políticas de migración&quot; bezoekadres=&quot;Bezoekadres\nTurfmarkt 147\n2511 DP La Haya\nTelefoon +31 70 370 78 75\nFax \nwww.rijksoverheid.nl/venj&quot; postadres=&quot;Postadres:\nPostbus 20301,\n2500 EH La Haya&quot;/&gt;_x000d__x000a__x0009__x0009__x0009__x0009_&lt;taal id=&quot;1043&quot; zoekveld=&quot;DGVZ Directie Migratiebeleid&quot; taal=&quot;1043&quot; omschrijving=&quot;DGVZ Directie Migratiebeleid&quot; naamdirectoraatgeneraal=&quot;Directoraat-Generaal Vreemdelingenzaken&quot; naamdirectie=&quot;Directie Migratiebeleid&quot; naamgebouw=&quot;&quot; baadres=&quot;Turfmarkt 147&quot; bapostcode=&quot;2511 DP&quot; baplaats=&quot;Den Haag&quot; paadres=&quot;20301&quot; papostcode=&quot;2500 EH&quot; paplaats=&quot;Den Haag&quot; land=&quot;Nederland&quot; telefoonnummer=&quot;070 370 78 75&quot; faxnummer=&quot;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Bij beantwoording de datum en ons kenmerk vermelden. Wilt u slechts één zaak in uw brief behandelen.&quot; email=&quot;&quot; iban=&quot;&quot; bic=&quot;&quot; infonummer=&quot;&quot; koptekst=&quot;\nDirectoraat-Generaal Vreemdelingenzaken\nDirectie Migratiebeleid&quot; bezoekadres=&quot;Bezoekadres\nTurfmarkt 147\n2511 DP Den Haag\nTelefoon 070 370 78 75\nFax \nwww.rijksoverheid.nl/venj&quot; postadres=&quot;Postadres:\nPostbus 20301,\n2500 EH Den Haag&quot;/&gt;_x000d__x000a__x0009__x0009__x0009__x0009_&lt;taal id=&quot;2057&quot; zoekveld=&quot;DGVZ Directie Migratiebeleid&quot; taal=&quot;2057&quot; omschrijving=&quot;DGVZ DM&quot; naamdirectoraatgeneraal=&quot;Directorate-General for Migration&quot; naamdirectie=&quot;Migra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78 75&quot; faxnummer=&quot;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Migration\nMigration Policy Department&quot; bezoekadres=&quot;Bezoekadres\nTurfmarkt 147\n2511 DP The Hague\nTelefoon +31 70 370 78 75\nFax \nwww.rijksoverheid.nl/venj&quot; postadres=&quot;Postadres:\nPostbus 20301,\n2500 EH The Hague&quot;/&gt;_x000d__x000a__x0009__x0009__x0009_&lt;/organisatie&gt;_x000d__x000a__x0009__x0009_&lt;/organisatie-item&gt;&lt;zaak value=&quot;737402&quot; formatted-value=&quot;Zaak VSO (737402)&quot;&gt;&lt;zaak ishiddencontainer=&quot;false&quot; z_zaaktype=&quot;Zaak&quot; subfolders=&quot; Class=com.filenet.apiimpl.core.SubSetImpl List=([]) Stale=false Paging=( Class=com.filenet.apiimpl.collection.DefaultPaging Connection=( Class=com.filenet.apiimpl.core.ConnectionImpl URI=jnp://ce.digijust.minvenj.nl:1099/FileNet/Engine Parameters={}) PageSize=null Continuation=null) Iterator=(null)&quot; z_afdoedatum=&quot; Class=com.filenet.apiimpl.collection.DateTimeListImpl IsDirty=false IsReadOnly=false CurrentList=[] DeletedList=[] InternalClassType=java.util.Date OriginalList=[]&quot; containeddocuments=&quot; Class=com.filenet.apiimpl.core.SubSetImpl List=([]) Stale=false Paging=( Class=com.filenet.apiimpl.collection.DefaultPaging Connection=( Class=com.filenet.apiimpl.core.ConnectionImpl URI=jnp://ce.digijust.minvenj.nl:1099/FileNet/Engine Parameters={}) PageSize=null Continuation=null) Iterator=(null)&quot; datelastmodified=&quot;Fri Feb 19 12:28:43 CET 2016&quot; containertype=&quot;default&quot; externalreplicaidentities=&quot; Class=com.filenet.apiimpl.core.SubListImpl IsDirty=false IsReadOnly=false CurrentList=[] DeletedList=[] InternalClassType=com.filenet.apiimpl.core.ExternalIdentityImpl OriginalList=[]&quot; activemarkings=&quot; Class=com.filenet.apiimpl.core.SubListImpl IsDirty=false IsReadOnly=true CurrentList=[] DeletedList=[] InternalClassType=com.filenet.api.security.ActiveMarking OriginalList=[]&quot; indexationid=&quot;{5D580066-6E03-423B-95B2-DC8310CFA822}&quot; parent=&quot; Class=com.filenet.apiimpl.core.FolderImpl AccessAllowed=999415 RecursionLevel=0 UpdateSequenceNumber=2 ObjectAddress=(classId=Folder&amp;amp;objectId={6BBB9BA6-AC38-4D61-B91E-D3718A4E277E}&amp;amp;objectStore={FE714938-E0C6-4C99-9E97-400807DA3732}) Connection=( Class=com.filenet.apiimpl.core.ConnectionImpl URI=jnp://ce.digijust.minvenj.nl:1099/FileNet/Engine Parameters={}) SuperClasses=[null] PendingActions=null&quot; z_zaakorganisatieonderdeel=&quot;2 DMB&quot; coordinatedtasks=&quot; Class=com.filenet.apiimpl.core.SubSetImpl List=([]) Stale=false Paging=( Class=com.filenet.apiimpl.collection.DefaultPaging Connection=( Class=com.filenet.apiimpl.core.ConnectionImpl URI=jnp://ce.digijust.minvenj.nl:1099/FileNet/Engine Parameters={}) PageSize=null Continuation=null) Iterator=(null)&quot; datecreated=&quot;Fri Feb 19 12:28:40 CET 2016&quot; permissions=&quot; Class=com.filenet.apiimpl.core.SubListImpl IsDirty=false IsReadOnly=false CurrentList=[ Class=com.filenet.apiimpl.core.AccessPermissionImpl AccessAllowed=null RecursionLevel=0 UpdateSequenceNumber=null ObjectAddress=( com.filenet.apiimpl.core.DependentIdentity@e3a7db68 Parent=(classId=Overig&amp;amp;objectId={DC41FBCF-234A-4747-8312-D7B4A58FCEDE}&amp;amp;objectStore={FE714938-E0C6-4C99-9E97-400807DA3732}) Index=0 PropertyName=Permissions IsNew=false) Connection=( Class=com.filenet.apiimpl.core.ConnectionImpl URI=jnp://ce.digijust.minvenj.nl:1099/FileNet/Engine Parameters={}) SuperClasses=[null] PendingActions=null,  Class=com.filenet.apiimpl.core.AccessPermissionImpl AccessAllowed=null RecursionLevel=0 UpdateSequenceNumber=null ObjectAddress=( com.filenet.apiimpl.core.DependentIdentity@e3a7db8d Parent=(classId=Overig&amp;amp;objectId={DC41FBCF-234A-4747-8312-D7B4A58FCEDE}&amp;amp;objectStore={FE714938-E0C6-4C99-9E97-400807DA3732}) Index=1 PropertyName=Permissions IsNew=false) Connection=( Class=com.filenet.apiimpl.core.ConnectionImpl URI=jnp://ce.digijust.minvenj.nl:1099/FileNet/Engine Parameters={}) SuperClasses=[null] PendingActions=null,  Class=com.filenet.apiimpl.core.AccessPermissionImpl AccessAllowed=null RecursionLevel=0 UpdateSequenceNumber=null ObjectAddress=( com.filenet.apiimpl.core.DependentIdentity@e3a7dbb2 Parent=(classId=Overig&amp;amp;objectId={DC41FBCF-234A-4747-8312-D7B4A58FCEDE}&amp;amp;objectStore={FE714938-E0C6-4C99-9E97-400807DA3732}) Index=2 PropertyName=Permissions IsNew=false) Connection=( Class=com.filenet.apiimpl.core.ConnectionImpl URI=jnp://ce.digijust.minvenj.nl:1099/FileNet/Engine Parameters={}) SuperClasses=[null] PendingActions=null] DeletedList=[] InternalClassType=com.filenet.apiimpl.core.AccessPermissionImpl OriginalList=[ Class=com.filenet.apiimpl.core.AccessPermissionImpl AccessAllowed=null RecursionLevel=0 UpdateSequenceNumber=null ObjectAddress=( com.filenet.apiimpl.core.DependentIdentity@e3a7db68 Parent=(classId=Overig&amp;amp;objectId={DC41FBCF-234A-4747-8312-D7B4A58FCEDE}&amp;amp;objectStore={FE714938-E0C6-4C99-9E97-400807DA3732}) Index=0 PropertyName=Permissions IsNew=false) Connection=( Class=com.filenet.apiimpl.core.ConnectionImpl URI=jnp://ce.digijust.minvenj.nl:1099/FileNet/Engine Parameters={}) SuperClasses=[null] PendingActions=null,  Class=com.filenet.apiimpl.core.AccessPermissionImpl AccessAllowed=null RecursionLevel=0 UpdateSequenceNumber=null ObjectAddress=( com.filenet.apiimpl.core.DependentIdentity@e3a7db8d Parent=(classId=Overig&amp;amp;objectId={DC41FBCF-234A-4747-8312-D7B4A58FCEDE}&amp;amp;objectStore={FE714938-E0C6-4C99-9E97-400807DA3732}) Index=1 PropertyName=Permissions IsNew=false) Connection=( Class=com.filenet.apiimpl.core.ConnectionImpl URI=jnp://ce.digijust.minvenj.nl:1099/FileNet/Engine Parameters={}) SuperClasses=[null] PendingActions=null,  Class=com.filenet.apiimpl.core.AccessPermissionImpl AccessAllowed=null RecursionLevel=0 UpdateSequenceNumber=null ObjectAddress=( com.filenet.apiimpl.core.DependentIdentity@e3a7dbb2 Parent=(classId=Overig&amp;amp;objectId={DC41FBCF-234A-4747-8312-D7B4A58FCEDE}&amp;amp;objectStore={FE714938-E0C6-4C99-9E97-400807DA3732}) Index=2 PropertyName=Permissions IsNew=false) Connection=( Class=com.filenet.apiimpl.core.ConnectionImpl URI=jnp://ce.digijust.minvenj.nl:1099/FileNet/Engine Parameters={}) SuperClasses=[null] PendingActions=null]&quot; z_zaakonderwerp=&quot;VSO&quot; z_gewenstdossier=&quot;Overig 2016&quot; z_behandelaarzaak=&quot;MKESTER&quot; id=&quot;{DC41FBCF-234A-4747-8312-D7B4A58FCEDE}&quot; foldername=&quot;Zaak VSO (737402)&quot; z_isgeadresseerd=&quot;false&quot; z_zaaktitel=&quot;Zaak VSO (737402)&quot; dj_isafgeschermd=&quot;false&quot; containers=&quot; Class=com.filenet.apiimpl.core.SubSetImpl List=([]) Stale=false Paging=( Class=com.filenet.apiimpl.collection.DefaultPaging Connection=( Class=com.filenet.apiimpl.core.ConnectionImpl URI=jnp://ce.digijust.minvenj.nl:1099/FileNet/Engine Parameters={}) PageSize=null Continuation=null) Iterator=(null)&quot; inheritparentpermissions=&quot;true&quot; z_zaakkenmerk=&quot;737402&quot; lastmodifier=&quot;DBOB-Filenetservice&quot; this=&quot; Class=com.filenet.apiimpl.core.FolderImpl AccessAllowed=999415 RecursionLevel=0 UpdateSequenceNumber=7 ObjectAddress=(classId=Overig&amp;amp;objectId={DC41FBCF-234A-4747-8312-D7B4A58FCEDE}&amp;amp;objectStore={FE714938-E0C6-4C99-9E97-400807DA3732}) Connection=( Class=com.filenet.apiimpl.core.ConnectionImpl URI=jnp://ce.digijust.minvenj.nl:1099/FileNet/Engine Parameters={}) SuperClasses=[Zaak,Folder] PendingActions=null&quot; z_zaakomschrijving=&quot;VSO Grensbewaking en kustwacht&quot; z_startdatum=&quot;Fri Feb 19 12:28:04 CET 2016&quot; annotations=&quot; Class=com.filenet.apiimpl.core.SubSetImpl List=([]) Stale=false Paging=( Class=com.filenet.apiimpl.collection.DefaultPaging Connection=( Class=com.filenet.apiimpl.core.ConnectionImpl URI=jnp://ce.digijust.minvenj.nl:1099/FileNet/Engine Parameters={}) PageSize=null Continuation=null) Iterator=(null)&quot; auditedevents=&quot; Class=com.filenet.apiimpl.core.SubSetImpl List=([ Class=com.filenet.apiimpl.core.UpdateEventImpl AccessAllowed=995587 RecursionLevel=0 UpdateSequenceNumber=0 ObjectAddress=(classId=UpdateEvent&amp;amp;objectId={CC8CAB9F-BA76-4FD0-9FBF-CD2110B200E9}&amp;amp;objectStore={FE714938-E0C6-4C99-9E97-400807DA3732}) Connection=( Class=com.filenet.apiimpl.core.ConnectionImpl URI=jnp://ce.digijust.minvenj.nl:1099/FileNet/Engine Parameters={}) SuperClasses=[null] PendingActions=null,  Class=com.filenet.apiimpl.core.UpdateEventImpl AccessAllowed=995587 RecursionLevel=0 UpdateSequenceNumber=0 ObjectAddress=(classId=UpdateEvent&amp;amp;objectId={DCEB4814-6BFF-40A3-8D2B-9CDB58B64C06}&amp;amp;objectStore={FE714938-E0C6-4C99-9E97-400807DA3732}) Connection=( Class=com.filenet.apiimpl.core.ConnectionImpl URI=jnp://ce.digijust.minvenj.nl:1099/FileNet/Engine Parameters={}) SuperClasses=[null] PendingActions=null,  Class=com.filenet.apiimpl.core.CreationEventImpl AccessAllowed=995587 RecursionLevel=0 UpdateSequenceNumber=0 ObjectAddress=(classId=CreationEvent&amp;amp;objectId={CC15CE88-E359-40B6-A781-10276D511B65}&amp;amp;objectStore={FE714938-E0C6-4C99-9E97-400807DA3732}) Connection=( Class=com.filenet.apiimpl.core.ConnectionImpl URI=jnp://ce.digijust.minvenj.nl:1099/FileNet/Engine Parameters={}) SuperClasses=[null] PendingActions=null]) Stale=false Paging=( Class=com.filenet.apiimpl.collection.DefaultPaging Connection=( Class=com.filenet.apiimpl.core.ConnectionImpl URI=jnp://ce.digijust.minvenj.nl:1099/FileNet/Engine Parameters={}) PageSize=null Continuation=null) Iterator=(null)&quot; z_zaakstatus=&quot;In behandeling&quot; owner=&quot;DBOB-GS-FN-ADMIN@ad.minjus.nl&quot; creator=&quot;MKESTER&quot; pathname=&quot;/Niet verdeelde zaken/Zaak VSO (737402)&quot; name=&quot;Zaak VSO (737402)&quot; classdescription=&quot; Class=com.filenet.apiimpl.core.ClassDescriptionImpl AccessAllowed=null RecursionLevel=0 UpdateSequenceNumber=null ObjectAddress=(classId=ClassDescription&amp;amp;objectId={C4CF2C33-9189-4059-A89B-83C391AEC0D5}&amp;amp;objectStore={FE714938-E0C6-4C99-9E97-400807DA3732}) Connection=( Class=com.filenet.apiimpl.core.ConnectionImpl URI=jnp://ce.digijust.minvenj.nl:1099/FileNet/Engine Parameters={}) SuperClasses=[null] PendingActions=null&quot; workflowsubscriptions=&quot; Class=com.filenet.apiimpl.core.SubSetImpl List=([]) Stale=false Paging=( Class=com.filenet.apiimpl.collection.DefaultPaging Connection=( Class=com.filenet.apiimpl.core.ConnectionImpl URI=jnp://ce.digijust.minvenj.nl:1099/FileNet/Engine Parameters={}) PageSize=null Continuation=null) Iterator=(null)&quot; containees=&quot; Class=com.filenet.apiimpl.core.SubSetImpl List=([]) Stale=false Paging=( Class=com.filenet.apiimpl.collection.DefaultPaging Connection=( Class=com.filenet.apiimpl.core.ConnectionImpl URI=jnp://ce.digijust.minvenj.nl:1099/FileNet/Engine Parameters={}) PageSize=null Continuation=null) Iterator=(null)&quot;/&gt;_x000d__x000a__x0009__x0009_&lt;/zaak&gt;&lt;adres formatted-value=&quot;Aan de Voorzitter van de Tweede Kamer\nder Staten-Generaal\nPostbus 20018\n2500 EA  DEN HAAG\n \n&quot;&gt;&lt;address street=&quot;&quot; housenr=&quot;&quot; zipcode=&quot;&quot; city=&quot;&quot; country-id=&quot;NLD&quot; omitted-country=&quot;Nederland&quot; country-code=&quot;31&quot;&gt;&lt;to&gt;Aan de Voorzitter van de Tweede Kamer\nder Staten-Generaal\nPostbus 20018\n2500 EA  DEN HAAG&lt;/to&gt;&lt;/address&gt;&lt;/adres&gt;&lt;kix value=&quot;&quot; formatted-value=&quot;&quot;/&gt;&lt;mailing-aan formatted-value=&quot;&quot;/&gt;&lt;minjuslint formatted-value=&quot;&quot;/&gt;&lt;chklogo value=&quot;0&quot;/&gt;&lt;documentsubtype formatted-value=&quot;Brief&quot; dms=&quot;C_Documentsubtype&quot;/&gt;&lt;documenttitel formatted-value=&quot;Brief - VSO Europees grensbeheer en migratiebeheer&quot; dms=&quot;Documenttitle&quot;/&gt;&lt;heropend value=&quot;false&quot; dms=&quot;C_Heropend&quot;/&gt;&lt;vorm value=&quot;Digitaal&quot; dms=&quot;C_Vorm&quot;/&gt;&lt;ZaakLocatie value=&quot;/Niet verdeelde zaken/Zaak VSO (737402)&quot; formatted-value=&quot;/Niet verdeelde zaken/Zaak VSO (737402)&quot; dms=&quot;ZaakLocatie&quot;/&gt;&lt;zaakkenmerk value=&quot;737402&quot; formatted-value=&quot;737402&quot; dms=&quot;Z_Zaakkenmerk&quot;/&gt;&lt;zaaktitel value=&quot;Zaak VSO (737402)&quot; formatted-value=&quot;Zaak VSO (737402)&quot;/&gt;&lt;fn_geaddresseerde formatted-value=&quot;Aan de Voorzitter van de Tweede Kamer der Staten-Generaal Postbus 20018 2500 EA  DEN HAAG&quot; dms=&quot;C_Geadresseerde&quot;/&gt;&lt;fn_adres formatted-value=&quot;&quot; dms=&quot;C_Adres&quot;/&gt;&lt;fn_postcode value=&quot;&quot; formatted-value=&quot;&quot; dms=&quot;C_Postcode&quot;/&gt;&lt;fn_plaats value=&quot;&quot; formatted-value=&quot;&quot; dms=&quot;C_Woonplaats&quot;/&gt;&lt;fn_land formatted-value=&quot;Nederland&quot; dms=&quot;C_Land&quot;/&gt;&lt;drager formatted-value=&quot;Document&quot; dms=&quot;C_Drager&quot;/&gt;&lt;documentclass value=&quot;Brief&quot; formatted-value=&quot;Brief&quot; dms=&quot;documentclass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&quot; formatted-value=&quot;&quot;&gt;&lt;phonenumber country-code=&quot;31&quot; number=&quot;&quot;/&gt;&lt;/faxorganisatie&gt;&lt;telorganisatie value=&quot;070 370 78 75&quot; formatted-value=&quot;070 370 78 75&quot;&gt;&lt;phonenumber country-code=&quot;31&quot; number=&quot;070 370 78 75&quot;/&gt;&lt;/telorganisatie&gt;&lt;doorkiesnummer value=&quot;06 29 60 60 04 &quot; formatted-value=&quot;06 296 060 04&quot;&gt;&lt;phonenumber country-code=&quot;31&quot; number=&quot;06 29 60 60 04 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K. Boufadiss&quot;/&gt;&lt;email formatted-value=&quot;k.boufadiss@minvenj.nl&quot;/&gt;&lt;functie formatted-value=&quot;(senior) beleidsmedewerker&quot;/&gt;&lt;retouradres formatted-value=&quot;&amp;gt; Retouradres Postbus 20301 2500 EH  Den Haag&quot;/&gt;&lt;directoraat value=&quot;Directoraat-Generaal Vreemdelingenzaken&quot; formatted-value=&quot;Directoraat-Generaal Vreemdelingenzaken&quot;/&gt;&lt;directoraatvolg formatted-value=&quot;Directoraat-Generaal Vreemdelingenzaken\n&quot;/&gt;&lt;directoraatnaam value=&quot;Directie Migratiebeleid&quot; formatted-value=&quot;Directie Migratiebeleid&quot;/&gt;&lt;directoraatnaamvolg formatted-value=&quot;Directie Migratiebeleid\n&quot;/&gt;&lt;onderdeel value=&quot;Team Internationaal&quot; formatted-value=&quot;Team Internationaal&quot;/&gt;&lt;digionderdeel value=&quot;Team Internationaal&quot; formatted-value=&quot;Team Internationaal&quot; dms=&quot;C_Documentorganisatieonderdeel&quot;/&gt;&lt;onderdeelvolg formatted-value=&quot;Team Internationaal&quot;/&gt;&lt;directieregel formatted-value=&quot; \n&quot;/&gt;&lt;datum value=&quot;2016-02-19T12:29:53&quot; formatted-value=&quot;19 februari 2016&quot; dms=&quot;C_Documentdatum&quot;/&gt;&lt;onskenmerk dms=&quot;C_Documentkenmerk&quot; value=&quot;737415&quot; formatted-value=&quot;737415&quot;/&gt;&lt;uwkenmerk formatted-value=&quot;2016Z05207&quot; value=&quot;2016Z05207&quot; format-disabled=&quot;true&quot; dms=&quot;C_Afzenderkenmerk&quot;/&gt;&lt;onderwerp formatted-value=&quot;VSO Europees grensbeheer en migratiebeheer&quot; value=&quot;VSO Europees grensbeheer en migratiebeheer&quot; format-disabled=&quot;true&quot; dms=&quot;C_Documentomschrijving&quot;/&gt;&lt;bijlage formatted-value=&quot;&quot;/&gt;&lt;projectnaam/&gt;&lt;kopieaan/&gt;&lt;namensdeze/&gt;&lt;rubricering formatted-value=&quot;&quot;/&gt;&lt;rubriceringvolg formatted-value=&quot;&quot;/&gt;&lt;digijust value=&quot;1&quot; formatted-value=&quot;1&quot;/&gt;&lt;chkcontact value=&quot;0&quot; formatted-value=&quot;0&quot; format-disabled=&quot;true&quot;/&gt;&lt;radtelefoon value=&quot;1&quot;/&gt;&lt;chkfunctie1 value=&quot;1&quot;/&gt;&lt;chkfunctie2 value=&quot;1&quot;/&gt;&lt;aanhefdoc formatted-value=&quot;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 value=&quot;Zaak VSO (737402)&quot; formatted-value=&quot;Zaak VSO (737402)&quot;/&gt;&lt;z_zaaktype value=&quot;Zaak&quot; formatted-value=&quot;Zaak&quot;/&gt;&lt;z_behandeltermijn value=&quot;&quot; formatted-value=&quot;&quot;/&gt;&lt;z_zaakopmerkingen value=&quot;&quot; formatted-value=&quot;&quot;/&gt;&lt;z_zaakkenmerk value=&quot;737402&quot; formatted-value=&quot;737402&quot;/&gt;&lt;z_startdatum/&gt;&lt;z_afsluitdatum/&gt;&lt;z_zaakorganisatieonderdeel value=&quot;2 DMB&quot; formatted-value=&quot;2 DMB&quot;/&gt;&lt;z_zaakrubricering value=&quot;&quot; formatted-value=&quot;&quot;/&gt;&lt;z_zaakrubriceringstype value=&quot;&quot; formatted-value=&quot;&quot;/&gt;&lt;z_zaakrubriceringsgroep value=&quot;&quot; formatted-value=&quot;&quot;/&gt;&lt;z_zaakrubriceringstermijn value=&quot;&quot; formatted-value=&quot;&quot;/&gt;&lt;z_zaakrubriceringstermijntijdseenheid value=&quot;&quot; formatted-value=&quot;&quot;/&gt;&lt;z_zaakrubriceringsdatum value=&quot;&quot; formatted-value=&quot;&quot;/&gt;&lt;z_zaakderubriceringsdatum/&gt;&lt;z_zaakomschrijving value=&quot;VSO Grensbewaking en kustwacht&quot; formatted-value=&quot;VSO Grensbewaking en kustwacht&quot;/&gt;&lt;z_behandelaarzaak value=&quot;MKESTER&quot; formatted-value=&quot;MKESTER&quot;/&gt;&lt;z_afzender value=&quot;&quot; formatted-value=&quot;&quot;/&gt;&lt;z_nieuwebehandelaarzaak value=&quot;&quot; formatted-value=&quot;&quot;/&gt;&lt;z_zaakstatus value=&quot;In behandeling&quot; formatted-value=&quot;In behandeling&quot;/&gt;&lt;z_gewenstdossier value=&quot;Overig 2016&quot; formatted-value=&quot;Overig 2016&quot;/&gt;&lt;z_zaakonderwerp value=&quot;VSO&quot; formatted-value=&quot;VSO&quot;/&gt;&lt;z_medebehandelaren value=&quot;&quot; formatted-value=&quot;&quot;/&gt;&lt;z_afdoedatum/&gt;&lt;z_heropendatum/&gt;&lt;z_heropendata value=&quot;&quot; formatted-value=&quot;&quot;/&gt;&lt;z_beoogdesluitingsdatum/&gt;&lt;z_bewarenofvernietingenzaak value=&quot;&quot; formatted-value=&quot;&quot;/&gt;&lt;z_overbrengingstermijn value=&quot;&quot; formatted-value=&quot;&quot;/&gt;&lt;z_dispensatieopoverbrengingstermijn value=&quot;&quot; formatted-value=&quot;&quot;/&gt;&lt;z_overbrengingsdatum/&gt;&lt;z_bewaartermijn value=&quot;&quot; formatted-value=&quot;&quot;/&gt;&lt;z_dispensatieopbewaartermijn value=&quot;&quot; formatted-value=&quot;&quot;/&gt;&lt;z_vernietigingsdatum value=&quot;&quot; formatted-value=&quot;&quot;/&gt;&lt;z_rio_bsd_handelingsnummer value=&quot;&quot; formatted-value=&quot;&quot;/&gt;&lt;z_soortburgerbrief value=&quot;&quot; formatted-value=&quot;&quot;/&gt;&lt;z_burgerbriefaanmaakdatum/&gt;&lt;z_naamafzender value=&quot;&quot; formatted-value=&quot;&quot;/&gt;&lt;z_woonplaatsafzender value=&quot;&quot; formatted-value=&quot;&quot;/&gt;&lt;z_afzenderkenmerk value=&quot;&quot; formatted-value=&quot;&quot;/&gt;&lt;z_organisatieafzender value=&quot;&quot; formatted-value=&quot;&quot;/&gt;&lt;z_relatienaamzaak value=&quot;&quot; formatted-value=&quot;&quot;/&gt;&lt;z_kamervraagzaakfase value=&quot;&quot; formatted-value=&quot;&quot;/&gt;&lt;z_datumvraaggesteld value=&quot;&quot; formatted-value=&quot;&quot;/&gt;&lt;z_nummerkamervraag value=&quot;&quot; formatted-value=&quot;&quot;/&gt;&lt;z_voortouwbij value=&quot;&quot; formatted-value=&quot;&quot;/&gt;&lt;z_vraagsteller1 value=&quot;&quot; formatted-value=&quot;&quot;/&gt;&lt;z_vraagsteller2 value=&quot;&quot; formatted-value=&quot;&quot;/&gt;&lt;z_vraagsteller3 value=&quot;&quot; formatted-value=&quot;&quot;/&gt;&lt;z_vraagsteller4 value=&quot;&quot; formatted-value=&quot;&quot;/&gt;&lt;z_vraagsteller5 value=&quot;&quot; formatted-value=&quot;&quot;/&gt;&lt;z_vraagstellers value=&quot;&quot; formatted-value=&quot;&quot;/&gt;&lt;z_politiekepartij1 value=&quot;&quot; formatted-value=&quot;&quot;/&gt;&lt;z_politiekepartij2 value=&quot;&quot; formatted-value=&quot;&quot;/&gt;&lt;z_politiekepartij3 value=&quot;&quot; formatted-value=&quot;&quot;/&gt;&lt;z_politiekepartij4 value=&quot;&quot; formatted-value=&quot;&quot;/&gt;&lt;z_politiekepartij5 value=&quot;&quot; formatted-value=&quot;&quot;/&gt;&lt;z_politiekepartijen value=&quot;&quot; formatted-value=&quot;&quot;/&gt;&lt;z_secundair value=&quot;&quot; formatted-value=&quot;&quot;/&gt;&lt;z_bewindspersoon value=&quot;&quot; formatted-value=&quot;&quot;/&gt;&lt;z_lidbestuursraad value=&quot;&quot; formatted-value=&quot;&quot;/&gt;&lt;z_medebetrokkendirectie value=&quot;&quot; formatted-value=&quot;&quot;/&gt;&lt;z_deadline value=&quot;&quot; formatted-value=&quot;&quot;/&gt;&lt;z_uitstelaanvraag value=&quot;&quot; formatted-value=&quot;&quot;/&gt;&lt;z_voortgangsinformatieparlement value=&quot;&quot; formatted-value=&quot;&quot;/&gt;&lt;z_kamerstuknummer value=&quot;&quot; formatted-value=&quot;&quot;/&gt;&lt;z_indieningsdatum/&gt;&lt;z_keuzekamer value=&quot;&quot; formatted-value=&quot;&quot;/&gt;&lt;z_stemmingsdatum/&gt;&lt;z_internationaaltypewerkproces value=&quot;&quot; formatted-value=&quot;&quot;/&gt;&lt;z_wetofregeltypewerkproces value=&quot;&quot; formatted-value=&quot;&quot;/&gt;&lt;z_beleidtypewerkproces value=&quot;&quot; formatted-value=&quot;&quot;/&gt;&lt;z_betrokkennaties value=&quot;&quot; formatted-value=&quot;&quot;/&gt;&lt;z_samenwerkingsvorm value=&quot;&quot; formatted-value=&quot;&quot;/&gt;&lt;z_kenmerkwetofregel value=&quot;&quot; formatted-value=&quot;&quot;/&gt;&lt;z_soortwetofregel value=&quot;&quot; formatted-value=&quot;&quot;/&gt;&lt;z_typebedrijfsvoering value=&quot;&quot; formatted-value=&quot;&quot;/&gt;&lt;z_soortoverleg value=&quot;&quot; formatted-value=&quot;&quot;/&gt;&lt;z_overlegorgaan value=&quot;&quot; formatted-value=&quot;&quot;/&gt;&lt;z_overlegdatum/&gt;&lt;z_overlegdata value=&quot;&quot; formatted-value=&quot;&quot;/&gt;&lt;z_projectofprogrammazaakthema value=&quot;&quot; formatted-value=&quot;&quot;/&gt;&lt;z_auditee value=&quot;&quot; formatted-value=&quot;&quot;/&gt;&lt;z_auditor value=&quot;&quot; formatted-value=&quot;&quot;/&gt;&lt;z_typeaudit value=&quot;&quot; formatted-value=&quot;&quot;/&gt;&lt;z_auditjaar value=&quot;&quot; formatted-value=&quot;&quot;/&gt;&lt;z_auditzaakfase value=&quot;&quot; formatted-value=&quot;&quot;/&gt;&lt;z_auditzaakthema value=&quot;&quot; formatted-value=&quot;&quot;/&gt;&lt;z_isgeadresseerd value=&quot;false&quot; formatted-value=&quot;false&quot;/&gt;&lt;z_zaakthema value=&quot;&quot; formatted-value=&quot;&quot;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0&quot; formatted-value=&quot;&amp;lt;Geen&amp;gt;&quot; output-value=&quot;&amp;lt;Geen&amp;gt;,&quot;/&gt;&lt;groetregel value=&quot;0&quot; formatted-value=&quot;&amp;lt;Geen&amp;gt;&quot; output-value=&quot;&amp;lt;Geen&amp;gt;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 dms=&quot;C_Documenttype&quot;/&gt;&lt;docstatus value=&quot;Informeel concept&quot; formatted-value=&quot;Informeel concept&quot; dms=&quot;C_Documentversiestatus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  <w:docVar w:name="DMS_DocumentID" w:val="737415"/>
  </w:docVars>
  <w:rsids>
    <w:rsidRoot w:val="006E0A1B"/>
    <w:rsid w:val="000129A4"/>
    <w:rsid w:val="000E4FC7"/>
    <w:rsid w:val="001B5B02"/>
    <w:rsid w:val="001E14B6"/>
    <w:rsid w:val="0040796D"/>
    <w:rsid w:val="00420BE1"/>
    <w:rsid w:val="00434EC0"/>
    <w:rsid w:val="005B585C"/>
    <w:rsid w:val="005F4C14"/>
    <w:rsid w:val="00644C12"/>
    <w:rsid w:val="00652887"/>
    <w:rsid w:val="00666B4A"/>
    <w:rsid w:val="00690E82"/>
    <w:rsid w:val="006E0A1B"/>
    <w:rsid w:val="006F3A00"/>
    <w:rsid w:val="00794445"/>
    <w:rsid w:val="0089073C"/>
    <w:rsid w:val="008A7B34"/>
    <w:rsid w:val="009B09F2"/>
    <w:rsid w:val="00B07A5A"/>
    <w:rsid w:val="00B2078A"/>
    <w:rsid w:val="00B46C81"/>
    <w:rsid w:val="00C22108"/>
    <w:rsid w:val="00CC3E4D"/>
    <w:rsid w:val="00D2034F"/>
    <w:rsid w:val="00DD1C86"/>
    <w:rsid w:val="00E46F34"/>
    <w:rsid w:val="00F07D12"/>
    <w:rsid w:val="00F60DEA"/>
    <w:rsid w:val="00F7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broodtekst"/>
    <w:next w:val="Normal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DefaultParagraphFont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Caption">
    <w:name w:val="caption"/>
    <w:basedOn w:val="Normal"/>
    <w:next w:val="Normal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NoLi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NoList"/>
    <w:uiPriority w:val="99"/>
    <w:rsid w:val="00B07A5A"/>
    <w:pPr>
      <w:numPr>
        <w:numId w:val="35"/>
      </w:numPr>
    </w:pPr>
  </w:style>
  <w:style w:type="paragraph" w:customStyle="1" w:styleId="kop2">
    <w:name w:val="kop2"/>
    <w:basedOn w:val="Normal"/>
    <w:rsid w:val="00B46C81"/>
  </w:style>
  <w:style w:type="paragraph" w:customStyle="1" w:styleId="kop3">
    <w:name w:val="kop3"/>
    <w:basedOn w:val="Normal"/>
    <w:rsid w:val="00B46C81"/>
  </w:style>
  <w:style w:type="numbering" w:customStyle="1" w:styleId="list-kop">
    <w:name w:val="list-kop"/>
    <w:basedOn w:val="NoLi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Normal"/>
    <w:rsid w:val="00B07A5A"/>
  </w:style>
  <w:style w:type="paragraph" w:customStyle="1" w:styleId="lijst-nummer">
    <w:name w:val="lijst-nummer"/>
    <w:basedOn w:val="Normal"/>
    <w:rsid w:val="00B07A5A"/>
  </w:style>
  <w:style w:type="paragraph" w:customStyle="1" w:styleId="opsom2justitie">
    <w:name w:val="opsom2_justitie"/>
    <w:basedOn w:val="Normal"/>
    <w:rsid w:val="00B07A5A"/>
  </w:style>
  <w:style w:type="paragraph" w:customStyle="1" w:styleId="Lijst-nummer0">
    <w:name w:val="Lijst-nummer"/>
    <w:basedOn w:val="Normal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DefaultParagraphFont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NoLi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NoLi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NoLi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FootnoteText">
    <w:name w:val="footnote text"/>
    <w:basedOn w:val="Normal"/>
    <w:semiHidden/>
    <w:rsid w:val="00B46C81"/>
    <w:rPr>
      <w:sz w:val="16"/>
      <w:szCs w:val="20"/>
    </w:rPr>
  </w:style>
  <w:style w:type="character" w:styleId="FootnoteReference">
    <w:name w:val="footnote reference"/>
    <w:basedOn w:val="DefaultParagraphFont"/>
    <w:semiHidden/>
    <w:rsid w:val="00B46C81"/>
    <w:rPr>
      <w:vertAlign w:val="superscript"/>
    </w:rPr>
  </w:style>
  <w:style w:type="numbering" w:customStyle="1" w:styleId="list-vinkuit">
    <w:name w:val="list-vinkuit"/>
    <w:basedOn w:val="NoLi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DefaultParagraphFont"/>
    <w:uiPriority w:val="1"/>
    <w:rsid w:val="009B09F2"/>
    <w:rPr>
      <w:rFonts w:ascii="Verdana" w:hAnsi="Verdana"/>
      <w:b/>
      <w:i/>
      <w:sz w:val="18"/>
    </w:rPr>
  </w:style>
  <w:style w:type="table" w:styleId="TableGrid">
    <w:name w:val="Table Grid"/>
    <w:basedOn w:val="TableNormal"/>
    <w:rsid w:val="00C221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styleId="BalloonText">
    <w:name w:val="Balloon Text"/>
    <w:basedOn w:val="Normal"/>
    <w:link w:val="BalloonTextChar"/>
    <w:rsid w:val="006E0A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E0A1B"/>
    <w:rPr>
      <w:rFonts w:ascii="Tahoma" w:hAnsi="Tahoma" w:cs="Tahoma"/>
      <w:sz w:val="16"/>
      <w:szCs w:val="16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broodtekst"/>
    <w:next w:val="Normal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DefaultParagraphFont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Caption">
    <w:name w:val="caption"/>
    <w:basedOn w:val="Normal"/>
    <w:next w:val="Normal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NoLi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NoList"/>
    <w:uiPriority w:val="99"/>
    <w:rsid w:val="00B07A5A"/>
    <w:pPr>
      <w:numPr>
        <w:numId w:val="35"/>
      </w:numPr>
    </w:pPr>
  </w:style>
  <w:style w:type="paragraph" w:customStyle="1" w:styleId="kop2">
    <w:name w:val="kop2"/>
    <w:basedOn w:val="Normal"/>
    <w:rsid w:val="00B46C81"/>
  </w:style>
  <w:style w:type="paragraph" w:customStyle="1" w:styleId="kop3">
    <w:name w:val="kop3"/>
    <w:basedOn w:val="Normal"/>
    <w:rsid w:val="00B46C81"/>
  </w:style>
  <w:style w:type="numbering" w:customStyle="1" w:styleId="list-kop">
    <w:name w:val="list-kop"/>
    <w:basedOn w:val="NoLi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Normal"/>
    <w:rsid w:val="00B07A5A"/>
  </w:style>
  <w:style w:type="paragraph" w:customStyle="1" w:styleId="lijst-nummer">
    <w:name w:val="lijst-nummer"/>
    <w:basedOn w:val="Normal"/>
    <w:rsid w:val="00B07A5A"/>
  </w:style>
  <w:style w:type="paragraph" w:customStyle="1" w:styleId="opsom2justitie">
    <w:name w:val="opsom2_justitie"/>
    <w:basedOn w:val="Normal"/>
    <w:rsid w:val="00B07A5A"/>
  </w:style>
  <w:style w:type="paragraph" w:customStyle="1" w:styleId="Lijst-nummer0">
    <w:name w:val="Lijst-nummer"/>
    <w:basedOn w:val="Normal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DefaultParagraphFont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NoLi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NoLi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NoLi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FootnoteText">
    <w:name w:val="footnote text"/>
    <w:basedOn w:val="Normal"/>
    <w:semiHidden/>
    <w:rsid w:val="00B46C81"/>
    <w:rPr>
      <w:sz w:val="16"/>
      <w:szCs w:val="20"/>
    </w:rPr>
  </w:style>
  <w:style w:type="character" w:styleId="FootnoteReference">
    <w:name w:val="footnote reference"/>
    <w:basedOn w:val="DefaultParagraphFont"/>
    <w:semiHidden/>
    <w:rsid w:val="00B46C81"/>
    <w:rPr>
      <w:vertAlign w:val="superscript"/>
    </w:rPr>
  </w:style>
  <w:style w:type="numbering" w:customStyle="1" w:styleId="list-vinkuit">
    <w:name w:val="list-vinkuit"/>
    <w:basedOn w:val="NoLi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DefaultParagraphFont"/>
    <w:uiPriority w:val="1"/>
    <w:rsid w:val="009B09F2"/>
    <w:rPr>
      <w:rFonts w:ascii="Verdana" w:hAnsi="Verdana"/>
      <w:b/>
      <w:i/>
      <w:sz w:val="18"/>
    </w:rPr>
  </w:style>
  <w:style w:type="table" w:styleId="TableGrid">
    <w:name w:val="Table Grid"/>
    <w:basedOn w:val="TableNormal"/>
    <w:rsid w:val="00C221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styleId="BalloonText">
    <w:name w:val="Balloon Text"/>
    <w:basedOn w:val="Normal"/>
    <w:link w:val="BalloonTextChar"/>
    <w:rsid w:val="006E0A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E0A1B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theme" Target="theme/theme1.xml" Id="rId1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styles" Target="styles.xml" Id="rId2" /><Relationship Type="http://schemas.openxmlformats.org/officeDocument/2006/relationships/footer" Target="footer4.xml" Id="rId16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uijs\AppData\Roaming\B-ware\DocSys.Web\profiles\minjus\client\folders\brief-201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231</ap:Words>
  <ap:Characters>1271</ap:Characters>
  <ap:DocSecurity>0</ap:DocSecurity>
  <ap:Lines>10</ap:Lines>
  <ap:Paragraphs>2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1500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2016-02-26T15:56:00.0000000Z</lastPrinted>
  <dcterms:created xsi:type="dcterms:W3CDTF">2016-02-29T11:24:00.0000000Z</dcterms:created>
  <dcterms:modified xsi:type="dcterms:W3CDTF">2016-02-29T11:24:00.0000000Z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>Aan de Voorzitter van de Tweede Kamer_x000d_der Staten-Generaal_x000d_Postbus 20018_x000d_2500 EA  DEN HAAG_x000d_ _x000d_</vt:lpwstr>
  </property>
  <property fmtid="{D5CDD505-2E9C-101B-9397-08002B2CF9AE}" pid="4" name="datum">
    <vt:lpwstr>19 februari 2016</vt:lpwstr>
  </property>
  <property fmtid="{D5CDD505-2E9C-101B-9397-08002B2CF9AE}" pid="5" name="_datum">
    <vt:lpwstr>Datum</vt:lpwstr>
  </property>
  <property fmtid="{D5CDD505-2E9C-101B-9397-08002B2CF9AE}" pid="6" name="aanhef">
    <vt:lpwstr>&lt;Geen&gt;,</vt:lpwstr>
  </property>
  <property fmtid="{D5CDD505-2E9C-101B-9397-08002B2CF9AE}" pid="7" name="onderwerp">
    <vt:lpwstr>VSO Europees grensbeheer en migratiebeheer</vt:lpwstr>
  </property>
  <property fmtid="{D5CDD505-2E9C-101B-9397-08002B2CF9AE}" pid="8" name="_onderwerp">
    <vt:lpwstr>Onderwerp</vt:lpwstr>
  </property>
  <property fmtid="{D5CDD505-2E9C-101B-9397-08002B2CF9AE}" pid="9" name="onskenmerk">
    <vt:lpwstr>737415</vt:lpwstr>
  </property>
  <property fmtid="{D5CDD505-2E9C-101B-9397-08002B2CF9AE}" pid="10" name="_onskenmerk">
    <vt:lpwstr>Ons kenmerk_x000d_</vt:lpwstr>
  </property>
  <property fmtid="{D5CDD505-2E9C-101B-9397-08002B2CF9AE}" pid="11" name="groetregel">
    <vt:lpwstr>&lt;Geen&gt;,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Directoraat-Generaal Vreemdelingenzaken</vt:lpwstr>
  </property>
  <property fmtid="{D5CDD505-2E9C-101B-9397-08002B2CF9AE}" pid="24" name="directoraatnaam">
    <vt:lpwstr>Directie Migratiebeleid</vt:lpwstr>
  </property>
  <property fmtid="{D5CDD505-2E9C-101B-9397-08002B2CF9AE}" pid="25" name="afdelingraised">
    <vt:lpwstr> </vt:lpwstr>
  </property>
  <property fmtid="{D5CDD505-2E9C-101B-9397-08002B2CF9AE}" pid="26" name="directoraatnaamvolg">
    <vt:lpwstr>Directie Migratiebeleid_x000d_</vt:lpwstr>
  </property>
  <property fmtid="{D5CDD505-2E9C-101B-9397-08002B2CF9AE}" pid="27" name="onderdeelvolg">
    <vt:lpwstr>Team Internationaal</vt:lpwstr>
  </property>
  <property fmtid="{D5CDD505-2E9C-101B-9397-08002B2CF9AE}" pid="28" name="directieregel">
    <vt:lpwstr> _x000d_</vt:lpwstr>
  </property>
  <property fmtid="{D5CDD505-2E9C-101B-9397-08002B2CF9AE}" pid="29" name="directoraatvolg">
    <vt:lpwstr>Directoraat-Generaal Vreemdelingenzaken_x000d_</vt:lpwstr>
  </property>
  <property fmtid="{D5CDD505-2E9C-101B-9397-08002B2CF9AE}" pid="30" name="functie">
    <vt:lpwstr>(senior) beleidsmedewerker</vt:lpwstr>
  </property>
  <property fmtid="{D5CDD505-2E9C-101B-9397-08002B2CF9AE}" pid="31" name="woordmerk">
    <vt:lpwstr/>
  </property>
  <property fmtid="{D5CDD505-2E9C-101B-9397-08002B2CF9AE}" pid="32" name="aanhefdoc">
    <vt:lpwstr/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  <property fmtid="{D5CDD505-2E9C-101B-9397-08002B2CF9AE}" pid="67" name="ContentTypeId">
    <vt:lpwstr>0x010100C03729F4527C734DB7BFA888965A72B2</vt:lpwstr>
  </property>
</Properties>
</file>