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0634527" wp14:anchorId="29BE30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60955F" wp14:editId="434F6429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</w:t>
            </w:r>
            <w:r w:rsidR="00F03575">
              <w:t>n de Tweede Kamer</w:t>
            </w:r>
            <w:r w:rsidR="00253CF7">
              <w:t xml:space="preserve">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F03575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2B380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083B2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</w:t>
            </w:r>
            <w:r w:rsidR="006066D1">
              <w:t xml:space="preserve"> maart 2016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2B380C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446BD9" w:rsidR="003A095A" w:rsidP="006066D1" w:rsidRDefault="00446BD9">
            <w:pPr>
              <w:pStyle w:val="datumonderwerp"/>
              <w:rPr>
                <w:bCs/>
              </w:rPr>
            </w:pPr>
            <w:r w:rsidRPr="00446BD9">
              <w:rPr>
                <w:bCs/>
                <w:sz w:val="20"/>
                <w:szCs w:val="20"/>
              </w:rPr>
              <w:t>Wet bescherming erfgenamen tegen schulden</w:t>
            </w:r>
            <w:r>
              <w:rPr>
                <w:bCs/>
                <w:sz w:val="20"/>
                <w:szCs w:val="20"/>
              </w:rPr>
              <w:t xml:space="preserve"> (34224)</w:t>
            </w:r>
            <w:r w:rsidRPr="00446BD9">
              <w:rPr>
                <w:bCs/>
                <w:sz w:val="20"/>
                <w:szCs w:val="20"/>
              </w:rPr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F03575" w:rsidRDefault="00253CF7">
            <w:pPr>
              <w:pStyle w:val="afzendgegevens"/>
            </w:pPr>
            <w:r>
              <w:t xml:space="preserve">Sector </w:t>
            </w:r>
            <w:r w:rsidR="00F03575">
              <w:t>privaatrecht</w:t>
            </w:r>
            <w:r>
              <w:t> </w:t>
            </w:r>
          </w:p>
          <w:p w:rsidR="00AD18A6" w:rsidP="00F03575" w:rsidRDefault="00AD18A6">
            <w:pPr>
              <w:pStyle w:val="afzendgegevens"/>
            </w:pP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A13AEC">
            <w:pPr>
              <w:pStyle w:val="referentiegegevens"/>
            </w:pPr>
            <w:r>
              <w:t>742049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083B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3B09632" wp14:anchorId="57C24A7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6066D1">
      <w:pPr>
        <w:pStyle w:val="broodtekst"/>
      </w:pPr>
      <w:bookmarkStart w:name="cursor" w:id="8"/>
      <w:bookmarkEnd w:id="8"/>
      <w:r>
        <w:t xml:space="preserve">Hierbij bied ik u </w:t>
      </w:r>
      <w:r w:rsidRPr="009D5803" w:rsidR="00253CF7">
        <w:t>de nota naar aanleiding van het verslag</w:t>
      </w:r>
      <w:r w:rsidR="00016EA7">
        <w:t xml:space="preserve"> inzake het bovenvermelde voorstel </w:t>
      </w:r>
      <w:r w:rsidR="00446BD9">
        <w:t>alsmede een nota van wijziging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r>
                    <w:t>De M</w:t>
                  </w:r>
                  <w:r w:rsidR="00F03575">
                    <w:t>inister van Veiligheid en Justitie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F03575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mr 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083B25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54EF2">
            <w:fldChar w:fldCharType="begin"/>
          </w:r>
          <w:r w:rsidR="00F54EF2">
            <w:instrText xml:space="preserve"> NUMPAGES   \* MERGEFORMAT </w:instrText>
          </w:r>
          <w:r w:rsidR="00F54EF2">
            <w:fldChar w:fldCharType="separate"/>
          </w:r>
          <w:r w:rsidR="00083B25">
            <w:t>1</w:t>
          </w:r>
          <w:r w:rsidR="00F54EF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3B2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3B2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4EF2">
            <w:fldChar w:fldCharType="begin"/>
          </w:r>
          <w:r w:rsidR="00F54EF2">
            <w:instrText xml:space="preserve"> SECTIONPAGES   \* MERGEFORMAT </w:instrText>
          </w:r>
          <w:r w:rsidR="00F54EF2">
            <w:fldChar w:fldCharType="separate"/>
          </w:r>
          <w:r w:rsidR="00253CF7">
            <w:t>1</w:t>
          </w:r>
          <w:r w:rsidR="00F54EF2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B380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3B2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3B2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4EF2">
            <w:fldChar w:fldCharType="begin"/>
          </w:r>
          <w:r w:rsidR="00F54EF2">
            <w:instrText xml:space="preserve"> SECTIONPAGES   \* MERGEFORMAT </w:instrText>
          </w:r>
          <w:r w:rsidR="00F54EF2">
            <w:fldChar w:fldCharType="separate"/>
          </w:r>
          <w:r w:rsidR="00253CF7">
            <w:t>1</w:t>
          </w:r>
          <w:r w:rsidR="00F54EF2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FB30941" wp14:editId="3276D3A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83B25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3B2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83B25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83B25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83B2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3B2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F54EF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83B25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083B25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3B2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54EF2">
                                  <w:fldChar w:fldCharType="begin"/>
                                </w:r>
                                <w:r w:rsidR="00F54EF2">
                                  <w:instrText xml:space="preserve"> DOCPROPERTY onskenmerk </w:instrText>
                                </w:r>
                                <w:r w:rsidR="00F54EF2">
                                  <w:fldChar w:fldCharType="separate"/>
                                </w:r>
                                <w:r w:rsidR="00083B25">
                                  <w:t>ALTIJD INVULLEN</w:t>
                                </w:r>
                                <w:r w:rsidR="00F54EF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83B25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3B2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83B25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83B25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83B2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3B2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F54E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83B25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083B25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3B25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54EF2">
                            <w:fldChar w:fldCharType="begin"/>
                          </w:r>
                          <w:r w:rsidR="00F54EF2">
                            <w:instrText xml:space="preserve"> DOCPROPERTY onskenmerk </w:instrText>
                          </w:r>
                          <w:r w:rsidR="00F54EF2">
                            <w:fldChar w:fldCharType="separate"/>
                          </w:r>
                          <w:r w:rsidR="00083B25">
                            <w:t>ALTIJD INVULLEN</w:t>
                          </w:r>
                          <w:r w:rsidR="00F54EF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A25F03" wp14:editId="5723ADC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ECF5A0B" wp14:editId="43BE1B9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F34F6D2" wp14:editId="5DEDD25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2B380C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32AF3"/>
    <w:rsid w:val="00083B25"/>
    <w:rsid w:val="000B13EC"/>
    <w:rsid w:val="001E1032"/>
    <w:rsid w:val="00253CF7"/>
    <w:rsid w:val="00274781"/>
    <w:rsid w:val="002B380C"/>
    <w:rsid w:val="003A095A"/>
    <w:rsid w:val="003F7895"/>
    <w:rsid w:val="004272FD"/>
    <w:rsid w:val="00446BD9"/>
    <w:rsid w:val="00487F82"/>
    <w:rsid w:val="004D5B90"/>
    <w:rsid w:val="005B2E35"/>
    <w:rsid w:val="006066D1"/>
    <w:rsid w:val="007F1D84"/>
    <w:rsid w:val="0080085C"/>
    <w:rsid w:val="00A13AEC"/>
    <w:rsid w:val="00AC72B5"/>
    <w:rsid w:val="00AD18A6"/>
    <w:rsid w:val="00B42651"/>
    <w:rsid w:val="00BA63EF"/>
    <w:rsid w:val="00D11C33"/>
    <w:rsid w:val="00D671CD"/>
    <w:rsid w:val="00F03575"/>
    <w:rsid w:val="00F54EF2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2016-03-07T12:55:00.0000000Z</lastPrinted>
  <dcterms:created xsi:type="dcterms:W3CDTF">2016-03-08T14:08:00.0000000Z</dcterms:created>
  <dcterms:modified xsi:type="dcterms:W3CDTF">2016-03-08T14:08:00.0000000Z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0x01010026D0FF4842B1EC4AB1E38E9D951EE22E</vt:lpwstr>
  </property>
</Properties>
</file>