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807C4" w:rsidTr="009807C4">
        <w:trPr>
          <w:trHeight w:val="289" w:hRule="exact"/>
        </w:trPr>
        <w:tc>
          <w:tcPr>
            <w:tcW w:w="929" w:type="dxa"/>
          </w:tcPr>
          <w:p w:rsidRPr="00434042" w:rsidR="009807C4" w:rsidP="009807C4" w:rsidRDefault="009807C4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807C4" w:rsidP="000A54E7" w:rsidRDefault="004363B9">
            <w:r>
              <w:t xml:space="preserve"> 15 maart 2016</w:t>
            </w:r>
          </w:p>
        </w:tc>
      </w:tr>
      <w:tr w:rsidRPr="00434042" w:rsidR="009807C4" w:rsidTr="009807C4">
        <w:trPr>
          <w:trHeight w:val="368"/>
        </w:trPr>
        <w:tc>
          <w:tcPr>
            <w:tcW w:w="929" w:type="dxa"/>
          </w:tcPr>
          <w:p w:rsidR="009807C4" w:rsidP="009807C4" w:rsidRDefault="009807C4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807C4" w:rsidP="000A54E7" w:rsidRDefault="009807C4">
            <w:r>
              <w:t>Beantwoording vragen van schriftelijk overleg over de rol van het onderwijs in actieprogramma Tel mee met Taal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807C4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07C4" w:rsidP="009807C4" w:rsidRDefault="009807C4">
            <w:r>
              <w:t>De Voorzitter van de Tweede Kamer der Staten-Generaal</w:t>
            </w:r>
          </w:p>
          <w:p w:rsidR="009807C4" w:rsidP="009807C4" w:rsidRDefault="009807C4">
            <w:r>
              <w:t>Postbus 20018</w:t>
            </w:r>
          </w:p>
          <w:p w:rsidR="009807C4" w:rsidP="009807C4" w:rsidRDefault="009807C4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'S GRAVENHAGE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807C4" w:rsidTr="00461257">
        <w:tc>
          <w:tcPr>
            <w:tcW w:w="2160" w:type="dxa"/>
          </w:tcPr>
          <w:p w:rsidRPr="004E6BCF" w:rsidR="009807C4" w:rsidP="009807C4" w:rsidRDefault="009807C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9807C4" w:rsidP="009807C4" w:rsidRDefault="009807C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807C4" w:rsidP="009807C4" w:rsidRDefault="009807C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807C4" w:rsidP="009807C4" w:rsidRDefault="009807C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807C4" w:rsidP="009807C4" w:rsidRDefault="009807C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807C4" w:rsidP="004363B9" w:rsidRDefault="009807C4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5819CE" w:rsidR="009807C4" w:rsidTr="00461257">
        <w:trPr>
          <w:trHeight w:val="200" w:hRule="exact"/>
        </w:trPr>
        <w:tc>
          <w:tcPr>
            <w:tcW w:w="2160" w:type="dxa"/>
          </w:tcPr>
          <w:p w:rsidRPr="00356D2B" w:rsidR="009807C4" w:rsidP="00461257" w:rsidRDefault="009807C4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807C4" w:rsidTr="00461257">
        <w:trPr>
          <w:trHeight w:val="450"/>
        </w:trPr>
        <w:tc>
          <w:tcPr>
            <w:tcW w:w="2160" w:type="dxa"/>
          </w:tcPr>
          <w:p w:rsidR="009807C4" w:rsidP="009807C4" w:rsidRDefault="009807C4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807C4" w:rsidP="00461257" w:rsidRDefault="009807C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901956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807C4" w:rsidTr="00461257">
        <w:trPr>
          <w:trHeight w:val="113"/>
        </w:trPr>
        <w:tc>
          <w:tcPr>
            <w:tcW w:w="2160" w:type="dxa"/>
          </w:tcPr>
          <w:p w:rsidRPr="00D86CC6" w:rsidR="009807C4" w:rsidP="009807C4" w:rsidRDefault="009807C4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807C4" w:rsidP="00461257" w:rsidRDefault="009807C4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807C4" w:rsidP="009807C4" w:rsidRDefault="009807C4"/>
    <w:p w:rsidR="00263611" w:rsidP="009807C4" w:rsidRDefault="00263611"/>
    <w:p w:rsidRPr="0071169A" w:rsidR="009807C4" w:rsidP="009807C4" w:rsidRDefault="009807C4">
      <w:r>
        <w:t>Leden van</w:t>
      </w:r>
      <w:r w:rsidRPr="0071169A">
        <w:t xml:space="preserve"> de vaste commissie voor Onderwijs, Cultuur en Wetenschap hebben </w:t>
      </w:r>
      <w:r>
        <w:t xml:space="preserve">schriftelijke vragen gesteld </w:t>
      </w:r>
      <w:r w:rsidRPr="0071169A">
        <w:t xml:space="preserve">over de </w:t>
      </w:r>
      <w:r>
        <w:t>kamerbrief</w:t>
      </w:r>
      <w:r w:rsidRPr="0071169A">
        <w:t xml:space="preserve"> d.d. 8 december 2015 </w:t>
      </w:r>
      <w:r>
        <w:t xml:space="preserve">betreffende </w:t>
      </w:r>
      <w:r w:rsidRPr="0071169A">
        <w:t xml:space="preserve">de rol van het onderwijs in actieprogramma Tel mee met Taal (Kamerstuk 28 760, nr. 52). </w:t>
      </w:r>
    </w:p>
    <w:p w:rsidR="009807C4" w:rsidP="009807C4" w:rsidRDefault="009807C4">
      <w:pPr>
        <w:spacing w:line="276" w:lineRule="auto"/>
      </w:pPr>
    </w:p>
    <w:p w:rsidR="009807C4" w:rsidP="009807C4" w:rsidRDefault="009807C4">
      <w:pPr>
        <w:spacing w:line="276" w:lineRule="auto"/>
      </w:pPr>
      <w:r>
        <w:t xml:space="preserve">Als bijlage bij deze brief vindt u de antwoorden op de vragen zoals deze zijn gesteld. Omdat de gestelde vragen deels dossiers binnen de portefeuille van de staatssecretaris betreffen, ontvangt u deze antwoorden mede namens hem. </w:t>
      </w:r>
    </w:p>
    <w:p w:rsidR="009807C4" w:rsidP="009807C4" w:rsidRDefault="009807C4">
      <w:pPr>
        <w:spacing w:line="276" w:lineRule="auto"/>
      </w:pPr>
    </w:p>
    <w:p w:rsidR="009807C4" w:rsidP="009807C4" w:rsidRDefault="009807C4"/>
    <w:p w:rsidR="009807C4" w:rsidP="009807C4" w:rsidRDefault="009807C4"/>
    <w:p w:rsidR="009807C4" w:rsidP="009807C4" w:rsidRDefault="009807C4">
      <w:r>
        <w:t>Mede namens de Staatssecretaris van Onderwijs, Cultuur en Wetenschap,</w:t>
      </w:r>
    </w:p>
    <w:p w:rsidR="009807C4" w:rsidP="009807C4" w:rsidRDefault="009807C4"/>
    <w:p w:rsidR="009807C4" w:rsidP="009807C4" w:rsidRDefault="009807C4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Pr="00263FD6" w:rsidR="00692BA9" w:rsidP="009807C4" w:rsidRDefault="009807C4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C4" w:rsidRDefault="009807C4">
      <w:r>
        <w:separator/>
      </w:r>
    </w:p>
    <w:p w:rsidR="009807C4" w:rsidRDefault="009807C4"/>
  </w:endnote>
  <w:endnote w:type="continuationSeparator" w:id="0">
    <w:p w:rsidR="009807C4" w:rsidRDefault="009807C4">
      <w:r>
        <w:continuationSeparator/>
      </w:r>
    </w:p>
    <w:p w:rsidR="009807C4" w:rsidRDefault="00980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807C4" w:rsidP="009807C4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807C4" w:rsidP="009807C4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363B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363B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C4" w:rsidRDefault="009807C4">
      <w:r>
        <w:separator/>
      </w:r>
    </w:p>
    <w:p w:rsidR="009807C4" w:rsidRDefault="009807C4"/>
  </w:footnote>
  <w:footnote w:type="continuationSeparator" w:id="0">
    <w:p w:rsidR="009807C4" w:rsidRDefault="009807C4">
      <w:r>
        <w:continuationSeparator/>
      </w:r>
    </w:p>
    <w:p w:rsidR="009807C4" w:rsidRDefault="009807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807C4" w:rsidRPr="002F71BB" w:rsidRDefault="009807C4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807C4">
            <w:rPr>
              <w:sz w:val="13"/>
              <w:szCs w:val="13"/>
            </w:rPr>
            <w:t>901956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807C4" w:rsidRDefault="009807C4" w:rsidP="009807C4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6" name="Afbeelding 8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07C4" w:rsidRPr="00543A0D" w:rsidRDefault="009807C4" w:rsidP="009807C4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807C4" w:rsidP="009807C4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nge Vossenaar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C249094BA13453D9487FC1265D57217&quot;/&gt;&lt;Field id=&quot;Author.1&quot; value=&quot;Hindriks&quot;/&gt;&lt;Field id=&quot;Author.2&quot; value=&quot;H.P.B.&quot;/&gt;&lt;Field id=&quot;Author.3&quot; value=&quot;&quot;/&gt;&lt;Field id=&quot;Author.4&quot; value=&quot;Hans&quot;/&gt;&lt;Field id=&quot;Author.5&quot; value=&quot;h.p.b.hindriks@minocw.nl&quot;/&gt;&lt;Field id=&quot;Author.6&quot; value=&quot;&quot;/&gt;&lt;Field id=&quot;Author.7&quot; value=&quot;&quot;/&gt;&lt;Field id=&quot;Author.8&quot; value=&quot;&quot;/&gt;&lt;Field id=&quot;Author.9&quot; value=&quot;o200hin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Hindriks&quot;/&gt;&lt;Field id=&quot;Author.E72E562AD10E44CF8B0BB85626A7CED6&quot; value=&quot;MSc MA&quot;/&gt;&lt;Field id=&quot;Author.2A7545B21CF14EEBBD8CE2FB110ECA76&quot; value=&quot;+31 6 46 84 90 03&quot;/&gt;&lt;Field id=&quot;Author.07A356D7877849EBA5C9C7CF16E58D5F&quot; value=&quot;&quot;/&gt;&lt;Field id=&quot;Author.316524BDEDA04B27B02489813A15B3D2&quot; value=&quot;&quot;/&gt;&lt;Field id=&quot;Author.764D5833F93D470E8E750B1DAEBD2873&quot; value=&quot;161967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6C249094BA13453D9487FC1265D57217&quot;/&gt;&lt;Field id=&quot;Typist.1&quot; value=&quot;Hindriks&quot;/&gt;&lt;Field id=&quot;Typist.2&quot; value=&quot;H.P.B.&quot;/&gt;&lt;Field id=&quot;Typist.3&quot; value=&quot;&quot;/&gt;&lt;Field id=&quot;Typist.4&quot; value=&quot;Hans&quot;/&gt;&lt;Field id=&quot;Typist.5&quot; value=&quot;h.p.b.hindriks@minocw.nl&quot;/&gt;&lt;Field id=&quot;Typist.6&quot; value=&quot;&quot;/&gt;&lt;Field id=&quot;Typist.7&quot; value=&quot;&quot;/&gt;&lt;Field id=&quot;Typist.8&quot; value=&quot;&quot;/&gt;&lt;Field id=&quot;Typist.9&quot; value=&quot;o200hin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Hindriks&quot;/&gt;&lt;Field id=&quot;Typist.E72E562AD10E44CF8B0BB85626A7CED6&quot; value=&quot;MSc MA&quot;/&gt;&lt;Field id=&quot;Typist.2A7545B21CF14EEBBD8CE2FB110ECA76&quot; value=&quot;+31 6 46 84 90 03&quot;/&gt;&lt;Field id=&quot;Typist.07A356D7877849EBA5C9C7CF16E58D5F&quot; value=&quot;&quot;/&gt;&lt;Field id=&quot;Typist.316524BDEDA04B27B02489813A15B3D2&quot; value=&quot;&quot;/&gt;&lt;Field id=&quot;Typist.764D5833F93D470E8E750B1DAEBD2873&quot; value=&quot;161967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3D5802945444456E9B2173E25B183E8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van schriftelijk overleg over de rol van het onderwijs in actieprogramma Tel mee met Taal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's Gravenhage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's Gravenhage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807C4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611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363B9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07C4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807C4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807C4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907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2016-03-15T15:51:00.0000000Z</dcterms:created>
  <dcterms:modified xsi:type="dcterms:W3CDTF">2016-03-15T15:51:00.0000000Z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901956</vt:lpwstr>
  </property>
  <property fmtid="{D5CDD505-2E9C-101B-9397-08002B2CF9AE}" pid="3" name="ContentTypeId">
    <vt:lpwstr>0x0101003479FBE6BC39534FA21079F46E73F959</vt:lpwstr>
  </property>
</Properties>
</file>