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18D6A2E1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6B10EA" w:rsidP="00C37FE1" w:rsidRDefault="006B10EA" w14:paraId="7D333F97" w14:textId="77777777">
      <w:r>
        <w:t>Geachte Voorzitter,</w:t>
      </w:r>
    </w:p>
    <w:p w:rsidR="006B10EA" w:rsidP="00C37FE1" w:rsidRDefault="006B10EA" w14:paraId="321B8A5A" w14:textId="77777777"/>
    <w:p w:rsidRPr="00C37FE1" w:rsidR="00C37FE1" w:rsidP="00C37FE1" w:rsidRDefault="006B10EA" w14:paraId="65977A55" w14:textId="77777777">
      <w:r>
        <w:t>Hierbij bied ik u aan, mede namens de minister-president, het verslag van de Europese Raad van 17 en 18 maart 2016.</w:t>
      </w:r>
      <w:r w:rsidR="002D4824">
        <w:t xml:space="preserve"> </w:t>
      </w:r>
    </w:p>
    <w:p w:rsidR="00A5607E" w:rsidP="00C37FE1" w:rsidRDefault="00A5607E" w14:paraId="543F58B6" w14:textId="77777777">
      <w:bookmarkStart w:name="bm_txtend" w:id="2"/>
    </w:p>
    <w:p w:rsidR="00A5607E" w:rsidP="00A5607E" w:rsidRDefault="00A5607E" w14:paraId="70DC9C3F" w14:textId="77777777">
      <w:r>
        <w:t xml:space="preserve">Bij dit verslag treft u tevens aan de kabinetsappreciatie van twee Mededelingen van de Commissie </w:t>
      </w:r>
      <w:proofErr w:type="gramStart"/>
      <w:r>
        <w:t>inzake</w:t>
      </w:r>
      <w:proofErr w:type="gramEnd"/>
      <w:r>
        <w:t xml:space="preserve"> de uitwerking van het EU-Turkije akkoord en de stand van zaken m.b.t. de eerder genomen besluiten tot herplaatsing en hervestiging. Beide mededelingen houden nauw verband met </w:t>
      </w:r>
      <w:proofErr w:type="gramStart"/>
      <w:r>
        <w:t>hetgeen</w:t>
      </w:r>
      <w:proofErr w:type="gramEnd"/>
      <w:r>
        <w:t xml:space="preserve"> op de Europese Raad is overeengekomen. </w:t>
      </w:r>
    </w:p>
    <w:p w:rsidR="00C37FE1" w:rsidP="00C37FE1" w:rsidRDefault="006B10EA" w14:paraId="7F3CEE56" w14:textId="1C0315E4"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B10EA" w14:paraId="4F33E645" w14:textId="77777777">
        <w:tc>
          <w:tcPr>
            <w:tcW w:w="4500" w:type="pct"/>
          </w:tcPr>
          <w:p w:rsidRPr="00C37FE1" w:rsidR="002F6C89" w:rsidP="002F6C89" w:rsidRDefault="006B10EA" w14:paraId="5F9042D1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6B10EA" w14:paraId="3C602338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6B10EA" w14:paraId="659E5BFF" w14:textId="77777777">
        <w:tc>
          <w:tcPr>
            <w:tcW w:w="4500" w:type="pct"/>
          </w:tcPr>
          <w:p w:rsidR="006B10EA" w:rsidP="002F6C89" w:rsidRDefault="006B10EA" w14:paraId="1515D77C" w14:textId="77777777">
            <w:bookmarkStart w:name="bm_groet1" w:id="5"/>
          </w:p>
          <w:p w:rsidR="006B10EA" w:rsidP="002F6C89" w:rsidRDefault="006B10EA" w14:paraId="01F8718A" w14:textId="77777777"/>
          <w:p w:rsidR="006B10EA" w:rsidP="002F6C89" w:rsidRDefault="006B10EA" w14:paraId="3328652B" w14:textId="77777777"/>
          <w:p w:rsidR="006B10EA" w:rsidP="002F6C89" w:rsidRDefault="006B10EA" w14:paraId="2FBDF8A4" w14:textId="77777777"/>
          <w:p w:rsidRPr="00C37FE1" w:rsidR="004B0BDA" w:rsidP="002F6C89" w:rsidRDefault="006B10EA" w14:paraId="25F88A24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6B10EA" w14:paraId="4AD84365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073C2B78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42736" w14:textId="77777777" w:rsidR="00703F6A" w:rsidRDefault="00703F6A">
      <w:r>
        <w:separator/>
      </w:r>
    </w:p>
    <w:p w14:paraId="6CF11ACE" w14:textId="77777777" w:rsidR="00703F6A" w:rsidRDefault="00703F6A"/>
  </w:endnote>
  <w:endnote w:type="continuationSeparator" w:id="0">
    <w:p w14:paraId="6B642C24" w14:textId="77777777" w:rsidR="00703F6A" w:rsidRDefault="00703F6A">
      <w:r>
        <w:continuationSeparator/>
      </w:r>
    </w:p>
    <w:p w14:paraId="7CFE4D7F" w14:textId="77777777" w:rsidR="00703F6A" w:rsidRDefault="00703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58FA" w14:textId="77777777" w:rsidR="0014093E" w:rsidRDefault="0014093E">
    <w:pPr>
      <w:pStyle w:val="Footer"/>
    </w:pPr>
  </w:p>
  <w:p w14:paraId="53CF33AE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DD0F62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EFE7147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124C8D2F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B10E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B10EA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DB827C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9A327A8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13354581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B10E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B10E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B10E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6B10EA">
              <w:t>1</w:t>
            </w:r>
          </w:fldSimple>
        </w:p>
      </w:tc>
    </w:tr>
    <w:bookmarkEnd w:id="12"/>
  </w:tbl>
  <w:p w14:paraId="1CDBB752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883470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B2A2F45" w14:textId="77777777" w:rsidR="0014093E" w:rsidRDefault="0014093E" w:rsidP="00023E9A"/>
      </w:tc>
      <w:tc>
        <w:tcPr>
          <w:tcW w:w="2148" w:type="dxa"/>
        </w:tcPr>
        <w:p w14:paraId="0C642244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B10E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7418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B10E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87418F">
              <w:t>1</w:t>
            </w:r>
          </w:fldSimple>
        </w:p>
      </w:tc>
    </w:tr>
  </w:tbl>
  <w:p w14:paraId="5F486D1F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A28F9" w14:textId="77777777" w:rsidR="00703F6A" w:rsidRDefault="00703F6A">
      <w:r>
        <w:separator/>
      </w:r>
    </w:p>
    <w:p w14:paraId="0A82A736" w14:textId="77777777" w:rsidR="00703F6A" w:rsidRDefault="00703F6A"/>
  </w:footnote>
  <w:footnote w:type="continuationSeparator" w:id="0">
    <w:p w14:paraId="56136EBA" w14:textId="77777777" w:rsidR="00703F6A" w:rsidRDefault="00703F6A">
      <w:r>
        <w:continuationSeparator/>
      </w:r>
    </w:p>
    <w:p w14:paraId="428BB913" w14:textId="77777777" w:rsidR="00703F6A" w:rsidRDefault="00703F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FBF2" w14:textId="77777777" w:rsidR="0014093E" w:rsidRDefault="0014093E">
    <w:pPr>
      <w:pStyle w:val="Header"/>
    </w:pPr>
  </w:p>
  <w:p w14:paraId="5CCC30CE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E0431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1D9CC" wp14:editId="20ED248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24A557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787C6E" w14:textId="77777777" w:rsidR="0014093E" w:rsidRPr="00FB2EB1" w:rsidRDefault="006B10E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42006FD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8BC7C7D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7BAE4BC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5D09B26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B10E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EDCD22D" w14:textId="77777777" w:rsidR="0014093E" w:rsidRDefault="006B10E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0877EC3B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0BC21C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9E01E8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C68E33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24A557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D787C6E" w14:textId="77777777" w:rsidR="0014093E" w:rsidRPr="00FB2EB1" w:rsidRDefault="006B10E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42006FD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8BC7C7D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7BAE4BC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5D09B26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B10E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EDCD22D" w14:textId="77777777" w:rsidR="0014093E" w:rsidRDefault="006B10E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0877EC3B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0BC21C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89E01E8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C68E33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E46D2A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4303A7BD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E0B4393" w14:textId="77777777" w:rsidR="0014093E" w:rsidRPr="00740712" w:rsidRDefault="0014093E" w:rsidP="004F44C2"/>
  <w:p w14:paraId="112C5D8F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094F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A00CF7" wp14:editId="4B1E2E1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4B260DF9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367E669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3FF106D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6583ED" wp14:editId="0582EFD8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DF2E446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4B260DF9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367E669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3FF106D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6583ED" wp14:editId="0582EFD8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DF2E446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DB9B7F" wp14:editId="06E9413D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6B10EA" w14:paraId="1CFD982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69F8020" w14:textId="77777777" w:rsidR="0014093E" w:rsidRPr="006B10EA" w:rsidRDefault="006B10EA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6B10EA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6B10EA">
                                  <w:br/>
                                  <w:t>Bezuidenhoutseweg 67</w:t>
                                </w:r>
                                <w:r w:rsidR="0014093E" w:rsidRPr="006B10EA">
                                  <w:br/>
                                  <w:t>2594 AC Den Haag</w:t>
                                </w:r>
                                <w:r w:rsidR="0014093E" w:rsidRPr="006B10EA">
                                  <w:br/>
                                  <w:t>Postbus 20061</w:t>
                                </w:r>
                                <w:r w:rsidR="0014093E" w:rsidRPr="006B10EA">
                                  <w:br/>
                                  <w:t>Nederland</w:t>
                                </w:r>
                                <w:r w:rsidR="0014093E" w:rsidRPr="006B10EA">
                                  <w:fldChar w:fldCharType="begin"/>
                                </w:r>
                                <w:r w:rsidR="0014093E" w:rsidRPr="006B10EA">
                                  <w:instrText xml:space="preserve"> IF  </w:instrText>
                                </w:r>
                                <w:r w:rsidR="0014093E" w:rsidRPr="006B10EA">
                                  <w:fldChar w:fldCharType="begin"/>
                                </w:r>
                                <w:r w:rsidR="0014093E" w:rsidRPr="006B10EA">
                                  <w:instrText xml:space="preserve"> DOCPROPERTY "BZ_UseCountry" </w:instrText>
                                </w:r>
                                <w:r w:rsidR="0014093E" w:rsidRPr="006B10EA">
                                  <w:fldChar w:fldCharType="separate"/>
                                </w:r>
                                <w:r>
                                  <w:instrText>N</w:instrText>
                                </w:r>
                                <w:r w:rsidR="0014093E" w:rsidRPr="006B10EA">
                                  <w:fldChar w:fldCharType="end"/>
                                </w:r>
                                <w:r w:rsidR="0014093E" w:rsidRPr="006B10EA">
                                  <w:instrText>="Y" "</w:instrText>
                                </w:r>
                                <w:r w:rsidR="0014093E" w:rsidRPr="006B10EA">
                                  <w:fldChar w:fldCharType="begin"/>
                                </w:r>
                                <w:r w:rsidR="0014093E" w:rsidRPr="006B10EA">
                                  <w:instrText xml:space="preserve"> DOCPROPERTY "L_HomeCountry" </w:instrText>
                                </w:r>
                                <w:r w:rsidR="0014093E" w:rsidRPr="006B10EA">
                                  <w:fldChar w:fldCharType="separate"/>
                                </w:r>
                                <w:r w:rsidR="0014093E" w:rsidRPr="006B10EA">
                                  <w:instrText>Nederland</w:instrText>
                                </w:r>
                                <w:r w:rsidR="0014093E" w:rsidRPr="006B10EA">
                                  <w:fldChar w:fldCharType="end"/>
                                </w:r>
                                <w:r w:rsidR="0014093E" w:rsidRPr="006B10EA">
                                  <w:instrText>" ""</w:instrText>
                                </w:r>
                                <w:r w:rsidR="0014093E" w:rsidRPr="006B10EA">
                                  <w:fldChar w:fldCharType="end"/>
                                </w:r>
                                <w:r w:rsidR="0014093E" w:rsidRPr="006B10EA">
                                  <w:br/>
                                </w:r>
                                <w:r w:rsidR="00522E82" w:rsidRPr="006B10EA">
                                  <w:t>www.rijksoverheid.nl</w:t>
                                </w:r>
                              </w:p>
                              <w:p w14:paraId="70031EB8" w14:textId="77777777" w:rsidR="0014093E" w:rsidRPr="006B10E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6B10E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6B10E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6B10E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2BE638B" w14:textId="77777777" w:rsidR="0014093E" w:rsidRPr="006B10EA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6B10EA" w14:paraId="14CD0EA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7C2BCAD" w14:textId="77777777" w:rsidR="0014093E" w:rsidRPr="006B10EA" w:rsidRDefault="0014093E" w:rsidP="00BC4AE3"/>
                            </w:tc>
                          </w:tr>
                          <w:tr w:rsidR="0014093E" w:rsidRPr="006B10EA" w14:paraId="365F8C0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9B78298" w14:textId="77777777" w:rsidR="0014093E" w:rsidRPr="006B10EA" w:rsidRDefault="00A5607E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6B10EA">
                                    <w:t>Onze Referentie</w:t>
                                  </w:r>
                                </w:fldSimple>
                              </w:p>
                              <w:p w14:paraId="3019D2F8" w14:textId="53C900EA" w:rsidR="0014093E" w:rsidRPr="006B10EA" w:rsidRDefault="006B10EA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6B10EA">
                                  <w:t>MinBuZa-2016.</w:t>
                                </w:r>
                                <w:bookmarkEnd w:id="19"/>
                                <w:r w:rsidR="005A083E">
                                  <w:t>163991</w:t>
                                </w:r>
                              </w:p>
                              <w:p w14:paraId="69BF2E16" w14:textId="77777777" w:rsidR="0014093E" w:rsidRPr="006B10EA" w:rsidRDefault="006B10EA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B10E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B10E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6B10E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6B10E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657F275" w14:textId="77777777" w:rsidR="0014093E" w:rsidRPr="006B10E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56FD64FE" w14:textId="77777777" w:rsidR="0014093E" w:rsidRPr="006B10EA" w:rsidRDefault="006B10EA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6B10E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6B10EA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6B10E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6B10E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2185317" w14:textId="77777777" w:rsidR="0014093E" w:rsidRPr="006B10E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0A388C00" w14:textId="77777777" w:rsidR="0014093E" w:rsidRPr="006B10E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6B10EA" w14:paraId="31283EB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A8BD2F2" w14:textId="77777777" w:rsidR="0014093E" w:rsidRPr="006B10E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FF9EFA7" w14:textId="77777777" w:rsidR="0014093E" w:rsidRPr="006B10E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6B10EA" w14:paraId="1CFD982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69F8020" w14:textId="77777777" w:rsidR="0014093E" w:rsidRPr="006B10EA" w:rsidRDefault="006B10EA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6B10EA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6B10EA">
                            <w:br/>
                            <w:t>Bezuidenhoutseweg 67</w:t>
                          </w:r>
                          <w:r w:rsidR="0014093E" w:rsidRPr="006B10EA">
                            <w:br/>
                            <w:t>2594 AC Den Haag</w:t>
                          </w:r>
                          <w:r w:rsidR="0014093E" w:rsidRPr="006B10EA">
                            <w:br/>
                            <w:t>Postbus 20061</w:t>
                          </w:r>
                          <w:r w:rsidR="0014093E" w:rsidRPr="006B10EA">
                            <w:br/>
                            <w:t>Nederland</w:t>
                          </w:r>
                          <w:r w:rsidR="0014093E" w:rsidRPr="006B10EA">
                            <w:fldChar w:fldCharType="begin"/>
                          </w:r>
                          <w:r w:rsidR="0014093E" w:rsidRPr="006B10EA">
                            <w:instrText xml:space="preserve"> IF  </w:instrText>
                          </w:r>
                          <w:r w:rsidR="0014093E" w:rsidRPr="006B10EA">
                            <w:fldChar w:fldCharType="begin"/>
                          </w:r>
                          <w:r w:rsidR="0014093E" w:rsidRPr="006B10EA">
                            <w:instrText xml:space="preserve"> DOCPROPERTY "BZ_UseCountry" </w:instrText>
                          </w:r>
                          <w:r w:rsidR="0014093E" w:rsidRPr="006B10EA">
                            <w:fldChar w:fldCharType="separate"/>
                          </w:r>
                          <w:r>
                            <w:instrText>N</w:instrText>
                          </w:r>
                          <w:r w:rsidR="0014093E" w:rsidRPr="006B10EA">
                            <w:fldChar w:fldCharType="end"/>
                          </w:r>
                          <w:r w:rsidR="0014093E" w:rsidRPr="006B10EA">
                            <w:instrText>="Y" "</w:instrText>
                          </w:r>
                          <w:r w:rsidR="0014093E" w:rsidRPr="006B10EA">
                            <w:fldChar w:fldCharType="begin"/>
                          </w:r>
                          <w:r w:rsidR="0014093E" w:rsidRPr="006B10EA">
                            <w:instrText xml:space="preserve"> DOCPROPERTY "L_HomeCountry" </w:instrText>
                          </w:r>
                          <w:r w:rsidR="0014093E" w:rsidRPr="006B10EA">
                            <w:fldChar w:fldCharType="separate"/>
                          </w:r>
                          <w:r w:rsidR="0014093E" w:rsidRPr="006B10EA">
                            <w:instrText>Nederland</w:instrText>
                          </w:r>
                          <w:r w:rsidR="0014093E" w:rsidRPr="006B10EA">
                            <w:fldChar w:fldCharType="end"/>
                          </w:r>
                          <w:r w:rsidR="0014093E" w:rsidRPr="006B10EA">
                            <w:instrText>" ""</w:instrText>
                          </w:r>
                          <w:r w:rsidR="0014093E" w:rsidRPr="006B10EA">
                            <w:fldChar w:fldCharType="end"/>
                          </w:r>
                          <w:r w:rsidR="0014093E" w:rsidRPr="006B10EA">
                            <w:br/>
                          </w:r>
                          <w:r w:rsidR="00522E82" w:rsidRPr="006B10EA">
                            <w:t>www.rijksoverheid.nl</w:t>
                          </w:r>
                        </w:p>
                        <w:p w14:paraId="70031EB8" w14:textId="77777777" w:rsidR="0014093E" w:rsidRPr="006B10E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6B10E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6B10E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6B10E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2BE638B" w14:textId="77777777" w:rsidR="0014093E" w:rsidRPr="006B10EA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6B10EA" w14:paraId="14CD0EA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7C2BCAD" w14:textId="77777777" w:rsidR="0014093E" w:rsidRPr="006B10EA" w:rsidRDefault="0014093E" w:rsidP="00BC4AE3"/>
                      </w:tc>
                    </w:tr>
                    <w:tr w:rsidR="0014093E" w:rsidRPr="006B10EA" w14:paraId="365F8C0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9B78298" w14:textId="77777777" w:rsidR="0014093E" w:rsidRPr="006B10EA" w:rsidRDefault="00A5607E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6B10EA">
                              <w:t>Onze Referentie</w:t>
                            </w:r>
                          </w:fldSimple>
                        </w:p>
                        <w:p w14:paraId="3019D2F8" w14:textId="53C900EA" w:rsidR="0014093E" w:rsidRPr="006B10EA" w:rsidRDefault="006B10EA" w:rsidP="00BC4AE3">
                          <w:pPr>
                            <w:pStyle w:val="Huisstijl-Gegeven"/>
                          </w:pPr>
                          <w:bookmarkStart w:id="28" w:name="bm_reference"/>
                          <w:r w:rsidRPr="006B10EA">
                            <w:t>MinBuZa-2016.</w:t>
                          </w:r>
                          <w:bookmarkEnd w:id="28"/>
                          <w:r w:rsidR="005A083E">
                            <w:t>163991</w:t>
                          </w:r>
                        </w:p>
                        <w:p w14:paraId="69BF2E16" w14:textId="77777777" w:rsidR="0014093E" w:rsidRPr="006B10EA" w:rsidRDefault="006B10EA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B10EA">
                            <w:rPr>
                              <w:vanish/>
                            </w:rPr>
                            <w:fldChar w:fldCharType="begin"/>
                          </w:r>
                          <w:r w:rsidRPr="006B10E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6B10EA">
                            <w:rPr>
                              <w:vanish/>
                            </w:rPr>
                            <w:fldChar w:fldCharType="separate"/>
                          </w:r>
                          <w:r>
                            <w:rPr>
                              <w:vanish/>
                            </w:rPr>
                            <w:t>Uw Referentie</w:t>
                          </w:r>
                          <w:r w:rsidRPr="006B10E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657F275" w14:textId="77777777" w:rsidR="0014093E" w:rsidRPr="006B10E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56FD64FE" w14:textId="77777777" w:rsidR="0014093E" w:rsidRPr="006B10EA" w:rsidRDefault="006B10EA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6B10EA">
                            <w:rPr>
                              <w:vanish/>
                            </w:rPr>
                            <w:fldChar w:fldCharType="begin"/>
                          </w:r>
                          <w:r w:rsidRPr="006B10EA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6B10EA">
                            <w:rPr>
                              <w:vanish/>
                            </w:rPr>
                            <w:fldChar w:fldCharType="separate"/>
                          </w:r>
                          <w:r>
                            <w:rPr>
                              <w:vanish/>
                            </w:rPr>
                            <w:t>Bijlage(n)</w:t>
                          </w:r>
                          <w:r w:rsidRPr="006B10E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2185317" w14:textId="77777777" w:rsidR="0014093E" w:rsidRPr="006B10E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0A388C00" w14:textId="77777777" w:rsidR="0014093E" w:rsidRPr="006B10E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6B10EA" w14:paraId="31283EB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A8BD2F2" w14:textId="77777777" w:rsidR="0014093E" w:rsidRPr="006B10E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FF9EFA7" w14:textId="77777777" w:rsidR="0014093E" w:rsidRPr="006B10E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BEE0FB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1BBC7D5" w14:textId="77777777" w:rsidR="0014093E" w:rsidRPr="00BC3B53" w:rsidRDefault="0014093E" w:rsidP="00717318">
          <w:pPr>
            <w:pStyle w:val="Huisstijl-NAW"/>
          </w:pPr>
        </w:p>
      </w:tc>
    </w:tr>
    <w:tr w:rsidR="0014093E" w14:paraId="0FF1246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6DCE6EB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6B10EA" w:rsidRPr="006B10EA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6B10EA" w:rsidRPr="006B10EA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7393BB9B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6B10EA" w:rsidRPr="006B10EA">
              <w:rPr>
                <w:bCs/>
                <w:lang w:val="en-US"/>
              </w:rPr>
              <w:t>4</w:t>
            </w:r>
          </w:fldSimple>
        </w:p>
        <w:p w14:paraId="05911B47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AD030E9" w14:textId="77777777" w:rsidR="0014093E" w:rsidRPr="008C5110" w:rsidRDefault="0014093E" w:rsidP="008C5110">
          <w:pPr>
            <w:jc w:val="center"/>
          </w:pPr>
        </w:p>
      </w:tc>
    </w:tr>
    <w:tr w:rsidR="0014093E" w14:paraId="65575FB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10D4686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0CC92B9A" w14:textId="77777777">
      <w:trPr>
        <w:trHeight w:val="240"/>
      </w:trPr>
      <w:tc>
        <w:tcPr>
          <w:tcW w:w="7520" w:type="dxa"/>
          <w:shd w:val="clear" w:color="auto" w:fill="auto"/>
        </w:tcPr>
        <w:p w14:paraId="6400C66D" w14:textId="7C2056B8" w:rsidR="0014093E" w:rsidRPr="00035E67" w:rsidRDefault="0014093E" w:rsidP="0087418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6B10E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87418F">
            <w:rPr>
              <w:rFonts w:cs="Verdana"/>
              <w:szCs w:val="18"/>
            </w:rPr>
            <w:t xml:space="preserve">21 </w:t>
          </w:r>
          <w:bookmarkStart w:id="32" w:name="_GoBack"/>
          <w:bookmarkEnd w:id="32"/>
          <w:r w:rsidR="006B10EA">
            <w:rPr>
              <w:rFonts w:cs="Verdana"/>
              <w:szCs w:val="18"/>
            </w:rPr>
            <w:t>maart 2016</w:t>
          </w:r>
          <w:bookmarkEnd w:id="31"/>
        </w:p>
      </w:tc>
    </w:tr>
    <w:tr w:rsidR="0014093E" w:rsidRPr="001F182C" w14:paraId="6B048725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C9A6AEB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6B10E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6B10EA">
            <w:t>Verslag Europese Raad van 17 en 18 maart 2016</w:t>
          </w:r>
          <w:bookmarkEnd w:id="33"/>
        </w:p>
      </w:tc>
    </w:tr>
  </w:tbl>
  <w:p w14:paraId="27C1851D" w14:textId="77777777" w:rsidR="0014093E" w:rsidRDefault="0014093E" w:rsidP="00BC4AE3">
    <w:pPr>
      <w:pStyle w:val="Header"/>
    </w:pPr>
  </w:p>
  <w:p w14:paraId="461C67F3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E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A083E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10EA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03F6A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7418F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07E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D7E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38EF8FA9-665F-49AF-AD41-198DAAD38F87}">
  <ds:schemaRefs>
    <ds:schemaRef ds:uri="http://schemas.microsoft.com/office/2006/metadata/properties"/>
    <ds:schemaRef ds:uri="http://schemas.microsoft.com/office/infopath/2007/PartnerControls"/>
    <ds:schemaRef ds:uri="97a7b5b3-1deb-4e4a-a31c-d0d293eddb97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2016-03-17T13:06:00.0000000Z</dcterms:created>
  <dcterms:modified xsi:type="dcterms:W3CDTF">2016-03-21T17:23:00.0000000Z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Europese Raad van 17 en 18 maart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maart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MinBuZa-2016.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0x0101003492BE507D08ED4B81A127E26543035B</vt:lpwstr>
  </property>
  <property fmtid="{D5CDD505-2E9C-101B-9397-08002B2CF9AE}" pid="58" name="Land0">
    <vt:lpwstr/>
  </property>
  <property fmtid="{D5CDD505-2E9C-101B-9397-08002B2CF9AE}" pid="59" name="Forum">
    <vt:lpwstr/>
  </property>
</Properties>
</file>