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438BE0B3" wp14:anchorId="48A6D6D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68380585" wp14:editId="4838BEFE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1E1032" w:rsidP="00240003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53CF7">
              <w:t xml:space="preserve">Aan de Voorzitter van de Tweede Kamer </w:t>
            </w:r>
          </w:p>
          <w:p w:rsidR="00253CF7" w:rsidRDefault="00253CF7">
            <w:pPr>
              <w:pStyle w:val="adres"/>
            </w:pPr>
            <w:r>
              <w:t>der Staten-Generaal</w:t>
            </w:r>
          </w:p>
          <w:p w:rsidR="00253CF7" w:rsidRDefault="00240003">
            <w:pPr>
              <w:pStyle w:val="adres"/>
            </w:pPr>
            <w:r>
              <w:t>Postbus 20018</w:t>
            </w:r>
          </w:p>
          <w:p w:rsidR="003A095A" w:rsidRDefault="00253CF7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46482F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RDefault="00C349DF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31</w:t>
            </w:r>
            <w:r w:rsidR="00C2131A">
              <w:t xml:space="preserve"> maart 2016</w:t>
            </w:r>
          </w:p>
        </w:tc>
      </w:tr>
      <w:tr w:rsidR="003A095A" w:rsidTr="00240003">
        <w:trPr>
          <w:trHeight w:val="1208" w:hRule="exact"/>
        </w:trPr>
        <w:tc>
          <w:tcPr>
            <w:tcW w:w="1099" w:type="dxa"/>
          </w:tcPr>
          <w:p w:rsidR="003A095A" w:rsidRDefault="0046482F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53C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RDefault="00240003">
            <w:pPr>
              <w:pStyle w:val="datumonderwerp"/>
            </w:pPr>
            <w:r>
              <w:t>Voorstel van rijkswet tot wijziging van de Rijkswet op het Nederlanderschap in verband met het intrekken van het Nederlanderschap in het belang van de nationale veiligheid (34 356 (R2064))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253CF7" w:rsidRDefault="00C2131A">
            <w:pPr>
              <w:pStyle w:val="afzendgegevens"/>
            </w:pPr>
            <w:r>
              <w:t>Sector Staats- en bestuursrecht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Turfmarkt 147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2500 EH  Den Haag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www.rijksoverheid.nl/venj</w:t>
            </w:r>
          </w:p>
          <w:p w:rsidRPr="00F77154" w:rsidR="00253CF7" w:rsidP="00253CF7" w:rsidRDefault="00253CF7">
            <w:pPr>
              <w:pStyle w:val="witregel1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Pr="00F77154" w:rsidR="00253CF7" w:rsidP="00253CF7" w:rsidRDefault="00253CF7">
            <w:pPr>
              <w:pStyle w:val="witregel2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="00253CF7" w:rsidP="00253CF7" w:rsidRDefault="00253CF7">
            <w:pPr>
              <w:pStyle w:val="referentiekopjes"/>
            </w:pPr>
            <w:r>
              <w:t>Ons kenmerk</w:t>
            </w:r>
          </w:p>
          <w:p w:rsidR="00253CF7" w:rsidP="00C2131A" w:rsidRDefault="00C2131A">
            <w:pPr>
              <w:pStyle w:val="referentiegegevens"/>
            </w:pPr>
            <w:r>
              <w:t>748257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69163810" wp14:anchorId="440403E5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3A095A">
                            <w:pPr>
                              <w:pStyle w:val="Huisstijl-Paginanummer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3A095A">
                      <w:pPr>
                        <w:pStyle w:val="Huisstijl-Paginanumm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P="00240003" w:rsidRDefault="00253CF7">
      <w:pPr>
        <w:pStyle w:val="broodtekst"/>
      </w:pPr>
      <w:bookmarkStart w:name="cursor" w:id="8"/>
      <w:bookmarkEnd w:id="8"/>
      <w:r w:rsidRPr="009D5803">
        <w:t>Hierbij bied ik u de nota naar aanleiding van het verslag</w:t>
      </w:r>
      <w:r w:rsidR="00016EA7">
        <w:t xml:space="preserve"> inzake het bovenvermelde voorstel aan</w:t>
      </w:r>
      <w:r w:rsidRPr="009D5803">
        <w:t>.</w:t>
      </w:r>
      <w:r w:rsidR="00F77154">
        <w:t xml:space="preserve"> 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53CF7" w:rsidR="00253CF7" w:rsidTr="001E49C9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53CF7" w:rsidR="00253CF7" w:rsidTr="00321E2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3A7DBA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1A0E5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DC24B4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253CF7" w:rsidR="00253CF7" w:rsidP="00240003" w:rsidRDefault="00253CF7">
                  <w:pPr>
                    <w:pStyle w:val="broodtekst"/>
                  </w:pPr>
                  <w:r>
                    <w:t xml:space="preserve">De </w:t>
                  </w:r>
                  <w:r w:rsidR="00240003">
                    <w:t>Minister van Veiligheid en Justitie,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Pr="004272FD" w:rsidR="00253CF7" w:rsidP="00C30DD7" w:rsidRDefault="00C30DD7">
                  <w:pPr>
                    <w:pStyle w:val="broodtekst-i"/>
                    <w:rPr>
                      <w:i w:val="0"/>
                    </w:rPr>
                  </w:pPr>
                  <w:r>
                    <w:rPr>
                      <w:i w:val="0"/>
                    </w:rPr>
                    <w:t>G.A. van der Steur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</w:tbl>
          <w:p w:rsidR="00253CF7" w:rsidP="00253CF7" w:rsidRDefault="00253CF7">
            <w:pPr>
              <w:pStyle w:val="in-table"/>
            </w:pPr>
          </w:p>
          <w:bookmarkEnd w:id="10"/>
          <w:p w:rsidR="003A095A" w:rsidP="00253CF7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95A" w:rsidRDefault="003A095A">
    <w:pPr>
      <w:pStyle w:val="Footer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44358B">
            <w:fldChar w:fldCharType="begin"/>
          </w:r>
          <w:r w:rsidR="0044358B">
            <w:instrText xml:space="preserve"> NUMPAGES   \* MERGEFORMAT </w:instrText>
          </w:r>
          <w:r w:rsidR="0044358B">
            <w:fldChar w:fldCharType="separate"/>
          </w:r>
          <w:r w:rsidR="00253CF7">
            <w:t>1</w:t>
          </w:r>
          <w:r w:rsidR="0044358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4358B">
            <w:fldChar w:fldCharType="begin"/>
          </w:r>
          <w:r w:rsidR="0044358B">
            <w:instrText xml:space="preserve"> SECTIONPAGES   \* MERGEFORMAT </w:instrText>
          </w:r>
          <w:r w:rsidR="0044358B">
            <w:fldChar w:fldCharType="separate"/>
          </w:r>
          <w:r w:rsidR="00253CF7">
            <w:t>1</w:t>
          </w:r>
          <w:r w:rsidR="0044358B">
            <w:fldChar w:fldCharType="end"/>
          </w:r>
        </w:p>
      </w:tc>
    </w:tr>
    <w:bookmarkEnd w:id="5"/>
  </w:tbl>
  <w:p w:rsidR="003A095A" w:rsidRDefault="003A095A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44358B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253CF7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4358B">
            <w:fldChar w:fldCharType="begin"/>
          </w:r>
          <w:r w:rsidR="0044358B">
            <w:instrText xml:space="preserve"> SECTIONPAGES   \* MERGEFORMAT </w:instrText>
          </w:r>
          <w:r w:rsidR="0044358B">
            <w:fldChar w:fldCharType="separate"/>
          </w:r>
          <w:r w:rsidR="00253CF7">
            <w:t>1</w:t>
          </w:r>
          <w:r w:rsidR="0044358B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Header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03B16E2" wp14:editId="15E9975F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253CF7" w:rsidRPr="00F77154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53CF7" w:rsidRPr="00F77154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253CF7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7715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253CF7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253CF7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F77154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53CF7" w:rsidRPr="00F77154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44358B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253CF7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253CF7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53CF7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44358B">
                                  <w:fldChar w:fldCharType="begin"/>
                                </w:r>
                                <w:r w:rsidR="0044358B">
                                  <w:instrText xml:space="preserve"> DOCPROPERTY onskenmerk </w:instrText>
                                </w:r>
                                <w:r w:rsidR="0044358B">
                                  <w:fldChar w:fldCharType="separate"/>
                                </w:r>
                                <w:r w:rsidR="00253CF7">
                                  <w:t>ALTIJD INVULLEN</w:t>
                                </w:r>
                                <w:r w:rsidR="0044358B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253CF7" w:rsidRPr="00F77154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53CF7" w:rsidRPr="00F77154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253CF7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7715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253CF7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253CF7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F77154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53CF7" w:rsidRPr="00F77154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44358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253CF7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253CF7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53CF7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44358B">
                            <w:fldChar w:fldCharType="begin"/>
                          </w:r>
                          <w:r w:rsidR="0044358B">
                            <w:instrText xml:space="preserve"> DOCPROPERTY onskenmerk </w:instrText>
                          </w:r>
                          <w:r w:rsidR="0044358B">
                            <w:fldChar w:fldCharType="separate"/>
                          </w:r>
                          <w:r w:rsidR="00253CF7">
                            <w:t>ALTIJD INVULLEN</w:t>
                          </w:r>
                          <w:r w:rsidR="0044358B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D60E4FD" wp14:editId="493D90B5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9E53E94" wp14:editId="4A9E90E7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029BF4A" wp14:editId="1C9C5DC4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44358B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3788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/ Eerste Kamer der Staten-Generaal\nPostbus 20018 / 20017\n2500 EA  DEN HAAG&quot; value=&quot;11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 / 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6:46:5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16EA7"/>
    <w:rsid w:val="000B13EC"/>
    <w:rsid w:val="001E1032"/>
    <w:rsid w:val="002263C4"/>
    <w:rsid w:val="00240003"/>
    <w:rsid w:val="00253CF7"/>
    <w:rsid w:val="00274781"/>
    <w:rsid w:val="003A095A"/>
    <w:rsid w:val="003F7895"/>
    <w:rsid w:val="004272FD"/>
    <w:rsid w:val="0044358B"/>
    <w:rsid w:val="0046482F"/>
    <w:rsid w:val="00487F82"/>
    <w:rsid w:val="005B2E35"/>
    <w:rsid w:val="007F1D84"/>
    <w:rsid w:val="0080085C"/>
    <w:rsid w:val="00A63FA7"/>
    <w:rsid w:val="00AC72B5"/>
    <w:rsid w:val="00B42651"/>
    <w:rsid w:val="00BA63EF"/>
    <w:rsid w:val="00C2131A"/>
    <w:rsid w:val="00C30DD7"/>
    <w:rsid w:val="00C349DF"/>
    <w:rsid w:val="00D11C33"/>
    <w:rsid w:val="00D671CD"/>
    <w:rsid w:val="00F77154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skini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175</ap:Words>
  <ap:Characters>963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2016-03-31T12:52:00.0000000Z</dcterms:created>
  <dcterms:modified xsi:type="dcterms:W3CDTF">2016-03-31T12:52:00.0000000Z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0x010100D44A5E7803CCF146B3A0CC019BF64FD1</vt:lpwstr>
  </property>
</Properties>
</file>