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9F" w:rsidP="00623000" w:rsidRDefault="00113AE1">
      <w:pPr>
        <w:pStyle w:val="Huisstijl-Aanhef"/>
      </w:pPr>
      <w:r>
        <w:t>Geachte Voorzitter</w:t>
      </w:r>
      <w:r w:rsidR="00967F4F">
        <w:t>,</w:t>
      </w:r>
    </w:p>
    <w:p w:rsidR="00967F4F" w:rsidP="00967F4F" w:rsidRDefault="00967F4F">
      <w:pPr>
        <w:pStyle w:val="Huisstijl-Slotzin"/>
      </w:pPr>
      <w:r>
        <w:t xml:space="preserve">Bijgevoegd </w:t>
      </w:r>
      <w:r w:rsidR="00C8666A">
        <w:t xml:space="preserve">ontvangt </w:t>
      </w:r>
      <w:r>
        <w:t>u de</w:t>
      </w:r>
      <w:r w:rsidR="00C8666A">
        <w:t xml:space="preserve"> schriftelijke </w:t>
      </w:r>
      <w:r>
        <w:t>beantwoording van de</w:t>
      </w:r>
      <w:r w:rsidR="00C8666A">
        <w:t xml:space="preserve"> vragen die de leden van de vaste Commissie voor Financiën mij op 11 februari jl. hebben voorgelegd over mijn brief d.d. 19 januari jl. inzake de</w:t>
      </w:r>
      <w:r w:rsidR="00AA44D2">
        <w:t xml:space="preserve"> DNB-studie “Scherper licht op de financiële stabiliteitsrisico’s van het schaduwbankwezen”</w:t>
      </w:r>
      <w:r w:rsidR="00AF68E5">
        <w:t xml:space="preserve"> onder Kamerstuk 32 013, nummer 117</w:t>
      </w:r>
      <w:r w:rsidRPr="00C8666A">
        <w:t>.</w:t>
      </w:r>
    </w:p>
    <w:p w:rsidR="00967F4F" w:rsidRDefault="00967F4F">
      <w:pPr>
        <w:pStyle w:val="Huisstijl-Slotzin"/>
      </w:pPr>
      <w:bookmarkStart w:name="_GoBack" w:id="0"/>
      <w:bookmarkEnd w:id="0"/>
    </w:p>
    <w:p w:rsidR="004604E5" w:rsidP="00967F4F" w:rsidRDefault="00561F2D">
      <w:pPr>
        <w:pStyle w:val="Huisstijl-Slotzin"/>
      </w:pPr>
      <w:r>
        <w:t>Hoogachtend</w:t>
      </w:r>
      <w:r w:rsidR="00967F4F">
        <w:t>,</w:t>
      </w:r>
    </w:p>
    <w:p w:rsidR="00967F4F" w:rsidP="00967F4F" w:rsidRDefault="00967F4F">
      <w:pPr>
        <w:pStyle w:val="Huisstijl-Slotzin"/>
      </w:pPr>
      <w:r>
        <w:br/>
        <w:t>de Minister van Financiën</w:t>
      </w:r>
    </w:p>
    <w:p w:rsidR="00967F4F" w:rsidP="00967F4F" w:rsidRDefault="00967F4F">
      <w:pPr>
        <w:pStyle w:val="Huisstijl-Ondertekening"/>
      </w:pPr>
    </w:p>
    <w:p w:rsidR="00967F4F" w:rsidP="00967F4F" w:rsidRDefault="00967F4F">
      <w:pPr>
        <w:rPr>
          <w:lang w:eastAsia="zh-CN" w:bidi="hi-IN"/>
        </w:rPr>
      </w:pPr>
    </w:p>
    <w:p w:rsidR="00967F4F" w:rsidP="00967F4F" w:rsidRDefault="00967F4F">
      <w:pPr>
        <w:rPr>
          <w:lang w:eastAsia="zh-CN" w:bidi="hi-IN"/>
        </w:rPr>
      </w:pPr>
    </w:p>
    <w:p w:rsidRPr="00967F4F" w:rsidR="00967F4F" w:rsidP="00967F4F" w:rsidRDefault="00967F4F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sectPr w:rsidRPr="00967F4F" w:rsidR="00967F4F" w:rsidSect="00911C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B56" w:rsidRDefault="007A7B56">
      <w:pPr>
        <w:spacing w:line="240" w:lineRule="auto"/>
      </w:pPr>
      <w:r>
        <w:separator/>
      </w:r>
    </w:p>
  </w:endnote>
  <w:endnote w:type="continuationSeparator" w:id="0">
    <w:p w:rsidR="007A7B56" w:rsidRDefault="007A7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E4" w:rsidRDefault="00780FE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0401EE">
            <w:fldChar w:fldCharType="begin"/>
          </w:r>
          <w:r w:rsidR="000401EE">
            <w:instrText xml:space="preserve"> PAGE    \* MERGEFORMAT </w:instrText>
          </w:r>
          <w:r w:rsidR="000401EE">
            <w:fldChar w:fldCharType="separate"/>
          </w:r>
          <w:r w:rsidR="00095B9B">
            <w:rPr>
              <w:noProof/>
            </w:rPr>
            <w:t>1</w:t>
          </w:r>
          <w:r w:rsidR="000401EE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r w:rsidR="000401EE">
            <w:fldChar w:fldCharType="begin"/>
          </w:r>
          <w:r w:rsidR="000401EE">
            <w:instrText xml:space="preserve"> NUMPAGES  \* Arabic  \* MERGEFORMAT </w:instrText>
          </w:r>
          <w:r w:rsidR="000401EE">
            <w:fldChar w:fldCharType="separate"/>
          </w:r>
          <w:r w:rsidR="00095B9B">
            <w:rPr>
              <w:noProof/>
            </w:rPr>
            <w:t>1</w:t>
          </w:r>
          <w:r w:rsidR="000401EE">
            <w:rPr>
              <w:noProof/>
            </w:rPr>
            <w:fldChar w:fldCharType="end"/>
          </w:r>
        </w:p>
      </w:tc>
    </w:tr>
  </w:tbl>
  <w:p w:rsidR="00FD21B8" w:rsidRDefault="009E3B0A">
    <w:pPr>
      <w:pStyle w:val="Huisstijl-Rubricering"/>
    </w:pPr>
    <w:r>
      <w:fldChar w:fldCharType="begin"/>
    </w:r>
    <w:r w:rsidR="00602159">
      <w:instrText xml:space="preserve"> DOCPROPERTY  Rubricering 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E3B0A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02159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0401EE">
            <w:fldChar w:fldCharType="begin"/>
          </w:r>
          <w:r w:rsidR="000401EE">
            <w:instrText xml:space="preserve"> PAGE    \* MERGEFORMAT </w:instrText>
          </w:r>
          <w:r w:rsidR="000401EE">
            <w:fldChar w:fldCharType="separate"/>
          </w:r>
          <w:r w:rsidR="000401EE">
            <w:rPr>
              <w:noProof/>
            </w:rPr>
            <w:t>1</w:t>
          </w:r>
          <w:r w:rsidR="000401EE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r w:rsidR="000401EE">
            <w:fldChar w:fldCharType="begin"/>
          </w:r>
          <w:r w:rsidR="000401EE">
            <w:instrText xml:space="preserve"> NUMPAGES  \* Arabic  \* MERGEFORMAT </w:instrText>
          </w:r>
          <w:r w:rsidR="000401EE">
            <w:fldChar w:fldCharType="separate"/>
          </w:r>
          <w:r w:rsidR="000401EE">
            <w:rPr>
              <w:noProof/>
            </w:rPr>
            <w:t>1</w:t>
          </w:r>
          <w:r w:rsidR="000401EE">
            <w:rPr>
              <w:noProof/>
            </w:rPr>
            <w:fldChar w:fldCharType="end"/>
          </w:r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B56" w:rsidRDefault="007A7B56">
      <w:pPr>
        <w:spacing w:line="240" w:lineRule="auto"/>
      </w:pPr>
      <w:r>
        <w:separator/>
      </w:r>
    </w:p>
  </w:footnote>
  <w:footnote w:type="continuationSeparator" w:id="0">
    <w:p w:rsidR="007A7B56" w:rsidRDefault="007A7B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E4" w:rsidRDefault="00780FE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0401EE" w:rsidP="00332C67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>
      <w:instrText xml:space="preserve"> DOCPROPERTY  Kenmerk  \* MERGEFORMAT </w:instrText>
    </w:r>
    <w:r>
      <w:fldChar w:fldCharType="separate"/>
    </w:r>
    <w:r w:rsidR="00095B9B">
      <w:t>2016-0000032491</w:t>
    </w:r>
    <w:r>
      <w:fldChar w:fldCharType="end"/>
    </w:r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0401E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095B9B">
      <w:t>2016-0000032491</w:t>
    </w:r>
    <w:r>
      <w:fldChar w:fldCharType="end"/>
    </w:r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E3B0A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02159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0401EE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D21B8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D21B8" w:rsidRDefault="00FD21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D21B8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D21B8" w:rsidRDefault="00FD21B8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E3B0A" w:rsidP="00967F4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967F4F">
            <w:instrText xml:space="preserve"> DOCPROPERTY  Aan  \* MERGEFORMAT </w:instrText>
          </w:r>
          <w:r>
            <w:fldChar w:fldCharType="end"/>
          </w:r>
          <w:r>
            <w:fldChar w:fldCharType="begin"/>
          </w:r>
          <w:r w:rsidR="00602159">
            <w:instrText xml:space="preserve"> DOCPROPERTY  Rubricering  \* MERGEFORMAT </w:instrText>
          </w:r>
          <w:r>
            <w:fldChar w:fldCharType="end"/>
          </w:r>
        </w:p>
        <w:p w:rsidR="00EC31C2" w:rsidRDefault="00EC31C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De Voorzitter van de Tweedekamer der Staten-General</w:t>
          </w:r>
        </w:p>
        <w:p w:rsidR="00EC31C2" w:rsidRDefault="00EC31C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EC31C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EE Den Haag</w:t>
          </w:r>
          <w:r w:rsidR="009E3B0A">
            <w:fldChar w:fldCharType="begin"/>
          </w:r>
          <w:r w:rsidR="00602159">
            <w:instrText xml:space="preserve"> DOCPROPERTY  Aan  \* MERGEFORMAT </w:instrText>
          </w:r>
          <w:r w:rsidR="009E3B0A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00EB3">
          <w:pPr>
            <w:pStyle w:val="Huisstijl-Gegevens"/>
            <w:rPr>
              <w:rFonts w:cs="Verdana"/>
              <w:szCs w:val="18"/>
            </w:rPr>
          </w:pPr>
          <w:r>
            <w:t>4 april 2016</w:t>
          </w:r>
          <w:r w:rsidR="009E3B0A">
            <w:fldChar w:fldCharType="begin"/>
          </w:r>
          <w:r w:rsidR="0032032B">
            <w:instrText xml:space="preserve"> DOCPROPERTY  Datum  \* MERGEFORMAT </w:instrText>
          </w:r>
          <w:r w:rsidR="009E3B0A">
            <w:fldChar w:fldCharType="end"/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0401EE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095B9B">
            <w:t>beantwoording van schriftelijke vragen DNB studie schaduwbanken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9F"/>
    <w:rsid w:val="00000EB3"/>
    <w:rsid w:val="000401EE"/>
    <w:rsid w:val="00095B9B"/>
    <w:rsid w:val="000B0471"/>
    <w:rsid w:val="000B7976"/>
    <w:rsid w:val="00113AE1"/>
    <w:rsid w:val="00141FC1"/>
    <w:rsid w:val="00191478"/>
    <w:rsid w:val="00283946"/>
    <w:rsid w:val="0032032B"/>
    <w:rsid w:val="0040714C"/>
    <w:rsid w:val="00417A05"/>
    <w:rsid w:val="004604E5"/>
    <w:rsid w:val="004B3AB8"/>
    <w:rsid w:val="00540858"/>
    <w:rsid w:val="00561F2D"/>
    <w:rsid w:val="005D7103"/>
    <w:rsid w:val="00602159"/>
    <w:rsid w:val="00623000"/>
    <w:rsid w:val="006A112B"/>
    <w:rsid w:val="006C6495"/>
    <w:rsid w:val="00780FE4"/>
    <w:rsid w:val="007A7B56"/>
    <w:rsid w:val="00911C9F"/>
    <w:rsid w:val="0094716C"/>
    <w:rsid w:val="00967F4F"/>
    <w:rsid w:val="009D7BC1"/>
    <w:rsid w:val="009E3B0A"/>
    <w:rsid w:val="00AA44D2"/>
    <w:rsid w:val="00AB3EF9"/>
    <w:rsid w:val="00AE70BA"/>
    <w:rsid w:val="00AF68E5"/>
    <w:rsid w:val="00B42C15"/>
    <w:rsid w:val="00B96746"/>
    <w:rsid w:val="00BE3F1B"/>
    <w:rsid w:val="00C26C72"/>
    <w:rsid w:val="00C8655C"/>
    <w:rsid w:val="00C8666A"/>
    <w:rsid w:val="00C90F2C"/>
    <w:rsid w:val="00CE728B"/>
    <w:rsid w:val="00CF4233"/>
    <w:rsid w:val="00D67849"/>
    <w:rsid w:val="00E05A5B"/>
    <w:rsid w:val="00E81A4D"/>
    <w:rsid w:val="00EC31C2"/>
    <w:rsid w:val="00F242F5"/>
    <w:rsid w:val="00F875B1"/>
    <w:rsid w:val="00F93787"/>
    <w:rsid w:val="00FA03C3"/>
    <w:rsid w:val="00F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Standaard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Standaard"/>
    <w:next w:val="Standaard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354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2016-04-04T14:19:00.0000000Z</lastPrinted>
  <dcterms:created xsi:type="dcterms:W3CDTF">2016-04-04T14:24:00.0000000Z</dcterms:created>
  <dcterms:modified xsi:type="dcterms:W3CDTF">2016-04-04T14:24:00.0000000Z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van schriftelijke vragen DNB studie schaduwbanken</vt:lpwstr>
  </property>
  <property fmtid="{D5CDD505-2E9C-101B-9397-08002B2CF9AE}" pid="4" name="Datum">
    <vt:lpwstr/>
  </property>
  <property fmtid="{D5CDD505-2E9C-101B-9397-08002B2CF9AE}" pid="5" name="Kenmerk">
    <vt:lpwstr>2016-0000032491</vt:lpwstr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0x010100A9F8498CC873434E8ACE6F597B9BFB2B</vt:lpwstr>
  </property>
</Properties>
</file>