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B57B29" w:rsidP="00B57B29" w:rsidRDefault="00D40123" w14:paraId="6769382C" w14:textId="4D8C7915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9E2371">
        <w:t>twee</w:t>
      </w:r>
      <w:r w:rsidR="00B57B29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820BF1" w:rsidP="009E2371" w:rsidRDefault="00820BF1" w14:paraId="31F3030E" w14:textId="3F107B14">
      <w:pPr>
        <w:spacing w:line="276" w:lineRule="auto"/>
        <w:ind w:left="360"/>
        <w:rPr>
          <w:szCs w:val="18"/>
        </w:rPr>
      </w:pPr>
      <w:r w:rsidRPr="005D7D69">
        <w:t xml:space="preserve">Fiche 1: </w:t>
      </w:r>
      <w:r w:rsidRPr="009E2371" w:rsidR="009E2371">
        <w:t xml:space="preserve">Fiche 1: Mededeling “Wat na Parijs” </w:t>
      </w:r>
      <w:r w:rsidR="009E2371">
        <w:rPr>
          <w:szCs w:val="18"/>
        </w:rPr>
        <w:t xml:space="preserve"> </w:t>
      </w:r>
    </w:p>
    <w:p w:rsidR="00FC2D75" w:rsidP="009E2371" w:rsidRDefault="009E2371" w14:paraId="2AD8FFDA" w14:textId="77777777">
      <w:pPr>
        <w:spacing w:line="276" w:lineRule="auto"/>
        <w:ind w:left="360"/>
      </w:pPr>
      <w:r w:rsidRPr="009E2371">
        <w:t>Fiche 2: Mededeling EU Actieplan tegen illegale handel in wilde dieren en</w:t>
      </w:r>
    </w:p>
    <w:p w:rsidRPr="00CB51CB" w:rsidR="009E2371" w:rsidP="009E2371" w:rsidRDefault="00FC2D75" w14:paraId="19F18EC2" w14:textId="65B7BCB6">
      <w:pPr>
        <w:spacing w:line="276" w:lineRule="auto"/>
        <w:ind w:left="360"/>
      </w:pPr>
      <w:r>
        <w:t xml:space="preserve">            </w:t>
      </w:r>
      <w:r w:rsidRPr="009E2371" w:rsidR="009E2371">
        <w:t>planten</w:t>
      </w:r>
    </w:p>
    <w:p w:rsidRPr="00CB51CB" w:rsidR="00CB51CB" w:rsidP="00CB51CB" w:rsidRDefault="00CB51CB" w14:paraId="4683B46A" w14:textId="76E2316E">
      <w:pPr>
        <w:ind w:left="227"/>
      </w:pPr>
    </w:p>
    <w:p w:rsidRPr="00332350" w:rsidR="002E4982" w:rsidP="002E4982" w:rsidRDefault="002E4982" w14:paraId="18AF9040" w14:textId="77777777">
      <w:pPr>
        <w:spacing w:line="276" w:lineRule="auto"/>
        <w:ind w:left="227"/>
        <w:rPr>
          <w:kern w:val="28"/>
          <w:szCs w:val="18"/>
        </w:rPr>
      </w:pP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2"/>
            <w:bookmarkEnd w:id="0"/>
            <w:bookmarkEnd w:id="1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4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4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A70303" w:rsidP="00A70303" w:rsidRDefault="00A70303" w14:paraId="55140C46" w14:textId="77777777">
      <w:bookmarkStart w:name="bm_antwoord" w:id="6"/>
      <w:r w:rsidRPr="00C37FE1">
        <w:t xml:space="preserve"> </w:t>
      </w:r>
      <w:bookmarkEnd w:id="6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B70F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B70F2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5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B70F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B70F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B70F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B70F2">
              <w:t>1</w:t>
            </w:r>
          </w:fldSimple>
        </w:p>
      </w:tc>
    </w:tr>
    <w:bookmarkEnd w:id="15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>
          <w:bookmarkStart w:id="35" w:name="_GoBack"/>
          <w:bookmarkEnd w:id="35"/>
        </w:p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B70F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B70F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B70F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B70F2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B70F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DIE-BNC</w:t>
                                </w:r>
                                <w:bookmarkEnd w:id="10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1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3" w:name="bm_date2"/>
                    <w:bookmarkEnd w:id="13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B70F2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DIE-BNC</w:t>
                          </w:r>
                          <w:bookmarkEnd w:id="14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CB70F2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CB70F2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8" w:name="bm_ministerie"/>
                                <w:bookmarkStart w:id="19" w:name="bm_aministerie"/>
                                <w:bookmarkEnd w:id="17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0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</w:p>
                              <w:bookmarkEnd w:id="19"/>
                              <w:p w14:paraId="55140C8B" w14:textId="34421EF5" w:rsidR="0014093E" w:rsidRPr="00E1747E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B70F2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21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21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2" w:name="bm_fax"/>
                                <w:bookmarkStart w:id="23" w:name="bm_email"/>
                                <w:bookmarkEnd w:id="22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3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0836D5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CB70F2">
                                    <w:t>Onze Referentie</w:t>
                                  </w:r>
                                </w:fldSimple>
                              </w:p>
                              <w:p w14:paraId="55140C91" w14:textId="55D1321E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B47B2F">
                                  <w:t>204395</w:t>
                                </w:r>
                                <w:r w:rsidR="009E2371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CB70F2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55140C94" w14:textId="77777777" w:rsidR="0014093E" w:rsidRPr="007363CA" w:rsidRDefault="000836D5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CB70F2"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5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CB70F2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CB70F2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7" w:name="bm_ministerie"/>
                          <w:bookmarkStart w:id="28" w:name="bm_aministerie"/>
                          <w:bookmarkEnd w:id="26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7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9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9"/>
                        </w:p>
                        <w:bookmarkEnd w:id="28"/>
                        <w:p w14:paraId="55140C8B" w14:textId="34421EF5" w:rsidR="0014093E" w:rsidRPr="00E1747E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CB70F2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30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30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31" w:name="bm_fax"/>
                          <w:bookmarkStart w:id="32" w:name="bm_email"/>
                          <w:bookmarkEnd w:id="31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32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0836D5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CB70F2">
                              <w:t>Onze Referentie</w:t>
                            </w:r>
                          </w:fldSimple>
                        </w:p>
                        <w:p w14:paraId="55140C91" w14:textId="55D1321E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B47B2F">
                            <w:t>204395</w:t>
                          </w:r>
                          <w:r w:rsidR="009E2371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CB70F2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55140C94" w14:textId="77777777" w:rsidR="0014093E" w:rsidRPr="007363CA" w:rsidRDefault="000836D5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CB70F2"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CB70F2" w:rsidRPr="00CB70F2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CB70F2" w:rsidRPr="00CB70F2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CB70F2" w:rsidRPr="00CB70F2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7356D9B6" w:rsidR="0014093E" w:rsidRPr="00035E67" w:rsidRDefault="0014093E" w:rsidP="009E237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CB70F2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9E2371">
            <w:rPr>
              <w:rFonts w:cs="Verdana"/>
              <w:szCs w:val="18"/>
            </w:rPr>
            <w:t>8 april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CB70F2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4" w:name="bm_subject"/>
          <w:r w:rsidR="007363CA">
            <w:t>Informatievoorziening over nieuwe Commissievoorstellen</w:t>
          </w:r>
          <w:bookmarkEnd w:id="34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853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36D5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B70F2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53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322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2016-04-08T11:16:00.0000000Z</lastPrinted>
  <dcterms:created xsi:type="dcterms:W3CDTF">2016-04-08T11:10:00.0000000Z</dcterms:created>
  <dcterms:modified xsi:type="dcterms:W3CDTF">2016-04-08T11:16:00.0000000Z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0x010100F8AF9F73A6196D4384F85BB8CBC5DC9A</vt:lpwstr>
  </property>
</Properties>
</file>