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B57B29" w:rsidP="00B57B29" w:rsidRDefault="00D40123" w14:paraId="6769382C" w14:textId="160A4663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3973AC">
        <w:t xml:space="preserve">vier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D53FA8" w:rsidP="003973AC" w:rsidRDefault="003577FA" w14:paraId="13683C56" w14:textId="7403C3B8">
      <w:pPr>
        <w:spacing w:line="276" w:lineRule="auto"/>
        <w:ind w:left="360"/>
      </w:pPr>
      <w:r w:rsidRPr="005D7D69">
        <w:t xml:space="preserve">Fiche 1: </w:t>
      </w:r>
      <w:r w:rsidRPr="00DB45E6" w:rsidR="00DB45E6">
        <w:t>mededeling digitalisering industrie</w:t>
      </w:r>
    </w:p>
    <w:p w:rsidR="00DB45E6" w:rsidP="003973AC" w:rsidRDefault="00DB45E6" w14:paraId="39D38101" w14:textId="29B559E6">
      <w:pPr>
        <w:spacing w:line="276" w:lineRule="auto"/>
        <w:ind w:left="360"/>
        <w:rPr>
          <w:szCs w:val="18"/>
        </w:rPr>
      </w:pPr>
      <w:r>
        <w:t xml:space="preserve">Fiche 2: </w:t>
      </w:r>
      <w:r>
        <w:rPr>
          <w:szCs w:val="18"/>
        </w:rPr>
        <w:t>m</w:t>
      </w:r>
      <w:r w:rsidRPr="00DB45E6">
        <w:rPr>
          <w:szCs w:val="18"/>
        </w:rPr>
        <w:t>ededeling Europees Cloudinitiatief</w:t>
      </w:r>
    </w:p>
    <w:p w:rsidR="00DB45E6" w:rsidP="003973AC" w:rsidRDefault="00DB45E6" w14:paraId="407133CD" w14:textId="77777777">
      <w:pPr>
        <w:spacing w:line="276" w:lineRule="auto"/>
        <w:ind w:left="360"/>
        <w:rPr>
          <w:szCs w:val="18"/>
        </w:rPr>
      </w:pPr>
      <w:r>
        <w:rPr>
          <w:szCs w:val="18"/>
        </w:rPr>
        <w:t>Fiche 3: m</w:t>
      </w:r>
      <w:r w:rsidRPr="00DB45E6">
        <w:rPr>
          <w:szCs w:val="18"/>
        </w:rPr>
        <w:t>ededeling normalisatieprioriteiten op ICT-gebied voor de digitale</w:t>
      </w:r>
    </w:p>
    <w:p w:rsidR="00DB45E6" w:rsidP="003973AC" w:rsidRDefault="00DB45E6" w14:paraId="40AC368B" w14:textId="5E7FFB02">
      <w:pPr>
        <w:spacing w:line="276" w:lineRule="auto"/>
        <w:ind w:left="360"/>
        <w:rPr>
          <w:szCs w:val="18"/>
        </w:rPr>
      </w:pPr>
      <w:r>
        <w:rPr>
          <w:szCs w:val="18"/>
        </w:rPr>
        <w:t xml:space="preserve">            </w:t>
      </w:r>
      <w:r w:rsidRPr="00DB45E6">
        <w:rPr>
          <w:szCs w:val="18"/>
        </w:rPr>
        <w:t xml:space="preserve"> eengemaakte markt</w:t>
      </w:r>
    </w:p>
    <w:p w:rsidRPr="00DB45E6" w:rsidR="00DB45E6" w:rsidP="003973AC" w:rsidRDefault="00DB45E6" w14:paraId="135C7EFA" w14:textId="0FD30A9D">
      <w:pPr>
        <w:spacing w:line="276" w:lineRule="auto"/>
        <w:ind w:left="360"/>
      </w:pPr>
      <w:r>
        <w:rPr>
          <w:szCs w:val="18"/>
        </w:rPr>
        <w:t>Fiche 4: m</w:t>
      </w:r>
      <w:r w:rsidRPr="00DB45E6">
        <w:rPr>
          <w:szCs w:val="18"/>
        </w:rPr>
        <w:t>ededeling EU-actieplan inzake e-overheid 2016-2020</w:t>
      </w:r>
    </w:p>
    <w:p w:rsidR="00D53FA8" w:rsidP="00D53FA8" w:rsidRDefault="00D53FA8" w14:paraId="20DF79CC" w14:textId="77777777">
      <w:pPr>
        <w:spacing w:line="276" w:lineRule="auto"/>
        <w:ind w:left="284"/>
        <w:rPr>
          <w:szCs w:val="18"/>
          <w:lang w:eastAsia="zh-CN"/>
        </w:rPr>
      </w:pPr>
    </w:p>
    <w:p w:rsidRPr="00CB51CB" w:rsidR="00CB51CB" w:rsidP="00CB51CB" w:rsidRDefault="00CB51CB" w14:paraId="4683B46A" w14:textId="76E2316E">
      <w:pPr>
        <w:ind w:left="227"/>
      </w:pP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C7F2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3C7F2B">
            <w:fldChar w:fldCharType="begin"/>
          </w:r>
          <w:r w:rsidR="003C7F2B">
            <w:instrText xml:space="preserve"> NUMPAGES   \* MERGEFORMAT </w:instrText>
          </w:r>
          <w:r w:rsidR="003C7F2B">
            <w:fldChar w:fldCharType="separate"/>
          </w:r>
          <w:r w:rsidR="003C7F2B">
            <w:t>1</w:t>
          </w:r>
          <w:r w:rsidR="003C7F2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C7F2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C7F2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C7F2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C7F2B">
            <w:fldChar w:fldCharType="begin"/>
          </w:r>
          <w:r w:rsidR="003C7F2B">
            <w:instrText xml:space="preserve"> NUMPAGES   \* MERGEFORMAT </w:instrText>
          </w:r>
          <w:r w:rsidR="003C7F2B">
            <w:fldChar w:fldCharType="separate"/>
          </w:r>
          <w:r w:rsidR="003C7F2B">
            <w:t>1</w:t>
          </w:r>
          <w:r w:rsidR="003C7F2B">
            <w:fldChar w:fldCharType="end"/>
          </w:r>
        </w:p>
      </w:tc>
    </w:tr>
    <w:bookmarkEnd w:id="15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>
          <w:bookmarkStart w:id="35" w:name="_GoBack"/>
          <w:bookmarkEnd w:id="35"/>
        </w:p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C7F2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C7F2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C7F2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C7F2B">
            <w:fldChar w:fldCharType="begin"/>
          </w:r>
          <w:r w:rsidR="003C7F2B">
            <w:instrText xml:space="preserve"> NUMPAGES   \* MERGEFORMAT </w:instrText>
          </w:r>
          <w:r w:rsidR="003C7F2B">
            <w:fldChar w:fldCharType="separate"/>
          </w:r>
          <w:r w:rsidR="003C7F2B">
            <w:t>1</w:t>
          </w:r>
          <w:r w:rsidR="003C7F2B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C7F2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C7F2B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DIE-BNC</w:t>
                          </w:r>
                          <w:bookmarkEnd w:id="14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3C7F2B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3C7F2B">
                                  <w:fldChar w:fldCharType="begin"/>
                                </w:r>
                                <w:r w:rsidR="003C7F2B">
                                  <w:instrText xml:space="preserve"> DOCPROPERTY  L_HOME_URL  \* MERGEFORMAT </w:instrText>
                                </w:r>
                                <w:r w:rsidR="003C7F2B">
                                  <w:fldChar w:fldCharType="separate"/>
                                </w:r>
                                <w:r w:rsidR="003C7F2B">
                                  <w:t>www.minbuza.nl</w:t>
                                </w:r>
                                <w:r w:rsidR="003C7F2B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bookmarkEnd w:id="19"/>
                              <w:p w14:paraId="55140C8B" w14:textId="34421EF5" w:rsidR="0014093E" w:rsidRPr="00E1747E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C7F2B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1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21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2" w:name="bm_fax"/>
                                <w:bookmarkStart w:id="23" w:name="bm_email"/>
                                <w:bookmarkEnd w:id="22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3C7F2B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1F4DE130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063EA4">
                                  <w:t>253399</w:t>
                                </w:r>
                                <w:r w:rsidR="003973AC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3C7F2B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55140C94" w14:textId="77777777" w:rsidR="0014093E" w:rsidRPr="007363CA" w:rsidRDefault="003C7F2B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5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3C7F2B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3C7F2B">
                            <w:fldChar w:fldCharType="begin"/>
                          </w:r>
                          <w:r w:rsidR="003C7F2B">
                            <w:instrText xml:space="preserve"> DOCPROPERTY  L_HOME_URL  \* MERGEFORMAT </w:instrText>
                          </w:r>
                          <w:r w:rsidR="003C7F2B">
                            <w:fldChar w:fldCharType="separate"/>
                          </w:r>
                          <w:r w:rsidR="003C7F2B">
                            <w:t>www.minbuza.nl</w:t>
                          </w:r>
                          <w:r w:rsidR="003C7F2B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bookmarkEnd w:id="28"/>
                        <w:p w14:paraId="55140C8B" w14:textId="34421EF5" w:rsidR="0014093E" w:rsidRPr="00E1747E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3C7F2B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30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30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31" w:name="bm_fax"/>
                          <w:bookmarkStart w:id="32" w:name="bm_email"/>
                          <w:bookmarkEnd w:id="31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32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3C7F2B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1F4DE130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063EA4">
                            <w:t>253399</w:t>
                          </w:r>
                          <w:r w:rsidR="003973AC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3C7F2B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55140C94" w14:textId="77777777" w:rsidR="0014093E" w:rsidRPr="007363CA" w:rsidRDefault="003C7F2B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3C7F2B">
            <w:fldChar w:fldCharType="begin"/>
          </w:r>
          <w:r w:rsidR="003C7F2B">
            <w:instrText xml:space="preserve"> DOCPROPERTY  bz_geadresseerden  \* MERGEFORMAT </w:instrText>
          </w:r>
          <w:r w:rsidR="003C7F2B">
            <w:fldChar w:fldCharType="separate"/>
          </w:r>
          <w:r w:rsidR="003C7F2B" w:rsidRPr="003C7F2B">
            <w:rPr>
              <w:bCs/>
            </w:rPr>
            <w:t>Voorzitter</w:t>
          </w:r>
          <w:r w:rsidR="003C7F2B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3C7F2B">
            <w:fldChar w:fldCharType="begin"/>
          </w:r>
          <w:r w:rsidR="003C7F2B">
            <w:instrText xml:space="preserve"> DOCPROPERTY  bz_kamernr  \* MERGEFORMAT </w:instrText>
          </w:r>
          <w:r w:rsidR="003C7F2B">
            <w:fldChar w:fldCharType="separate"/>
          </w:r>
          <w:r w:rsidR="003C7F2B" w:rsidRPr="003C7F2B">
            <w:rPr>
              <w:bCs/>
            </w:rPr>
            <w:t>Tweede</w:t>
          </w:r>
          <w:r w:rsidR="003C7F2B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3C7F2B">
            <w:fldChar w:fldCharType="begin"/>
          </w:r>
          <w:r w:rsidR="003C7F2B">
            <w:instrText xml:space="preserve"> DOCPROPERTY  bz_adres_huisnummer  \* MERGEFORMAT </w:instrText>
          </w:r>
          <w:r w:rsidR="003C7F2B">
            <w:fldChar w:fldCharType="separate"/>
          </w:r>
          <w:r w:rsidR="003C7F2B" w:rsidRPr="003C7F2B">
            <w:rPr>
              <w:bCs/>
              <w:lang w:val="en-US"/>
            </w:rPr>
            <w:t>4</w:t>
          </w:r>
          <w:r w:rsidR="003C7F2B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FFDB39B" w:rsidR="0014093E" w:rsidRPr="00035E67" w:rsidRDefault="0014093E" w:rsidP="003973A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C7F2B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3973AC">
            <w:rPr>
              <w:rFonts w:cs="Verdana"/>
              <w:szCs w:val="18"/>
            </w:rPr>
            <w:t>4 mei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C7F2B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7363CA">
            <w:t>Informatievoorziening over nieuwe Commissievoorstellen</w:t>
          </w:r>
          <w:bookmarkEnd w:id="34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997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F2B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3C43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433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2016-05-04T13:37:00.0000000Z</lastPrinted>
  <dcterms:created xsi:type="dcterms:W3CDTF">2016-05-04T13:22:00.0000000Z</dcterms:created>
  <dcterms:modified xsi:type="dcterms:W3CDTF">2016-05-04T13:37:00.0000000Z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0x010100E52CE44965ABDA47B7B5495DCED87381</vt:lpwstr>
  </property>
</Properties>
</file>