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4A62F980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776C12">
        <w:t>een</w:t>
      </w:r>
      <w:r w:rsidR="003973AC">
        <w:t xml:space="preserve"> </w:t>
      </w:r>
      <w:r w:rsidR="003C06DA">
        <w:t>fiche</w:t>
      </w:r>
      <w:r>
        <w:t>,</w:t>
      </w:r>
      <w:r w:rsidR="00B57B29">
        <w:t xml:space="preserve"> </w:t>
      </w:r>
      <w:r w:rsidR="009D0C2C">
        <w:t>d</w:t>
      </w:r>
      <w:r w:rsidR="00321BD7">
        <w:t>at</w:t>
      </w:r>
      <w:r w:rsidR="003C06DA">
        <w:t xml:space="preserve"> werd</w:t>
      </w:r>
      <w:r w:rsidR="00776C12">
        <w:t xml:space="preserve"> </w:t>
      </w:r>
      <w:r w:rsidR="00B57B29">
        <w:t xml:space="preserve">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Pr="00CB51CB" w:rsidR="00CB51CB" w:rsidP="00776C12" w:rsidRDefault="003577FA" w14:paraId="4683B46A" w14:textId="667C90E2">
      <w:pPr>
        <w:spacing w:line="276" w:lineRule="auto"/>
        <w:ind w:left="360"/>
      </w:pPr>
      <w:r w:rsidRPr="005D7D69">
        <w:t xml:space="preserve">Fiche 1: </w:t>
      </w:r>
      <w:r w:rsidR="00776C12">
        <w:t>Verordening herziening opschortingsmechanisme visumliberalisatie</w:t>
      </w: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F3C0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F3C0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24D21E21" w:rsidR="0014093E" w:rsidRDefault="008F3C0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02746FFB" w:rsidR="0014093E" w:rsidRDefault="008F3C0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F16988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F16988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DF0C03E" w:rsidR="0014093E" w:rsidRDefault="008F3C05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DF0C03E" w:rsidR="0014093E" w:rsidRDefault="008F3C05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2B2AB85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8F3C05">
                                  <w:t>www.minbuza.nl</w:t>
                                </w:r>
                              </w:p>
                              <w:bookmarkEnd w:id="18"/>
                              <w:p w14:paraId="55140C8B" w14:textId="0637FD1C" w:rsidR="0014093E" w:rsidRPr="00E1747E" w:rsidRDefault="008F3C0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9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DE65568" w:rsidR="0014093E" w:rsidRPr="007363CA" w:rsidRDefault="008F3C05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646A0874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8F3C05">
                                  <w:t>273377</w:t>
                                </w:r>
                                <w:r w:rsidR="00781474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49E92D4A" w:rsidR="0014093E" w:rsidRPr="007363CA" w:rsidRDefault="008F3C05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2B2AB857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8F3C05">
                            <w:t>www.minbuza.nl</w:t>
                          </w:r>
                        </w:p>
                        <w:bookmarkEnd w:id="24"/>
                        <w:p w14:paraId="55140C8B" w14:textId="0637FD1C" w:rsidR="0014093E" w:rsidRPr="00E1747E" w:rsidRDefault="008F3C0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5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DE65568" w:rsidR="0014093E" w:rsidRPr="007363CA" w:rsidRDefault="008F3C05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646A0874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8F3C05">
                            <w:t>273377</w:t>
                          </w:r>
                          <w:r w:rsidR="00781474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49E92D4A" w:rsidR="0014093E" w:rsidRPr="007363CA" w:rsidRDefault="008F3C05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37F02FC8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8F3C05" w:rsidRPr="008F3C0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8F3C05" w:rsidRPr="008F3C05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3B58E1D3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8F3C05" w:rsidRPr="008F3C05">
            <w:rPr>
              <w:bCs/>
              <w:lang w:val="en-US"/>
            </w:rPr>
            <w:t>4</w:t>
          </w:r>
        </w:p>
        <w:p w14:paraId="55140C65" w14:textId="5C89944D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1906BEF" w:rsidR="0014093E" w:rsidRPr="00035E67" w:rsidRDefault="008F3C05" w:rsidP="00AE43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AE43A5">
            <w:rPr>
              <w:rFonts w:cs="Verdana"/>
              <w:szCs w:val="18"/>
            </w:rPr>
            <w:t>17</w:t>
          </w:r>
          <w:r w:rsidR="003973AC">
            <w:rPr>
              <w:rFonts w:cs="Verdana"/>
              <w:szCs w:val="18"/>
            </w:rPr>
            <w:t xml:space="preserve"> mei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210FD2CD" w:rsidR="0014093E" w:rsidRPr="001F182C" w:rsidRDefault="008F3C05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058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1BD7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12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3C05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3A5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6988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244</ap:Characters>
  <ap:DocSecurity>0</ap:DocSecurity>
  <ap:Lines>19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oFAAspTNh41gn7BiohgnwpT3/xjgVZdC5WWBTYQhvfyfByvVbutXU9BmL2KKaSy4ZIiCHxcy6cLHg6ic
cV+zOyc+7J3+R/gcj4YCqbyrEhG6PRitfc5bExCym4wOZ5w3pj6Swbd96UW92mn7DQD/DOCYSSSH
/BL6yqf7+8OERupqSE/6aK/qhU+SVRmkBQqfzbGGt2GNjkarir5YRitshQeLGkvdIoDR7MskhwZz
dDcMVvg2nQCGLiaar</vt:lpwstr>
  </property>
  <property fmtid="{D5CDD505-2E9C-101B-9397-08002B2CF9AE}" pid="3" name="MAIL_MSG_ID2">
    <vt:lpwstr>ax0ocfVrTwSzZeYRykOgy9OfsPkPcsdgmR5I6KXYl5xBwzbECNNzeO8Igjs
EDrC/efunia/fnXd5USHXdnFDCh+oEZNVZz84Gtg/mkfuwON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0x010100646515E54D8E3F439C486C6B2A92DF49</vt:lpwstr>
  </property>
</Properties>
</file>