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9A080B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651695AB" wp14:anchorId="1C041E9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4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035" w:rsidRDefault="0081103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Nv+2yT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811035" w:rsidRDefault="0081103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811035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E78A2E7" wp14:editId="650E5354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811035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0A0332" w:rsidP="000A0332" w:rsidRDefault="000A0332">
            <w:pPr>
              <w:pStyle w:val="adres"/>
            </w:pPr>
            <w:r>
              <w:t>Aan de Voorzitter van de Tweede Kamer</w:t>
            </w:r>
          </w:p>
          <w:p w:rsidR="000A0332" w:rsidP="000A0332" w:rsidRDefault="000A0332">
            <w:pPr>
              <w:pStyle w:val="adres"/>
            </w:pPr>
            <w:r>
              <w:t>der Staten-Generaal</w:t>
            </w:r>
          </w:p>
          <w:p w:rsidR="000A0332" w:rsidP="000A0332" w:rsidRDefault="000A0332">
            <w:pPr>
              <w:pStyle w:val="adres"/>
            </w:pPr>
            <w:r>
              <w:t>Postbus 20018</w:t>
            </w:r>
          </w:p>
          <w:p w:rsidR="00F75106" w:rsidP="000A0332" w:rsidRDefault="000A0332">
            <w:pPr>
              <w:pStyle w:val="adres"/>
            </w:pPr>
            <w:r>
              <w:t>2500 EA  DEN HAAG</w:t>
            </w:r>
            <w:r w:rsidR="008A7B34">
              <w:fldChar w:fldCharType="begin"/>
            </w:r>
            <w:r w:rsidR="000129A4">
              <w:instrText xml:space="preserve"> DOCVARIABLE adres *\MERGEFORMAT </w:instrTex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811035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811035">
              <w:t>17 juni 2016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811035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8F7118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811035">
              <w:t>Antwoorden op schriftelijke Kamervragen Slotwet 2015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811035" w:rsidP="00811035" w:rsidRDefault="00811035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Financieel-Economische Zaken</w:t>
            </w:r>
          </w:p>
          <w:p w:rsidR="00811035" w:rsidP="00811035" w:rsidRDefault="00811035">
            <w:pPr>
              <w:pStyle w:val="witregel1"/>
            </w:pPr>
            <w:r>
              <w:t> </w:t>
            </w:r>
          </w:p>
          <w:p w:rsidR="00811035" w:rsidP="00811035" w:rsidRDefault="00811035">
            <w:pPr>
              <w:pStyle w:val="afzendgegevens"/>
            </w:pPr>
            <w:r>
              <w:t>Turfmarkt 147</w:t>
            </w:r>
          </w:p>
          <w:p w:rsidRPr="000A0332" w:rsidR="00811035" w:rsidP="00811035" w:rsidRDefault="00811035">
            <w:pPr>
              <w:pStyle w:val="afzendgegevens"/>
              <w:rPr>
                <w:lang w:val="de-DE"/>
              </w:rPr>
            </w:pPr>
            <w:r w:rsidRPr="000A0332">
              <w:rPr>
                <w:lang w:val="de-DE"/>
              </w:rPr>
              <w:t>2511 EX  Den Haag</w:t>
            </w:r>
          </w:p>
          <w:p w:rsidRPr="000A0332" w:rsidR="00811035" w:rsidP="00811035" w:rsidRDefault="00811035">
            <w:pPr>
              <w:pStyle w:val="afzendgegevens"/>
              <w:rPr>
                <w:lang w:val="de-DE"/>
              </w:rPr>
            </w:pPr>
            <w:r w:rsidRPr="000A0332">
              <w:rPr>
                <w:lang w:val="de-DE"/>
              </w:rPr>
              <w:t>Postbus 20301</w:t>
            </w:r>
          </w:p>
          <w:p w:rsidRPr="000A0332" w:rsidR="00811035" w:rsidP="00811035" w:rsidRDefault="00811035">
            <w:pPr>
              <w:pStyle w:val="afzendgegevens"/>
              <w:rPr>
                <w:lang w:val="de-DE"/>
              </w:rPr>
            </w:pPr>
            <w:r w:rsidRPr="000A0332">
              <w:rPr>
                <w:lang w:val="de-DE"/>
              </w:rPr>
              <w:t>2500 EH  Den Haag</w:t>
            </w:r>
          </w:p>
          <w:p w:rsidRPr="000A0332" w:rsidR="00811035" w:rsidP="00811035" w:rsidRDefault="00651169">
            <w:pPr>
              <w:pStyle w:val="afzendgegevens"/>
              <w:rPr>
                <w:lang w:val="de-DE"/>
              </w:rPr>
            </w:pPr>
            <w:hyperlink w:history="1" r:id="rId9">
              <w:r w:rsidRPr="000A0332" w:rsidR="000A0332">
                <w:rPr>
                  <w:rStyle w:val="Hyperlink"/>
                  <w:lang w:val="de-DE"/>
                </w:rPr>
                <w:t>www.rijksoverheid.nl/venj</w:t>
              </w:r>
            </w:hyperlink>
          </w:p>
          <w:p w:rsidRPr="000A0332" w:rsidR="000A0332" w:rsidP="00811035" w:rsidRDefault="000A0332">
            <w:pPr>
              <w:pStyle w:val="afzendgegevens"/>
              <w:rPr>
                <w:lang w:val="de-DE"/>
              </w:rPr>
            </w:pPr>
          </w:p>
          <w:p w:rsidRPr="000A0332" w:rsidR="00811035" w:rsidP="00811035" w:rsidRDefault="00811035">
            <w:pPr>
              <w:pStyle w:val="afzendkopje"/>
              <w:rPr>
                <w:lang w:val="de-DE"/>
              </w:rPr>
            </w:pPr>
          </w:p>
          <w:p w:rsidRPr="000A0332" w:rsidR="00811035" w:rsidP="00811035" w:rsidRDefault="00811035">
            <w:pPr>
              <w:pStyle w:val="afzendgegevens"/>
              <w:rPr>
                <w:lang w:val="de-DE"/>
              </w:rPr>
            </w:pPr>
            <w:r w:rsidRPr="000A0332">
              <w:rPr>
                <w:lang w:val="de-DE"/>
              </w:rPr>
              <w:t>T  070 370 79 11</w:t>
            </w:r>
          </w:p>
          <w:p w:rsidR="00811035" w:rsidP="00811035" w:rsidRDefault="00811035">
            <w:pPr>
              <w:pStyle w:val="afzendgegevens"/>
            </w:pPr>
            <w:r>
              <w:t>F  070 370 79 04</w:t>
            </w:r>
          </w:p>
          <w:p w:rsidR="00811035" w:rsidP="00811035" w:rsidRDefault="00811035">
            <w:pPr>
              <w:pStyle w:val="witregel2"/>
            </w:pPr>
            <w:r>
              <w:t> </w:t>
            </w:r>
          </w:p>
          <w:p w:rsidR="00811035" w:rsidP="00811035" w:rsidRDefault="00811035">
            <w:pPr>
              <w:pStyle w:val="witregel1"/>
            </w:pPr>
            <w:r>
              <w:t> </w:t>
            </w:r>
          </w:p>
          <w:p w:rsidR="00811035" w:rsidP="00811035" w:rsidRDefault="00811035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811035" w:rsidP="00811035" w:rsidRDefault="00811035">
            <w:pPr>
              <w:pStyle w:val="referentiegegevens"/>
            </w:pPr>
          </w:p>
          <w:bookmarkEnd w:id="4"/>
          <w:p w:rsidR="00F75106" w:rsidP="00811035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811035" w:rsidRDefault="00811035">
      <w:pPr>
        <w:pStyle w:val="broodtekst"/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811035">
        <w:tc>
          <w:tcPr>
            <w:tcW w:w="7716" w:type="dxa"/>
          </w:tcPr>
          <w:p w:rsidRPr="00C22108" w:rsidR="00811035" w:rsidP="00811035" w:rsidRDefault="009A080B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15F3A7E7" wp14:anchorId="719FAE6E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3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Fmw1c7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38618692" wp14:anchorId="3F7CF8CC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2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g9tA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RI0B5G9MAOBt3KA3oXxa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aH4+UAMCvm&#10;jawfQcFKgsBAi7D5wGil+oHRCFskx/r7jiqGUfdBwC2wK2c21GxsZoOKCo7m2GA0mSszrabdoPi2&#10;BeTpngl5Azel4U7EZxbH+wWbwdVy3GJ29Tz9dlH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rfSg9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5"/>
            <w:bookmarkEnd w:id="5"/>
          </w:p>
          <w:p w:rsidR="00C22108" w:rsidP="00807C8E" w:rsidRDefault="00811035">
            <w:pPr>
              <w:pStyle w:val="broodtekst"/>
            </w:pPr>
            <w:r>
              <w:t xml:space="preserve">Op </w:t>
            </w:r>
            <w:r w:rsidR="00217058">
              <w:t>19 juni jl. heeft u de antwoorden op de door u</w:t>
            </w:r>
            <w:r w:rsidR="009A080B">
              <w:t>w</w:t>
            </w:r>
            <w:r w:rsidR="00217058">
              <w:t xml:space="preserve"> Kamer gestelde schriftelijke vragen over </w:t>
            </w:r>
            <w:r w:rsidR="009A080B">
              <w:t>het</w:t>
            </w:r>
            <w:r w:rsidR="00217058">
              <w:t xml:space="preserve"> </w:t>
            </w:r>
            <w:r w:rsidR="00EF460D">
              <w:t>J</w:t>
            </w:r>
            <w:r w:rsidR="009A080B">
              <w:t>aarverslag</w:t>
            </w:r>
            <w:r w:rsidR="00217058">
              <w:t xml:space="preserve"> 2015 (34 475 VI, nr. 1) </w:t>
            </w:r>
            <w:r w:rsidR="009A080B">
              <w:t xml:space="preserve">ontvangen. </w:t>
            </w:r>
            <w:r w:rsidR="00807C8E">
              <w:t xml:space="preserve">In aanvulling hierop zend ik u de </w:t>
            </w:r>
            <w:r w:rsidR="009A080B">
              <w:t>antwoorden op de door uw Kamer gesteld</w:t>
            </w:r>
            <w:r w:rsidR="00EF460D">
              <w:t>e schriftelijke vragen over de S</w:t>
            </w:r>
            <w:r w:rsidR="009A080B">
              <w:t>lotwet 2015</w:t>
            </w:r>
            <w:r w:rsidR="00217058">
              <w:t xml:space="preserve"> (34 475 VI</w:t>
            </w:r>
            <w:r w:rsidR="009A080B">
              <w:t xml:space="preserve">). </w:t>
            </w:r>
          </w:p>
          <w:p w:rsidR="00EF460D" w:rsidP="009A080B" w:rsidRDefault="00EF460D">
            <w:pPr>
              <w:pStyle w:val="broodtekst"/>
            </w:pPr>
          </w:p>
          <w:p w:rsidRPr="00C22108" w:rsidR="00EF460D" w:rsidP="009A080B" w:rsidRDefault="00EF460D">
            <w:pPr>
              <w:pStyle w:val="broodtekst"/>
            </w:pPr>
            <w:r>
              <w:t>De antwoorden op de schriftelijke Kamervragen treft u in de bijlagen aan bij deze brief.</w:t>
            </w:r>
          </w:p>
        </w:tc>
      </w:tr>
    </w:tbl>
    <w:p w:rsidR="00F75106" w:rsidRDefault="00F75106">
      <w:pPr>
        <w:pStyle w:val="broodtekst"/>
      </w:pPr>
      <w:bookmarkStart w:name="cursor" w:id="6"/>
      <w:bookmarkEnd w:id="6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811035" w:rsidR="00811035" w:rsidTr="0052652C">
              <w:tc>
                <w:tcPr>
                  <w:tcW w:w="7534" w:type="dxa"/>
                  <w:gridSpan w:val="3"/>
                  <w:shd w:val="clear" w:color="auto" w:fill="auto"/>
                </w:tcPr>
                <w:p w:rsidRPr="00811035" w:rsidR="00811035" w:rsidP="00811035" w:rsidRDefault="00811035">
                  <w:pPr>
                    <w:pStyle w:val="groetregel"/>
                  </w:pPr>
                  <w:bookmarkStart w:name="ondertekening" w:id="7"/>
                  <w:bookmarkStart w:name="ondertekening_bk" w:id="8"/>
                  <w:bookmarkEnd w:id="7"/>
                </w:p>
              </w:tc>
            </w:tr>
            <w:tr w:rsidRPr="00811035" w:rsidR="00811035" w:rsidTr="001840E1">
              <w:tc>
                <w:tcPr>
                  <w:tcW w:w="7534" w:type="dxa"/>
                  <w:gridSpan w:val="3"/>
                  <w:shd w:val="clear" w:color="auto" w:fill="auto"/>
                </w:tcPr>
                <w:p w:rsidRPr="00811035" w:rsidR="00811035" w:rsidP="000A0332" w:rsidRDefault="00EF460D">
                  <w:pPr>
                    <w:pStyle w:val="broodtekst"/>
                  </w:pPr>
                  <w:r>
                    <w:t xml:space="preserve">De </w:t>
                  </w:r>
                  <w:r w:rsidR="000A0332">
                    <w:t>M</w:t>
                  </w:r>
                  <w:r>
                    <w:t>inister van Veiligheid en Justitie</w:t>
                  </w:r>
                  <w:r w:rsidR="000A0332">
                    <w:t>,</w:t>
                  </w:r>
                </w:p>
              </w:tc>
            </w:tr>
            <w:tr w:rsidRPr="00811035" w:rsidR="00811035" w:rsidTr="00AE540B">
              <w:tc>
                <w:tcPr>
                  <w:tcW w:w="7534" w:type="dxa"/>
                  <w:gridSpan w:val="3"/>
                  <w:shd w:val="clear" w:color="auto" w:fill="auto"/>
                </w:tcPr>
                <w:p w:rsidR="00811035" w:rsidP="00811035" w:rsidRDefault="00811035">
                  <w:pPr>
                    <w:pStyle w:val="broodtekst"/>
                  </w:pPr>
                </w:p>
                <w:p w:rsidRPr="00811035" w:rsidR="000A0332" w:rsidP="00811035" w:rsidRDefault="000A0332">
                  <w:pPr>
                    <w:pStyle w:val="broodtekst"/>
                  </w:pPr>
                </w:p>
              </w:tc>
            </w:tr>
            <w:tr w:rsidRPr="00811035" w:rsidR="00811035" w:rsidTr="000913EF">
              <w:tc>
                <w:tcPr>
                  <w:tcW w:w="7534" w:type="dxa"/>
                  <w:gridSpan w:val="3"/>
                  <w:shd w:val="clear" w:color="auto" w:fill="auto"/>
                </w:tcPr>
                <w:p w:rsidR="00811035" w:rsidP="00811035" w:rsidRDefault="00811035">
                  <w:pPr>
                    <w:pStyle w:val="broodtekst"/>
                  </w:pPr>
                </w:p>
                <w:p w:rsidRPr="00811035" w:rsidR="000A0332" w:rsidP="00811035" w:rsidRDefault="000A0332">
                  <w:pPr>
                    <w:pStyle w:val="broodtekst"/>
                  </w:pPr>
                </w:p>
              </w:tc>
            </w:tr>
            <w:tr w:rsidRPr="00811035" w:rsidR="00811035" w:rsidTr="00B764D2">
              <w:tc>
                <w:tcPr>
                  <w:tcW w:w="7534" w:type="dxa"/>
                  <w:gridSpan w:val="3"/>
                  <w:shd w:val="clear" w:color="auto" w:fill="auto"/>
                </w:tcPr>
                <w:p w:rsidRPr="00811035" w:rsidR="00811035" w:rsidP="00811035" w:rsidRDefault="00EF460D">
                  <w:pPr>
                    <w:pStyle w:val="broodtekst"/>
                  </w:pPr>
                  <w:r>
                    <w:t>G.A. van der Steur</w:t>
                  </w:r>
                </w:p>
              </w:tc>
            </w:tr>
            <w:tr w:rsidRPr="00811035" w:rsidR="00811035" w:rsidTr="00811035">
              <w:tc>
                <w:tcPr>
                  <w:tcW w:w="4209" w:type="dxa"/>
                  <w:shd w:val="clear" w:color="auto" w:fill="auto"/>
                </w:tcPr>
                <w:p w:rsidRPr="00811035" w:rsidR="00811035" w:rsidP="00811035" w:rsidRDefault="00811035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811035" w:rsidR="00811035" w:rsidP="00811035" w:rsidRDefault="00811035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811035" w:rsidR="00811035" w:rsidRDefault="00811035">
                  <w:pPr>
                    <w:pStyle w:val="broodtekst"/>
                  </w:pPr>
                </w:p>
              </w:tc>
            </w:tr>
          </w:tbl>
          <w:p w:rsidR="00811035" w:rsidP="00811035" w:rsidRDefault="00811035">
            <w:pPr>
              <w:pStyle w:val="in-table"/>
            </w:pPr>
          </w:p>
          <w:bookmarkEnd w:id="8"/>
          <w:p w:rsidR="00F75106" w:rsidP="00811035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0"/>
      <w:footerReference w:type="default" r:id="rId11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035" w:rsidRDefault="00811035">
      <w:r>
        <w:separator/>
      </w:r>
    </w:p>
    <w:p w:rsidR="00811035" w:rsidRDefault="00811035"/>
    <w:p w:rsidR="00811035" w:rsidRDefault="00811035"/>
    <w:p w:rsidR="00811035" w:rsidRDefault="00811035"/>
  </w:endnote>
  <w:endnote w:type="continuationSeparator" w:id="0">
    <w:p w:rsidR="00811035" w:rsidRDefault="00811035">
      <w:r>
        <w:continuationSeparator/>
      </w:r>
    </w:p>
    <w:p w:rsidR="00811035" w:rsidRDefault="00811035"/>
    <w:p w:rsidR="00811035" w:rsidRDefault="00811035"/>
    <w:p w:rsidR="00811035" w:rsidRDefault="008110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E778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51169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E778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0A0332">
            <w:fldChar w:fldCharType="begin"/>
          </w:r>
          <w:r w:rsidR="000A0332">
            <w:instrText xml:space="preserve"> SECTIONPAGES   \* MERGEFORMAT </w:instrText>
          </w:r>
          <w:r w:rsidR="000A0332">
            <w:fldChar w:fldCharType="separate"/>
          </w:r>
          <w:r w:rsidR="00651169">
            <w:t>1</w:t>
          </w:r>
          <w:r w:rsidR="000A0332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035" w:rsidRDefault="00811035">
      <w:r>
        <w:separator/>
      </w:r>
    </w:p>
  </w:footnote>
  <w:footnote w:type="continuationSeparator" w:id="0">
    <w:p w:rsidR="00811035" w:rsidRDefault="00811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126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 Staten-Generaal_x000d_Postbus 20018_x000d_2500 EA  Den Haag_x000d_ _x000d_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4.0&quot; target-build=&quot;14.0.7168&quot; engine-version=&quot;3.4.8&quot; lastuser-initials=&quot;RGJ&quot; lastuser-name=&quot;Jarmohamed R.G.  mw. - BD/DFEZ/B&amp;amp;K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venj&lt;/p&gt;&lt;p style=&quot;afzendkopje&quot;&gt;Contactpersoon&lt;/p&gt;&lt;p style=&quot;afzendgegevens&quot;&gt;T  070 370 79 11&lt;/p&gt;&lt;p style=&quot;afzendgegevens&quot;&gt;F  070 370 79 04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2&quot; formatted-value=&quot;R. Jarmohamed&quot;&gt;&lt;afzender taal=&quot;1043&quot; aanhef=&quot;1&quot; groetregel=&quot;1&quot; name=&quot;R. Jarmohamed&quot; country-id=&quot;NLD&quot; country-code=&quot;31&quot; organisatie=&quot;13&quot;&gt;&lt;taal id=&quot;1043&quot;/&gt;&lt;taal id=&quot;2057&quot;/&gt;&lt;taal id=&quot;1031&quot;/&gt;&lt;taal id=&quot;1036&quot;/&gt;&lt;taal id=&quot;1034&quot;/&gt;&lt;/afzender&gt;_x000d__x000a__x0009__x0009_&lt;/ondertekenaar-item&gt;&lt;tweedeondertekenaar-item/&gt;&lt;behandelddoor-item value=&quot;2&quot; formatted-value=&quot;R. Jarmohamed&quot;&gt;&lt;afzender taal=&quot;1043&quot; aanhef=&quot;1&quot; groetregel=&quot;1&quot; name=&quot;R. Jarmohamed&quot; country-id=&quot;NLD&quot; country-code=&quot;31&quot; organisatie=&quot;13&quot;&gt;&lt;taal id=&quot;1043&quot;/&gt;&lt;taal id=&quot;2057&quot;/&gt;&lt;taal id=&quot;1031&quot;/&gt;&lt;taal id=&quot;1036&quot;/&gt;&lt;taal id=&quot;1034&quot;/&gt;&lt;/afzender&gt;_x000d__x000a__x0009__x0009_&lt;/behandelddoor-item&gt;&lt;organisatie-item value=&quot;13&quot; formatted-value=&quot;DFEZ&quot;&gt;&lt;organisatie zoekveld=&quot;DFEZ&quot; facebook=&quot;&quot; linkedin=&quot;&quot; twitter=&quot;&quot; youtube=&quot;&quot; id=&quot;13&quot;&gt;_x000d__x000a__x0009__x0009__x0009__x0009_&lt;taal id=&quot;1036&quot; zoekveld=&quot;DFEZ&quot; taal=&quot;1036&quot; omschrijving=&quot;DFEZ&quot; naamdirectoraatgeneraal=&quot;Direction des Afiaires économiques et financièr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9 04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s Afiaires économiques et financières\n&quot; bezoekadres=&quot;Bezoekadres\nTurfmarkt 147\n2511 DP La Haye\nTelefoon +31 70 370 79 11\nFax +31 70 370 79 04\nwww.rijksoverheid.nl/venj&quot; postadres=&quot;Postadres:\nPostbus 20301,\n2500 EH La Haye&quot;/&gt;_x000d__x000a__x0009__x0009__x0009__x0009_&lt;taal id=&quot;1034&quot; zoekveld=&quot;DFEZ&quot; taal=&quot;1034&quot; omschrijving=&quot;DFEZ&quot; naamdirectoraatgeneraal=&quot;Dirección de Asuntos Económicos y Financier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39 11&quot; faxnummer=&quot;+31 70 370 79 04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Asuntos Económicos y Financieros\n&quot; bezoekadres=&quot;Bezoekadres\nTurfmarkt 147\n2511 DP La Haya\nTelefoon +31 70 370 39 11\nFax +31 70 370 79 04\nwww.rijksoverheid.nl/venj&quot; postadres=&quot;Postadres:\nPostbus 20301,\n2500 EH La Haya&quot;/&gt;_x000d__x000a__x0009__x0009__x0009__x0009_&lt;taal id=&quot;2057&quot; zoekveld=&quot;DFEZ&quot; taal=&quot;2057&quot; omschrijving=&quot;DFEZ&quot; naamdirectoraatgeneraal=&quot;Financial and Economic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9 04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Financial and Economic Affairs Department\n&quot; bezoekadres=&quot;Bezoekadres\nTurfmarkt 147\n2511 DP The Hague\nTelefoon +31 70 370 79 11\nFax +31 70 370 79 04\nwww.rijksoverheid.nl/venj&quot; postadres=&quot;Postadres:\nPostbus 20301,\n2500 EH The Hague&quot;/&gt;_x000d__x000a__x0009__x0009__x0009__x0009_&lt;taal id=&quot;1043&quot; zoekveld=&quot;DFEZ&quot; taal=&quot;1043&quot; omschrijving=&quot;DFEZ&quot; naamdirectoraatgeneraal=&quot;Directie Financieel-Economische Zaken&quot; naamdirectie=&quot;&quot; naamgebouw=&quot;&quot; baadres=&quot;Turfmarkt 147&quot; bapostcode=&quot;2511 EX&quot; baplaats=&quot;Den Haag&quot; paadres=&quot;20301&quot; papostcode=&quot;2500 EH&quot; paplaats=&quot;Den Haag&quot; land=&quot;Nederland&quot; telefoonnummer=&quot;070 370 79 11&quot; faxnummer=&quot;070 370 79 04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Financieel-Economische Zaken\n&quot; bezoekadres=&quot;Bezoekadres\nTurfmarkt 147\n2511 EX Den Haag\nTelefoon 070 370 79 11\nFax 070 370 79 04\nwww.rijksoverheid.nl/venj&quot; postadres=&quot;Postadres:\nPostbus 20301,\n2500 EH Den Haag&quot;/&gt;_x000d__x000a__x0009__x0009__x0009__x0009_&lt;taal id=&quot;1031&quot; zoekveld=&quot;DFEZ&quot; taal=&quot;1031&quot; omschrijving=&quot;DFEZ&quot; naamdirectoraatgeneraal=&quot;Direktion Finanz- und Witschaf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39 11&quot; faxnummer=&quot;+31 70 370 79 04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Finanz- und Witschaftsangelegenheiten\n&quot; bezoekadres=&quot;Bezoekadres\nTurfmarkt 147\n2511 DP Den Haag\nTelefoon +31 70 370 39 11\nFax +31 70 370 79 04\nwww.rijksoverheid.nl/venj&quot; postadres=&quot;Postadres:\nPostbus 20301,\n2500 EH Den Haag&quot;/&gt;_x000d__x000a__x0009__x0009__x0009_&lt;/organisatie&gt;_x000d__x000a__x0009__x0009_&lt;/organisatie-item&gt;&lt;zaak/&gt;&lt;adres formatted-value=&quot;Aan de Voorzitter van de Tweede Kamer de Staten-Generaal\nPostbus 20018\n2500 EA  Den Haag\n \n&quot;&gt;&lt;address street=&quot;&quot; housenr=&quot;&quot; zipcode=&quot;&quot; city=&quot;&quot; country-id=&quot;NLD&quot; omitted-country=&quot;Nederland&quot; country-code=&quot;31&quot;&gt;&lt;to&gt;Aan de Voorzitter van de Tweede Kamer de Staten-Generaal\nPostbus 20018\n2500 EA  Den Haag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Antwoorden op aanvullende schriftelijke Kamervragen Slotwet 2015&quot;/&gt;&lt;heropend value=&quot;false&quot;/&gt;&lt;vorm value=&quot;Digitaal&quot;/&gt;&lt;ZaakLocatie/&gt;&lt;zaakkenmerk/&gt;&lt;zaaktitel/&gt;&lt;fn_geaddresseerde formatted-value=&quot;Aan de Voorzitter van de Tweede Kamer de Staten-Generaal Postbus 20018 2500 EA  Den Haag&quot;/&gt;&lt;fn_adres formatted-value=&quot;&quot;/&gt;&lt;fn_postcode value=&quot;&quot; formatted-value=&quot;&quot;/&gt;&lt;fn_plaats value=&quot;&quot; formatted-value=&quot;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EX&quot; formatted-value=&quot;2511 EX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9 04&quot; formatted-value=&quot;070 370 79 04&quot;&gt;&lt;phonenumber country-code=&quot;31&quot; number=&quot;070 370 79 04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&quot;/&gt;&lt;email formatted-value=&quot;&quot;/&gt;&lt;functie formatted-value=&quot;&quot;/&gt;&lt;retouradres formatted-value=&quot;&amp;gt; Retouradres Postbus 20301 2500 EH  Den Haag&quot;/&gt;&lt;directoraat value=&quot;Directie Financieel-Economische Zaken&quot; formatted-value=&quot;Directie Financieel-Economische Zaken&quot;/&gt;&lt;directoraatvolg formatted-value=&quot;Directie Financieel-Economische Zaken&quot;/&gt;&lt;directoraatnaam value=&quot;&quot; formatted-value=&quot;&quot;/&gt;&lt;directoraatnaamvolg formatted-value=&quot;&quot;/&gt;&lt;onderdeel value=&quot;&quot; formatted-value=&quot;&quot;/&gt;&lt;digionderdeel value=&quot;&quot; formatted-value=&quot;&quot;/&gt;&lt;onderdeelvolg formatted-value=&quot;&quot;/&gt;&lt;directieregel formatted-value=&quot; \n&quot;/&gt;&lt;datum value=&quot;2016-06-17T11:11:47&quot; formatted-value=&quot;17 juni 2016&quot;/&gt;&lt;onskenmerk value=&quot;.&quot; formatted-value=&quot;.&quot; format-disabled=&quot;true&quot;/&gt;&lt;uwkenmerk formatted-value=&quot;&quot;/&gt;&lt;onderwerp formatted-value=&quot;Antwoorden op aanvullende schriftelijke Kamervragen Slotwet 2015&quot; value=&quot;Antwoorden op aanvullende schriftelijke Kamervragen Slotwet 2015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811035"/>
    <w:rsid w:val="000129A4"/>
    <w:rsid w:val="000A0332"/>
    <w:rsid w:val="000E4FC7"/>
    <w:rsid w:val="001B5B02"/>
    <w:rsid w:val="00217058"/>
    <w:rsid w:val="0040796D"/>
    <w:rsid w:val="005B585C"/>
    <w:rsid w:val="00651169"/>
    <w:rsid w:val="00652887"/>
    <w:rsid w:val="00666B4A"/>
    <w:rsid w:val="00690E82"/>
    <w:rsid w:val="00794445"/>
    <w:rsid w:val="00807C8E"/>
    <w:rsid w:val="00811035"/>
    <w:rsid w:val="0089073C"/>
    <w:rsid w:val="008A7B34"/>
    <w:rsid w:val="008F7118"/>
    <w:rsid w:val="009A080B"/>
    <w:rsid w:val="009B09F2"/>
    <w:rsid w:val="009F47C2"/>
    <w:rsid w:val="00A7455C"/>
    <w:rsid w:val="00B07A5A"/>
    <w:rsid w:val="00B2078A"/>
    <w:rsid w:val="00B46C81"/>
    <w:rsid w:val="00C22108"/>
    <w:rsid w:val="00CC3E4D"/>
    <w:rsid w:val="00D2034F"/>
    <w:rsid w:val="00DD1C86"/>
    <w:rsid w:val="00DE778F"/>
    <w:rsid w:val="00E46F34"/>
    <w:rsid w:val="00EF460D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811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1035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811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103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://www.rijksoverheid.nl/venj" TargetMode="Externa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200</ap:Words>
  <ap:Characters>1100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2016-06-17T09:48:00.0000000Z</lastPrinted>
  <dcterms:created xsi:type="dcterms:W3CDTF">2016-06-20T08:14:00.0000000Z</dcterms:created>
  <dcterms:modified xsi:type="dcterms:W3CDTF">2016-06-20T08:14:00.0000000Z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 Staten-Generaal_x000d_Postbus 20018_x000d_2500 EA  Den Haag_x000d_ _x000d_</vt:lpwstr>
  </property>
  <property fmtid="{D5CDD505-2E9C-101B-9397-08002B2CF9AE}" pid="4" name="datum">
    <vt:lpwstr>17 juni 2016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Antwoorden op aanvullende schriftelijke Kamervragen Slotwet 2015</vt:lpwstr>
  </property>
  <property fmtid="{D5CDD505-2E9C-101B-9397-08002B2CF9AE}" pid="8" name="_onderwerp">
    <vt:lpwstr>Onderwerp</vt:lpwstr>
  </property>
  <property fmtid="{D5CDD505-2E9C-101B-9397-08002B2CF9AE}" pid="9" name="onskenmerk">
    <vt:lpwstr>.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Financieel-Economische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Financieel-Economische Zaken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0x0101001F6FB5C64A5D1C489068CC3548CF547B</vt:lpwstr>
  </property>
</Properties>
</file>