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7C17542A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Pr="00265C0E" w:rsidR="00FB45DC" w:rsidP="00D36B95" w:rsidRDefault="00A82DD7" w14:paraId="7C17542B" w14:textId="77777777">
      <w:r>
        <w:t>Graag bied ik u hierbij de reactie aan op het verzoek van de vaste commissie voor Bui</w:t>
      </w:r>
      <w:r w:rsidR="004F1A7C">
        <w:t>tenlandse Zaken van 9</w:t>
      </w:r>
      <w:r w:rsidR="00265C0E">
        <w:t xml:space="preserve"> juni 2016 met kenmerk </w:t>
      </w:r>
      <w:r w:rsidRPr="00AD6046" w:rsidR="00AD6046">
        <w:t>34485-V/2016D24012</w:t>
      </w:r>
      <w:r w:rsidRPr="00AD6046" w:rsidR="00265C0E">
        <w:t xml:space="preserve"> </w:t>
      </w:r>
      <w:r w:rsidR="00265C0E">
        <w:t>inzake de feitelijke vragen inzake wijziging van de begrotingsstaat van het ministerie van Buitenlandse Zaken voor het jaar 2016.</w:t>
      </w:r>
    </w:p>
    <w:p w:rsidRPr="00C37FE1" w:rsidR="00C37FE1" w:rsidP="00C37FE1" w:rsidRDefault="00C37FE1" w14:paraId="7C17542C" w14:textId="77777777"/>
    <w:p w:rsidR="00C37FE1" w:rsidP="00C37FE1" w:rsidRDefault="00FB45DC" w14:paraId="7C17542D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FB45DC" w14:paraId="7C175430" w14:textId="77777777">
        <w:tc>
          <w:tcPr>
            <w:tcW w:w="4500" w:type="pct"/>
          </w:tcPr>
          <w:p w:rsidRPr="00C37FE1" w:rsidR="002F6C89" w:rsidP="002F6C89" w:rsidRDefault="00FB45DC" w14:paraId="7C17542E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FB45DC" w14:paraId="7C17542F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FB45DC" w14:paraId="7C175437" w14:textId="77777777">
        <w:tc>
          <w:tcPr>
            <w:tcW w:w="4500" w:type="pct"/>
          </w:tcPr>
          <w:p w:rsidR="00FB45DC" w:rsidP="002F6C89" w:rsidRDefault="00FB45DC" w14:paraId="7C175431" w14:textId="77777777">
            <w:bookmarkStart w:name="bm_groet1" w:id="5"/>
          </w:p>
          <w:p w:rsidR="00FB45DC" w:rsidP="002F6C89" w:rsidRDefault="00FB45DC" w14:paraId="7C175432" w14:textId="77777777"/>
          <w:p w:rsidR="00FB45DC" w:rsidP="002F6C89" w:rsidRDefault="00FB45DC" w14:paraId="7C175433" w14:textId="77777777"/>
          <w:p w:rsidR="00FB45DC" w:rsidP="002F6C89" w:rsidRDefault="00FB45DC" w14:paraId="7C175434" w14:textId="77777777"/>
          <w:p w:rsidRPr="00C37FE1" w:rsidR="004B0BDA" w:rsidP="002F6C89" w:rsidRDefault="00FB45DC" w14:paraId="7C175435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FB45DC" w14:paraId="7C175436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4B0BDA" w:rsidR="00FB45DC" w:rsidP="001D32FC" w:rsidRDefault="00FB45DC" w14:paraId="7C175438" w14:textId="77777777">
      <w:pPr>
        <w:pStyle w:val="Header"/>
      </w:pPr>
    </w:p>
    <w:sectPr w:rsidRPr="004B0BDA" w:rsidR="00FB45DC" w:rsidSect="00482A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7543D" w14:textId="77777777" w:rsidR="00FB45DC" w:rsidRDefault="00FB45DC">
      <w:r>
        <w:separator/>
      </w:r>
    </w:p>
    <w:p w14:paraId="7C17543E" w14:textId="77777777" w:rsidR="00FB45DC" w:rsidRDefault="00FB45DC"/>
  </w:endnote>
  <w:endnote w:type="continuationSeparator" w:id="0">
    <w:p w14:paraId="7C17543F" w14:textId="77777777" w:rsidR="00FB45DC" w:rsidRDefault="00FB45DC">
      <w:r>
        <w:continuationSeparator/>
      </w:r>
    </w:p>
    <w:p w14:paraId="7C175440" w14:textId="77777777" w:rsidR="00FB45DC" w:rsidRDefault="00FB4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5448" w14:textId="77777777" w:rsidR="0014093E" w:rsidRDefault="0014093E">
    <w:pPr>
      <w:pStyle w:val="Footer"/>
    </w:pPr>
  </w:p>
  <w:p w14:paraId="7C175449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C17544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C17544A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7C17544B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B45DC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B45DC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C17544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C17544D" w14:textId="77777777" w:rsidR="0014093E" w:rsidRDefault="0014093E" w:rsidP="002B153C">
          <w:bookmarkStart w:id="9" w:name="bmVoettekst1"/>
        </w:p>
      </w:tc>
      <w:tc>
        <w:tcPr>
          <w:tcW w:w="2148" w:type="dxa"/>
        </w:tcPr>
        <w:p w14:paraId="7C17544E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B45D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D32FC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B45D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D32FC">
              <w:t>2</w:t>
            </w:r>
          </w:fldSimple>
        </w:p>
      </w:tc>
    </w:tr>
    <w:bookmarkEnd w:id="9"/>
  </w:tbl>
  <w:p w14:paraId="7C175450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C17546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C175461" w14:textId="3F269292" w:rsidR="0014093E" w:rsidRDefault="0014093E" w:rsidP="00023E9A"/>
      </w:tc>
      <w:tc>
        <w:tcPr>
          <w:tcW w:w="2148" w:type="dxa"/>
        </w:tcPr>
        <w:p w14:paraId="7C175462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B45D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8432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B45D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684327">
              <w:t>1</w:t>
            </w:r>
          </w:fldSimple>
        </w:p>
      </w:tc>
    </w:tr>
  </w:tbl>
  <w:p w14:paraId="7C175464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75439" w14:textId="77777777" w:rsidR="00FB45DC" w:rsidRDefault="00FB45DC">
      <w:r>
        <w:separator/>
      </w:r>
    </w:p>
    <w:p w14:paraId="7C17543A" w14:textId="77777777" w:rsidR="00FB45DC" w:rsidRDefault="00FB45DC"/>
  </w:footnote>
  <w:footnote w:type="continuationSeparator" w:id="0">
    <w:p w14:paraId="7C17543B" w14:textId="77777777" w:rsidR="00FB45DC" w:rsidRDefault="00FB45DC">
      <w:r>
        <w:continuationSeparator/>
      </w:r>
    </w:p>
    <w:p w14:paraId="7C17543C" w14:textId="77777777" w:rsidR="00FB45DC" w:rsidRDefault="00FB45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5441" w14:textId="77777777" w:rsidR="0014093E" w:rsidRDefault="0014093E">
    <w:pPr>
      <w:pStyle w:val="Header"/>
    </w:pPr>
  </w:p>
  <w:p w14:paraId="7C175442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5443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175465" wp14:editId="7C175466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7C17546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17546B" w14:textId="77777777" w:rsidR="0014093E" w:rsidRPr="00FB2EB1" w:rsidRDefault="007B35F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Financieel Economische Zaken</w:t>
                                </w:r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7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</w:p>
                            </w:tc>
                          </w:tr>
                          <w:tr w:rsidR="0014093E" w14:paraId="7C17546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17546D" w14:textId="77777777" w:rsidR="0014093E" w:rsidRPr="00DF54D9" w:rsidRDefault="0014093E" w:rsidP="004F44C2"/>
                            </w:tc>
                          </w:tr>
                          <w:bookmarkStart w:id="8" w:name="bm_date2"/>
                          <w:bookmarkEnd w:id="8"/>
                          <w:tr w:rsidR="0014093E" w:rsidRPr="00496319" w14:paraId="7C17547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17546F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B45D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C175470" w14:textId="77777777" w:rsidR="0014093E" w:rsidRDefault="00951589" w:rsidP="004F44C2">
                                <w:pPr>
                                  <w:pStyle w:val="Huisstijl-Gegeven"/>
                                </w:pPr>
                                <w:r>
                                  <w:t>Minbuza-2016.327618</w:t>
                                </w:r>
                              </w:p>
                              <w:p w14:paraId="7C175471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C17547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175473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C175475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7C17546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C17546B" w14:textId="77777777" w:rsidR="0014093E" w:rsidRPr="00FB2EB1" w:rsidRDefault="007B35F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r>
                            <w:rPr>
                              <w:b/>
                            </w:rPr>
                            <w:t>Financieel Economische Zaken</w:t>
                          </w:r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9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9"/>
                        </w:p>
                      </w:tc>
                    </w:tr>
                    <w:tr w:rsidR="0014093E" w14:paraId="7C17546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17546D" w14:textId="77777777" w:rsidR="0014093E" w:rsidRPr="00DF54D9" w:rsidRDefault="0014093E" w:rsidP="004F44C2"/>
                      </w:tc>
                    </w:tr>
                    <w:bookmarkStart w:id="10" w:name="bm_date2"/>
                    <w:bookmarkEnd w:id="10"/>
                    <w:tr w:rsidR="0014093E" w:rsidRPr="00496319" w14:paraId="7C17547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C17546F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B45D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C175470" w14:textId="77777777" w:rsidR="0014093E" w:rsidRDefault="00951589" w:rsidP="004F44C2">
                          <w:pPr>
                            <w:pStyle w:val="Huisstijl-Gegeven"/>
                          </w:pPr>
                          <w:r>
                            <w:t>Minbuza-2016.327618</w:t>
                          </w:r>
                        </w:p>
                        <w:p w14:paraId="7C175471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C17547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175473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C175475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C17544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C17544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C175446" w14:textId="77777777" w:rsidR="0014093E" w:rsidRPr="00740712" w:rsidRDefault="0014093E" w:rsidP="004F44C2"/>
  <w:p w14:paraId="7C175447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5451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175467" wp14:editId="7C17546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7C175478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C175476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C175477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17548B" wp14:editId="7C17548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C175479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7C175478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C175476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C175477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17548B" wp14:editId="7C17548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C175479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175469" wp14:editId="7C17546A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FB45DC" w14:paraId="7C17547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17547A" w14:textId="77777777" w:rsidR="0014093E" w:rsidRPr="00FB45DC" w:rsidRDefault="00A82DD7" w:rsidP="00973C3C">
                                <w:pPr>
                                  <w:pStyle w:val="Huisstijl-Adres"/>
                                </w:pPr>
                                <w:bookmarkStart w:id="10" w:name="bm_addressfrom"/>
                                <w:r>
                                  <w:rPr>
                                    <w:b/>
                                  </w:rPr>
                                  <w:t>Financieel Economische Zaken</w:t>
                                </w:r>
                                <w:r w:rsidR="0014093E" w:rsidRPr="00FB45DC">
                                  <w:br/>
                                  <w:t>Bezuidenhoutseweg 67</w:t>
                                </w:r>
                                <w:r w:rsidR="0014093E" w:rsidRPr="00FB45DC">
                                  <w:br/>
                                  <w:t>2594 AC Den Haag</w:t>
                                </w:r>
                                <w:r w:rsidR="0014093E" w:rsidRPr="00FB45DC">
                                  <w:br/>
                                  <w:t>Postbus 20061</w:t>
                                </w:r>
                                <w:r w:rsidR="0014093E" w:rsidRPr="00FB45DC">
                                  <w:br/>
                                  <w:t>Nederland</w:t>
                                </w:r>
                                <w:r w:rsidR="0014093E" w:rsidRPr="00FB45DC">
                                  <w:fldChar w:fldCharType="begin"/>
                                </w:r>
                                <w:r w:rsidR="0014093E" w:rsidRPr="00FB45DC">
                                  <w:instrText xml:space="preserve"> IF  </w:instrText>
                                </w:r>
                                <w:r w:rsidR="0014093E" w:rsidRPr="00FB45DC">
                                  <w:fldChar w:fldCharType="begin"/>
                                </w:r>
                                <w:r w:rsidR="0014093E" w:rsidRPr="00FB45DC">
                                  <w:instrText xml:space="preserve"> DOCPROPERTY "BZ_UseCountry" </w:instrText>
                                </w:r>
                                <w:r w:rsidR="0014093E" w:rsidRPr="00FB45DC">
                                  <w:fldChar w:fldCharType="separate"/>
                                </w:r>
                                <w:r w:rsidR="00FB45DC" w:rsidRPr="00FB45DC">
                                  <w:instrText>N</w:instrText>
                                </w:r>
                                <w:r w:rsidR="0014093E" w:rsidRPr="00FB45DC">
                                  <w:fldChar w:fldCharType="end"/>
                                </w:r>
                                <w:r w:rsidR="0014093E" w:rsidRPr="00FB45DC">
                                  <w:instrText>="Y" "</w:instrText>
                                </w:r>
                                <w:r w:rsidR="0014093E" w:rsidRPr="00FB45DC">
                                  <w:fldChar w:fldCharType="begin"/>
                                </w:r>
                                <w:r w:rsidR="0014093E" w:rsidRPr="00FB45DC">
                                  <w:instrText xml:space="preserve"> DOCPROPERTY "L_HomeCountry" </w:instrText>
                                </w:r>
                                <w:r w:rsidR="0014093E" w:rsidRPr="00FB45DC">
                                  <w:fldChar w:fldCharType="separate"/>
                                </w:r>
                                <w:r w:rsidR="0014093E" w:rsidRPr="00FB45DC">
                                  <w:instrText>Nederland</w:instrText>
                                </w:r>
                                <w:r w:rsidR="0014093E" w:rsidRPr="00FB45DC">
                                  <w:fldChar w:fldCharType="end"/>
                                </w:r>
                                <w:r w:rsidR="0014093E" w:rsidRPr="00FB45DC">
                                  <w:instrText>" ""</w:instrText>
                                </w:r>
                                <w:r w:rsidR="0014093E" w:rsidRPr="00FB45DC">
                                  <w:fldChar w:fldCharType="end"/>
                                </w:r>
                                <w:r w:rsidR="0014093E" w:rsidRPr="00FB45DC">
                                  <w:br/>
                                </w:r>
                                <w:r w:rsidR="00522E82" w:rsidRPr="00FB45DC">
                                  <w:t>www.rijksoverheid.nl</w:t>
                                </w:r>
                              </w:p>
                              <w:p w14:paraId="7C17547B" w14:textId="77777777" w:rsidR="0014093E" w:rsidRPr="00FB45DC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1" w:name="bm_ministerie"/>
                                <w:bookmarkStart w:id="12" w:name="bm_aministerie"/>
                                <w:bookmarkEnd w:id="10"/>
                                <w:r w:rsidRPr="00FB45DC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1"/>
                                <w:r w:rsidRPr="00FB45DC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3" w:name="bm_adres"/>
                                <w:r w:rsidRPr="00FB45DC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3"/>
                              </w:p>
                              <w:p w14:paraId="7C17547C" w14:textId="77777777" w:rsidR="0014093E" w:rsidRPr="00FB45DC" w:rsidRDefault="0014093E" w:rsidP="00BC4AE3">
                                <w:pPr>
                                  <w:pStyle w:val="Huisstijl-Adres"/>
                                </w:pPr>
                                <w:bookmarkStart w:id="14" w:name="bm_email"/>
                                <w:bookmarkEnd w:id="12"/>
                                <w:bookmarkEnd w:id="14"/>
                              </w:p>
                            </w:tc>
                          </w:tr>
                          <w:tr w:rsidR="0014093E" w:rsidRPr="00FB45DC" w14:paraId="7C17547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17547E" w14:textId="77777777" w:rsidR="0014093E" w:rsidRPr="00FB45DC" w:rsidRDefault="0014093E" w:rsidP="00BC4AE3"/>
                            </w:tc>
                          </w:tr>
                          <w:tr w:rsidR="0014093E" w:rsidRPr="00FB45DC" w14:paraId="7C17548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175480" w14:textId="77777777" w:rsidR="0014093E" w:rsidRDefault="00BC0B7B" w:rsidP="00A82DD7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FB45DC" w:rsidRPr="00FB45DC">
                                    <w:t>Onze Referentie</w:t>
                                  </w:r>
                                </w:fldSimple>
                              </w:p>
                              <w:p w14:paraId="7C175481" w14:textId="77777777" w:rsidR="00A82DD7" w:rsidRPr="00E813E9" w:rsidRDefault="00E813E9" w:rsidP="00E813E9">
                                <w:pPr>
                                  <w:pStyle w:val="Huisstijl-Gegeven"/>
                                </w:pPr>
                                <w:r w:rsidRPr="00E813E9">
                                  <w:t>FEZ</w:t>
                                </w: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  <w:r w:rsidRPr="00AD6046">
                                  <w:t>34485-V/2016D24012</w:t>
                                </w:r>
                              </w:p>
                              <w:p w14:paraId="7C175482" w14:textId="77777777" w:rsidR="0014093E" w:rsidRPr="00FB45DC" w:rsidRDefault="009417FC" w:rsidP="00BC4AE3">
                                <w:pPr>
                                  <w:pStyle w:val="Huisstijl-Kopje"/>
                                </w:pPr>
                                <w:r>
                                  <w:br/>
                                </w:r>
                                <w:fldSimple w:instr=" DOCPROPERTY  L_YREFERENCE  \* MERGEFORMAT ">
                                  <w:r w:rsidR="00FB45DC" w:rsidRPr="00FB45DC">
                                    <w:t>Uw Referentie</w:t>
                                  </w:r>
                                </w:fldSimple>
                              </w:p>
                              <w:p w14:paraId="7C175483" w14:textId="77777777" w:rsidR="0014093E" w:rsidRPr="00FB45DC" w:rsidRDefault="00AD6046" w:rsidP="00BC4AE3">
                                <w:pPr>
                                  <w:pStyle w:val="Huisstijl-Gegeven"/>
                                </w:pPr>
                                <w:r w:rsidRPr="00AD6046">
                                  <w:t>34485-V/2016D24012</w:t>
                                </w:r>
                              </w:p>
                              <w:p w14:paraId="7C175484" w14:textId="77777777" w:rsidR="0014093E" w:rsidRPr="00FB45DC" w:rsidRDefault="00BC0B7B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FB45DC" w:rsidRPr="00FB45DC">
                                    <w:t>Bijlage(n)</w:t>
                                  </w:r>
                                </w:fldSimple>
                              </w:p>
                              <w:p w14:paraId="7C175485" w14:textId="77777777" w:rsidR="0014093E" w:rsidRPr="00FB45DC" w:rsidRDefault="00FB45DC" w:rsidP="00BC4AE3">
                                <w:pPr>
                                  <w:pStyle w:val="Huisstijl-Gegeven"/>
                                </w:pPr>
                                <w:bookmarkStart w:id="15" w:name="bm_enclosures"/>
                                <w:r w:rsidRPr="00FB45DC">
                                  <w:t>1</w:t>
                                </w:r>
                                <w:bookmarkEnd w:id="15"/>
                              </w:p>
                              <w:p w14:paraId="7C175486" w14:textId="77777777" w:rsidR="0014093E" w:rsidRPr="00FB45D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FB45DC" w14:paraId="7C17548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175488" w14:textId="77777777" w:rsidR="0014093E" w:rsidRPr="00FB45D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C17548A" w14:textId="77777777" w:rsidR="0014093E" w:rsidRPr="00FB45DC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FB45DC" w14:paraId="7C17547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C17547A" w14:textId="77777777" w:rsidR="0014093E" w:rsidRPr="00FB45DC" w:rsidRDefault="00A82DD7" w:rsidP="00973C3C">
                          <w:pPr>
                            <w:pStyle w:val="Huisstijl-Adres"/>
                          </w:pPr>
                          <w:bookmarkStart w:id="16" w:name="bm_addressfrom"/>
                          <w:r>
                            <w:rPr>
                              <w:b/>
                            </w:rPr>
                            <w:t>Financieel Economische Zaken</w:t>
                          </w:r>
                          <w:r w:rsidR="0014093E" w:rsidRPr="00FB45DC">
                            <w:br/>
                            <w:t>Bezuidenhoutseweg 67</w:t>
                          </w:r>
                          <w:r w:rsidR="0014093E" w:rsidRPr="00FB45DC">
                            <w:br/>
                            <w:t>2594 AC Den Haag</w:t>
                          </w:r>
                          <w:r w:rsidR="0014093E" w:rsidRPr="00FB45DC">
                            <w:br/>
                            <w:t>Postbus 20061</w:t>
                          </w:r>
                          <w:r w:rsidR="0014093E" w:rsidRPr="00FB45DC">
                            <w:br/>
                            <w:t>Nederland</w:t>
                          </w:r>
                          <w:r w:rsidR="0014093E" w:rsidRPr="00FB45DC">
                            <w:fldChar w:fldCharType="begin"/>
                          </w:r>
                          <w:r w:rsidR="0014093E" w:rsidRPr="00FB45DC">
                            <w:instrText xml:space="preserve"> IF  </w:instrText>
                          </w:r>
                          <w:r w:rsidR="0014093E" w:rsidRPr="00FB45DC">
                            <w:fldChar w:fldCharType="begin"/>
                          </w:r>
                          <w:r w:rsidR="0014093E" w:rsidRPr="00FB45DC">
                            <w:instrText xml:space="preserve"> DOCPROPERTY "BZ_UseCountry" </w:instrText>
                          </w:r>
                          <w:r w:rsidR="0014093E" w:rsidRPr="00FB45DC">
                            <w:fldChar w:fldCharType="separate"/>
                          </w:r>
                          <w:r w:rsidR="00FB45DC" w:rsidRPr="00FB45DC">
                            <w:instrText>N</w:instrText>
                          </w:r>
                          <w:r w:rsidR="0014093E" w:rsidRPr="00FB45DC">
                            <w:fldChar w:fldCharType="end"/>
                          </w:r>
                          <w:r w:rsidR="0014093E" w:rsidRPr="00FB45DC">
                            <w:instrText>="Y" "</w:instrText>
                          </w:r>
                          <w:r w:rsidR="0014093E" w:rsidRPr="00FB45DC">
                            <w:fldChar w:fldCharType="begin"/>
                          </w:r>
                          <w:r w:rsidR="0014093E" w:rsidRPr="00FB45DC">
                            <w:instrText xml:space="preserve"> DOCPROPERTY "L_HomeCountry" </w:instrText>
                          </w:r>
                          <w:r w:rsidR="0014093E" w:rsidRPr="00FB45DC">
                            <w:fldChar w:fldCharType="separate"/>
                          </w:r>
                          <w:r w:rsidR="0014093E" w:rsidRPr="00FB45DC">
                            <w:instrText>Nederland</w:instrText>
                          </w:r>
                          <w:r w:rsidR="0014093E" w:rsidRPr="00FB45DC">
                            <w:fldChar w:fldCharType="end"/>
                          </w:r>
                          <w:r w:rsidR="0014093E" w:rsidRPr="00FB45DC">
                            <w:instrText>" ""</w:instrText>
                          </w:r>
                          <w:r w:rsidR="0014093E" w:rsidRPr="00FB45DC">
                            <w:fldChar w:fldCharType="end"/>
                          </w:r>
                          <w:r w:rsidR="0014093E" w:rsidRPr="00FB45DC">
                            <w:br/>
                          </w:r>
                          <w:r w:rsidR="00522E82" w:rsidRPr="00FB45DC">
                            <w:t>www.rijksoverheid.nl</w:t>
                          </w:r>
                        </w:p>
                        <w:p w14:paraId="7C17547B" w14:textId="77777777" w:rsidR="0014093E" w:rsidRPr="00FB45DC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17" w:name="bm_ministerie"/>
                          <w:bookmarkStart w:id="18" w:name="bm_aministerie"/>
                          <w:bookmarkEnd w:id="16"/>
                          <w:r w:rsidRPr="00FB45DC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17"/>
                          <w:r w:rsidRPr="00FB45DC">
                            <w:rPr>
                              <w:b/>
                              <w:vanish/>
                            </w:rPr>
                            <w:br/>
                          </w:r>
                          <w:bookmarkStart w:id="19" w:name="bm_adres"/>
                          <w:r w:rsidRPr="00FB45DC">
                            <w:rPr>
                              <w:vanish/>
                            </w:rPr>
                            <w:t xml:space="preserve"> </w:t>
                          </w:r>
                          <w:bookmarkEnd w:id="19"/>
                        </w:p>
                        <w:p w14:paraId="7C17547C" w14:textId="77777777" w:rsidR="0014093E" w:rsidRPr="00FB45DC" w:rsidRDefault="0014093E" w:rsidP="00BC4AE3">
                          <w:pPr>
                            <w:pStyle w:val="Huisstijl-Adres"/>
                          </w:pPr>
                          <w:bookmarkStart w:id="20" w:name="bm_email"/>
                          <w:bookmarkEnd w:id="18"/>
                          <w:bookmarkEnd w:id="20"/>
                        </w:p>
                      </w:tc>
                    </w:tr>
                    <w:tr w:rsidR="0014093E" w:rsidRPr="00FB45DC" w14:paraId="7C17547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17547E" w14:textId="77777777" w:rsidR="0014093E" w:rsidRPr="00FB45DC" w:rsidRDefault="0014093E" w:rsidP="00BC4AE3"/>
                      </w:tc>
                    </w:tr>
                    <w:tr w:rsidR="0014093E" w:rsidRPr="00FB45DC" w14:paraId="7C17548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175480" w14:textId="77777777" w:rsidR="0014093E" w:rsidRDefault="00BC0B7B" w:rsidP="00A82DD7">
                          <w:pPr>
                            <w:pStyle w:val="Huisstijl-Kopje"/>
                          </w:pPr>
                          <w:fldSimple w:instr=" DOCPROPERTY  L_REFERENCE  \* MERGEFORMAT ">
                            <w:r w:rsidR="00FB45DC" w:rsidRPr="00FB45DC">
                              <w:t>Onze Referentie</w:t>
                            </w:r>
                          </w:fldSimple>
                        </w:p>
                        <w:p w14:paraId="7C175481" w14:textId="77777777" w:rsidR="00A82DD7" w:rsidRPr="00E813E9" w:rsidRDefault="00E813E9" w:rsidP="00E813E9">
                          <w:pPr>
                            <w:pStyle w:val="Huisstijl-Gegeven"/>
                          </w:pPr>
                          <w:r w:rsidRPr="00E813E9">
                            <w:t>FEZ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 w:rsidRPr="00AD6046">
                            <w:t>34485-V/2016D24012</w:t>
                          </w:r>
                        </w:p>
                        <w:p w14:paraId="7C175482" w14:textId="77777777" w:rsidR="0014093E" w:rsidRPr="00FB45DC" w:rsidRDefault="009417FC" w:rsidP="00BC4AE3">
                          <w:pPr>
                            <w:pStyle w:val="Huisstijl-Kopje"/>
                          </w:pPr>
                          <w:r>
                            <w:br/>
                          </w:r>
                          <w:fldSimple w:instr=" DOCPROPERTY  L_YREFERENCE  \* MERGEFORMAT ">
                            <w:r w:rsidR="00FB45DC" w:rsidRPr="00FB45DC">
                              <w:t>Uw Referentie</w:t>
                            </w:r>
                          </w:fldSimple>
                        </w:p>
                        <w:p w14:paraId="7C175483" w14:textId="77777777" w:rsidR="0014093E" w:rsidRPr="00FB45DC" w:rsidRDefault="00AD6046" w:rsidP="00BC4AE3">
                          <w:pPr>
                            <w:pStyle w:val="Huisstijl-Gegeven"/>
                          </w:pPr>
                          <w:r w:rsidRPr="00AD6046">
                            <w:t>34485-V/2016D24012</w:t>
                          </w:r>
                        </w:p>
                        <w:p w14:paraId="7C175484" w14:textId="77777777" w:rsidR="0014093E" w:rsidRPr="00FB45DC" w:rsidRDefault="00BC0B7B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FB45DC" w:rsidRPr="00FB45DC">
                              <w:t>Bijlage(n)</w:t>
                            </w:r>
                          </w:fldSimple>
                        </w:p>
                        <w:p w14:paraId="7C175485" w14:textId="77777777" w:rsidR="0014093E" w:rsidRPr="00FB45DC" w:rsidRDefault="00FB45DC" w:rsidP="00BC4AE3">
                          <w:pPr>
                            <w:pStyle w:val="Huisstijl-Gegeven"/>
                          </w:pPr>
                          <w:bookmarkStart w:id="21" w:name="bm_enclosures"/>
                          <w:r w:rsidRPr="00FB45DC">
                            <w:t>1</w:t>
                          </w:r>
                          <w:bookmarkEnd w:id="21"/>
                        </w:p>
                        <w:p w14:paraId="7C175486" w14:textId="77777777" w:rsidR="0014093E" w:rsidRPr="00FB45DC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FB45DC" w14:paraId="7C17548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175488" w14:textId="77777777" w:rsidR="0014093E" w:rsidRPr="00FB45DC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C17548A" w14:textId="77777777" w:rsidR="0014093E" w:rsidRPr="00FB45DC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7C175453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C175452" w14:textId="77777777" w:rsidR="0014093E" w:rsidRPr="00BC3B53" w:rsidRDefault="0014093E" w:rsidP="00717318">
          <w:pPr>
            <w:pStyle w:val="Huisstijl-NAW"/>
          </w:pPr>
        </w:p>
      </w:tc>
    </w:tr>
    <w:tr w:rsidR="0014093E" w14:paraId="7C17545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C175454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FB45DC" w:rsidRPr="00FB45DC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FB45DC" w:rsidRPr="00FB45DC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7C175455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FB45DC" w:rsidRPr="00FB45DC">
              <w:rPr>
                <w:bCs/>
                <w:lang w:val="en-US"/>
              </w:rPr>
              <w:t>4</w:t>
            </w:r>
          </w:fldSimple>
        </w:p>
        <w:p w14:paraId="7C175456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7C175457" w14:textId="77777777" w:rsidR="0014093E" w:rsidRPr="008C5110" w:rsidRDefault="0014093E" w:rsidP="008C5110">
          <w:pPr>
            <w:jc w:val="center"/>
          </w:pPr>
        </w:p>
      </w:tc>
    </w:tr>
    <w:tr w:rsidR="0014093E" w14:paraId="7C17545A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C175459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C17545C" w14:textId="77777777">
      <w:trPr>
        <w:trHeight w:val="240"/>
      </w:trPr>
      <w:tc>
        <w:tcPr>
          <w:tcW w:w="7520" w:type="dxa"/>
          <w:shd w:val="clear" w:color="auto" w:fill="auto"/>
        </w:tcPr>
        <w:p w14:paraId="7C17545B" w14:textId="0BB073F0" w:rsidR="0014093E" w:rsidRPr="00035E67" w:rsidRDefault="0014093E" w:rsidP="00FA5F7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B45D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bookmarkStart w:id="22" w:name="bm_date"/>
          <w:r w:rsidR="00265C0E">
            <w:rPr>
              <w:rFonts w:cs="Verdana"/>
              <w:szCs w:val="18"/>
            </w:rPr>
            <w:t xml:space="preserve">  </w:t>
          </w:r>
          <w:r w:rsidR="00FA5F76">
            <w:rPr>
              <w:rFonts w:cs="Verdana"/>
              <w:szCs w:val="18"/>
            </w:rPr>
            <w:t>20</w:t>
          </w:r>
          <w:r w:rsidR="00A82DD7" w:rsidRPr="00265C0E">
            <w:rPr>
              <w:rFonts w:cs="Verdana"/>
              <w:color w:val="FF0000"/>
              <w:szCs w:val="18"/>
            </w:rPr>
            <w:t xml:space="preserve"> </w:t>
          </w:r>
          <w:r w:rsidR="00FB45DC">
            <w:rPr>
              <w:rFonts w:cs="Verdana"/>
              <w:szCs w:val="18"/>
            </w:rPr>
            <w:t>juni 2016</w:t>
          </w:r>
          <w:bookmarkEnd w:id="22"/>
        </w:p>
      </w:tc>
    </w:tr>
    <w:tr w:rsidR="0014093E" w:rsidRPr="001F182C" w14:paraId="7C17545E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C17545D" w14:textId="4E26279A" w:rsidR="0014093E" w:rsidRPr="001F182C" w:rsidRDefault="0014093E" w:rsidP="0068432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B45D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AD6046">
            <w:t xml:space="preserve">Uw verzoek </w:t>
          </w:r>
          <w:r w:rsidR="00684327">
            <w:t xml:space="preserve">over </w:t>
          </w:r>
          <w:bookmarkStart w:id="23" w:name="_GoBack"/>
          <w:bookmarkEnd w:id="23"/>
          <w:r w:rsidR="00A82DD7">
            <w:t>feitelijke vragen inzake wijziging van de begrotingsstaat van het ministerie van Buitenlandse Zaken voor het jaar 2016</w:t>
          </w:r>
        </w:p>
      </w:tc>
    </w:tr>
  </w:tbl>
  <w:p w14:paraId="7C17545F" w14:textId="77777777" w:rsidR="0014093E" w:rsidRDefault="0014093E" w:rsidP="00BC4AE3">
    <w:pPr>
      <w:pStyle w:val="Header"/>
    </w:pPr>
  </w:p>
  <w:p w14:paraId="7C175460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DC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360C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5EB5"/>
    <w:rsid w:val="001A6D93"/>
    <w:rsid w:val="001B6C91"/>
    <w:rsid w:val="001D162C"/>
    <w:rsid w:val="001D32F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5C0E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1A7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56921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327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37FF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35FF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5FF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17FC"/>
    <w:rsid w:val="0095060D"/>
    <w:rsid w:val="00951589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2DD7"/>
    <w:rsid w:val="00A831FD"/>
    <w:rsid w:val="00A87199"/>
    <w:rsid w:val="00AA58D7"/>
    <w:rsid w:val="00AB523F"/>
    <w:rsid w:val="00AB5933"/>
    <w:rsid w:val="00AC4FEB"/>
    <w:rsid w:val="00AD6046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0B7B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366A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13E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A5F76"/>
    <w:rsid w:val="00FB06ED"/>
    <w:rsid w:val="00FB0730"/>
    <w:rsid w:val="00FB15B7"/>
    <w:rsid w:val="00FB2EB1"/>
    <w:rsid w:val="00FB45DC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175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header" Target="header1.xml" Id="rId14" /><Relationship Type="http://schemas.microsoft.com/office/2007/relationships/stylesWithEffects" Target="stylesWithEffect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B35DD65E11F4392AC3FB4EA5FE70C" ma:contentTypeVersion="14" ma:contentTypeDescription="Create a new document." ma:contentTypeScope="" ma:versionID="c6c9427a248b0909b9dcedea5d820fbd">
  <xsd:schema xmlns:xsd="http://www.w3.org/2001/XMLSchema" xmlns:xs="http://www.w3.org/2001/XMLSchema" xmlns:p="http://schemas.microsoft.com/office/2006/metadata/properties" xmlns:ns2="73bb88f9-84bb-40da-ad57-c29c3f4151c5" targetNamespace="http://schemas.microsoft.com/office/2006/metadata/properties" ma:root="true" ma:fieldsID="2d7c34abf0b48cb1ce950f0c3cbfb529" ns2:_="">
    <xsd:import namespace="73bb88f9-84bb-40da-ad57-c29c3f415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gestemdMetDisplay" minOccurs="0"/>
                <xsd:element ref="ns2:OpgesteldDoorDisplay" minOccurs="0"/>
                <xsd:element ref="ns2:KopieAanDisplay" minOccurs="0"/>
                <xsd:element ref="ns2:ViaDisplay" minOccurs="0"/>
                <xsd:element ref="ns2:TitelHouder" minOccurs="0"/>
                <xsd:element ref="ns2:GevraagdBesluit" minOccurs="0"/>
                <xsd:element ref="ns2:VanDisplay" minOccurs="0"/>
                <xsd:element ref="ns2:AanDisplay" minOccurs="0"/>
                <xsd:element ref="ns2:Aanleiding" minOccurs="0"/>
                <xsd:element ref="ns2:Samenvatting" minOccurs="0"/>
                <xsd:element ref="ns2:Toelichting" minOccurs="0"/>
                <xsd:element ref="ns2:BinnengekomenOp" minOccurs="0"/>
                <xsd:element ref="ns2:ReferentieKamer" minOccurs="0"/>
                <xsd:element ref="ns2:LigtBij" minOccurs="0"/>
                <xsd:element ref="ns2:ProcesEigenaar" minOccurs="0"/>
                <xsd:element ref="ns2:BetrokkenBij" minOccurs="0"/>
                <xsd:element ref="ns2:Direc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88f9-84bb-40da-ad57-c29c3f4151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gestemdMetDisplay" ma:index="11" nillable="true" ma:displayName="Afgestemd Met Display" ma:internalName="AfgestemdMetDisplay">
      <xsd:simpleType>
        <xsd:restriction base="dms:Text"/>
      </xsd:simpleType>
    </xsd:element>
    <xsd:element name="OpgesteldDoorDisplay" ma:index="12" nillable="true" ma:displayName="Opgesteld Door Display" ma:internalName="OpgesteldDoorDisplay">
      <xsd:simpleType>
        <xsd:restriction base="dms:Note"/>
      </xsd:simpleType>
    </xsd:element>
    <xsd:element name="KopieAanDisplay" ma:index="13" nillable="true" ma:displayName="Kopie Aan Display" ma:internalName="KopieAanDisplay">
      <xsd:simpleType>
        <xsd:restriction base="dms:Text"/>
      </xsd:simpleType>
    </xsd:element>
    <xsd:element name="ViaDisplay" ma:index="14" nillable="true" ma:displayName="Via Display" ma:internalName="ViaDisplay">
      <xsd:simpleType>
        <xsd:restriction base="dms:Text"/>
      </xsd:simpleType>
    </xsd:element>
    <xsd:element name="TitelHouder" ma:index="15" nillable="true" ma:displayName="Titel Houder" ma:internalName="TitelHouder">
      <xsd:simpleType>
        <xsd:restriction base="dms:Text"/>
      </xsd:simpleType>
    </xsd:element>
    <xsd:element name="GevraagdBesluit" ma:index="16" nillable="true" ma:displayName="Gevraagd Besluit" ma:internalName="GevraagdBesluit">
      <xsd:simpleType>
        <xsd:restriction base="dms:Note"/>
      </xsd:simpleType>
    </xsd:element>
    <xsd:element name="VanDisplay" ma:index="17" nillable="true" ma:displayName="Van Display" ma:internalName="VanDisplay">
      <xsd:simpleType>
        <xsd:restriction base="dms:Text"/>
      </xsd:simpleType>
    </xsd:element>
    <xsd:element name="AanDisplay" ma:index="18" nillable="true" ma:displayName="Aan Display" ma:internalName="AanDisplay">
      <xsd:simpleType>
        <xsd:restriction base="dms:Text"/>
      </xsd:simpleType>
    </xsd:element>
    <xsd:element name="Aanleiding" ma:index="19" nillable="true" ma:displayName="Aanleiding" ma:internalName="Aanleiding">
      <xsd:simpleType>
        <xsd:restriction base="dms:Note"/>
      </xsd:simpleType>
    </xsd:element>
    <xsd:element name="Samenvatting" ma:index="20" nillable="true" ma:displayName="Samenvatting" ma:internalName="Samenvatting">
      <xsd:simpleType>
        <xsd:restriction base="dms:Note"/>
      </xsd:simpleType>
    </xsd:element>
    <xsd:element name="Toelichting" ma:index="21" nillable="true" ma:displayName="Toelichting" ma:internalName="Toelichting">
      <xsd:simpleType>
        <xsd:restriction base="dms:Note"/>
      </xsd:simpleType>
    </xsd:element>
    <xsd:element name="BinnengekomenOp" ma:index="22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23" nillable="true" ma:displayName="Referentie Kamer" ma:indexed="true" ma:internalName="ReferentieKamer" ma:readOnly="false">
      <xsd:simpleType>
        <xsd:restriction base="dms:Text"/>
      </xsd:simpleType>
    </xsd:element>
    <xsd:element name="LigtBij" ma:index="24" nillable="true" ma:displayName="Ligt Bij" ma:list="UserInfo" ma:SearchPeopleOnly="false" ma:SharePointGroup="0" ma:internalName="LigtBi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Eigenaar" ma:index="25" nillable="true" ma:displayName="Proces Eigenaar" ma:list="UserInfo" ma:SearchPeopleOnly="false" ma:SharePointGroup="0" ma:internalName="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trokkenBij" ma:index="26" nillable="true" ma:displayName="Betrokken Bij" ma:list="UserInfo" ma:SearchPeopleOnly="false" ma:SharePointGroup="0" ma:internalName="BetrokkenBi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rectie" ma:index="27" nillable="true" ma:displayName="Directie" ma:internalName="Directi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579D47D2-1646-4070-9650-D3DA23AAC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657C47-4241-479F-AF17-9CFABC8F3620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description>------------------------</dc:description>
  <lastModifiedBy/>
  <revision/>
  <lastPrinted>2008-07-25T15:17:00.0000000Z</lastPrinted>
  <dcterms:created xsi:type="dcterms:W3CDTF">2016-06-17T15:35:00.0000000Z</dcterms:created>
  <dcterms:modified xsi:type="dcterms:W3CDTF">2016-06-20T14:30:00.0000000Z</dcterms:modified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24</vt:r8>
  </property>
  <property fmtid="{D5CDD505-2E9C-101B-9397-08002B2CF9AE}" pid="38" name="bz_ektk">
    <vt:i4>1</vt:i4>
  </property>
  <property fmtid="{D5CDD505-2E9C-101B-9397-08002B2CF9AE}" pid="39" name="bz_naam">
    <vt:lpwstr>klklk</vt:lpwstr>
  </property>
  <property fmtid="{D5CDD505-2E9C-101B-9397-08002B2CF9AE}" pid="40" name="bz_onderwerp">
    <vt:lpwstr>jkjkljjkjj</vt:lpwstr>
  </property>
  <property fmtid="{D5CDD505-2E9C-101B-9397-08002B2CF9AE}" pid="41" name="bz_leden">
    <vt:lpwstr>het lid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juni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1</vt:lpwstr>
  </property>
  <property fmtid="{D5CDD505-2E9C-101B-9397-08002B2CF9AE}" pid="51" name="bz_nummerbz">
    <vt:lpwstr>lklk</vt:lpwstr>
  </property>
  <property fmtid="{D5CDD505-2E9C-101B-9397-08002B2CF9AE}" pid="52" name="bz_nummer">
    <vt:lpwstr>klk</vt:lpwstr>
  </property>
  <property fmtid="{D5CDD505-2E9C-101B-9397-08002B2CF9AE}" pid="53" name="bz_partij">
    <vt:lpwstr>jkjkj</vt:lpwstr>
  </property>
  <property fmtid="{D5CDD505-2E9C-101B-9397-08002B2CF9AE}" pid="54" name="ContentTypeId">
    <vt:lpwstr>0x0101001F6FB5C64A5D1C489068CC3548CF547B</vt:lpwstr>
  </property>
  <property fmtid="{D5CDD505-2E9C-101B-9397-08002B2CF9AE}" pid="55" name="_dlc_DocIdItemGuid">
    <vt:lpwstr>1c83f86a-2593-4ca3-8bd0-8949cf49e04f</vt:lpwstr>
  </property>
</Properties>
</file>