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08" w:rsidRDefault="00017511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6F0F134C" wp14:anchorId="4CC2FA7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7511" w:rsidRDefault="0001751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017511" w:rsidRDefault="00017511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606F08">
        <w:tc>
          <w:tcPr>
            <w:tcW w:w="0" w:type="auto"/>
          </w:tcPr>
          <w:p w:rsidR="00606F08" w:rsidRDefault="00A83F1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30643EAD" wp14:editId="10C53443">
                  <wp:extent cx="2340869" cy="1583439"/>
                  <wp:effectExtent l="0" t="0" r="0" b="0"/>
                  <wp:docPr id="8" name="Afbeelding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240EB1">
              <w:fldChar w:fldCharType="begin"/>
            </w:r>
            <w:r w:rsidR="00240EB1">
              <w:instrText xml:space="preserve"> DOCPROPERTY woordmerk </w:instrText>
            </w:r>
            <w:r w:rsidR="00240EB1">
              <w:fldChar w:fldCharType="end"/>
            </w:r>
          </w:p>
        </w:tc>
      </w:tr>
    </w:tbl>
    <w:p w:rsidR="00606F08" w:rsidRDefault="00606F08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606F08">
        <w:trPr>
          <w:trHeight w:val="306" w:hRule="exact"/>
        </w:trPr>
        <w:tc>
          <w:tcPr>
            <w:tcW w:w="7512" w:type="dxa"/>
            <w:gridSpan w:val="2"/>
          </w:tcPr>
          <w:p w:rsidR="00606F08" w:rsidRDefault="00240EB1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A83F17">
              <w:t>&gt; Retouradres Postbus 20301 2500 EH  Den Haag</w:t>
            </w:r>
            <w:r>
              <w:fldChar w:fldCharType="end"/>
            </w:r>
          </w:p>
        </w:tc>
      </w:tr>
      <w:tr w:rsidR="00606F08">
        <w:trPr>
          <w:cantSplit/>
          <w:trHeight w:val="85" w:hRule="exact"/>
        </w:trPr>
        <w:tc>
          <w:tcPr>
            <w:tcW w:w="7512" w:type="dxa"/>
            <w:gridSpan w:val="2"/>
          </w:tcPr>
          <w:p w:rsidR="00606F08" w:rsidRDefault="00606F08">
            <w:pPr>
              <w:pStyle w:val="Huisstijl-Rubricering"/>
            </w:pPr>
          </w:p>
        </w:tc>
      </w:tr>
      <w:tr w:rsidR="00606F08">
        <w:trPr>
          <w:cantSplit/>
          <w:trHeight w:val="187" w:hRule="exact"/>
        </w:trPr>
        <w:tc>
          <w:tcPr>
            <w:tcW w:w="7512" w:type="dxa"/>
            <w:gridSpan w:val="2"/>
          </w:tcPr>
          <w:p w:rsidR="00606F08" w:rsidRDefault="00240EB1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606F08">
        <w:trPr>
          <w:cantSplit/>
          <w:trHeight w:val="2166" w:hRule="exact"/>
        </w:trPr>
        <w:tc>
          <w:tcPr>
            <w:tcW w:w="7512" w:type="dxa"/>
            <w:gridSpan w:val="2"/>
          </w:tcPr>
          <w:p w:rsidR="00A83F17" w:rsidRDefault="00240EB1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A83F17">
              <w:t xml:space="preserve">Aan de Voorzitter van de Tweede Kamer </w:t>
            </w:r>
          </w:p>
          <w:p w:rsidR="00A83F17" w:rsidRDefault="00A83F17">
            <w:pPr>
              <w:pStyle w:val="adres"/>
            </w:pPr>
            <w:r>
              <w:t>der Staten-Generaal</w:t>
            </w:r>
          </w:p>
          <w:p w:rsidR="00A83F17" w:rsidRDefault="00A83F17">
            <w:pPr>
              <w:pStyle w:val="adres"/>
            </w:pPr>
            <w:r>
              <w:t>Postbus 20018</w:t>
            </w:r>
          </w:p>
          <w:p w:rsidR="00606F08" w:rsidRDefault="00A83F17">
            <w:pPr>
              <w:pStyle w:val="adres"/>
            </w:pPr>
            <w:r>
              <w:t>2500 EA  DEN HAAG</w:t>
            </w:r>
            <w:r w:rsidR="00240EB1">
              <w:fldChar w:fldCharType="end"/>
            </w:r>
          </w:p>
          <w:p w:rsidR="00606F08" w:rsidRDefault="00240EB1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606F08" w:rsidRDefault="00606F08">
            <w:pPr>
              <w:pStyle w:val="kixcode"/>
            </w:pPr>
          </w:p>
        </w:tc>
      </w:tr>
      <w:tr w:rsidR="00606F08">
        <w:trPr>
          <w:trHeight w:val="465" w:hRule="exact"/>
        </w:trPr>
        <w:tc>
          <w:tcPr>
            <w:tcW w:w="7512" w:type="dxa"/>
            <w:gridSpan w:val="2"/>
          </w:tcPr>
          <w:p w:rsidR="00606F08" w:rsidRDefault="00606F08">
            <w:pPr>
              <w:pStyle w:val="broodtekst"/>
            </w:pPr>
          </w:p>
        </w:tc>
      </w:tr>
      <w:tr w:rsidR="00606F08">
        <w:trPr>
          <w:trHeight w:val="238" w:hRule="exact"/>
        </w:trPr>
        <w:tc>
          <w:tcPr>
            <w:tcW w:w="1099" w:type="dxa"/>
          </w:tcPr>
          <w:p w:rsidR="00606F08" w:rsidRDefault="00B952E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A83F1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606F08" w:rsidRDefault="0079576B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6 juli 2016</w:t>
            </w:r>
          </w:p>
        </w:tc>
      </w:tr>
      <w:tr w:rsidR="00606F08">
        <w:trPr>
          <w:trHeight w:val="482" w:hRule="exact"/>
        </w:trPr>
        <w:tc>
          <w:tcPr>
            <w:tcW w:w="1099" w:type="dxa"/>
          </w:tcPr>
          <w:p w:rsidR="00606F08" w:rsidRDefault="00B952E6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A83F1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606F08" w:rsidP="0079576B" w:rsidRDefault="00B952E6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A83F17">
              <w:t xml:space="preserve">Voorstel van wet </w:t>
            </w:r>
            <w:r>
              <w:fldChar w:fldCharType="end"/>
            </w:r>
            <w:r w:rsidR="0079576B">
              <w:t xml:space="preserve">Kansspelen op afstand 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606F08">
        <w:tc>
          <w:tcPr>
            <w:tcW w:w="2013" w:type="dxa"/>
          </w:tcPr>
          <w:p w:rsidR="00A83F17" w:rsidP="00A83F17" w:rsidRDefault="00A83F1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A83F17" w:rsidP="0079576B" w:rsidRDefault="00A83F17">
            <w:pPr>
              <w:pStyle w:val="afzendgegevens"/>
            </w:pPr>
            <w:r>
              <w:t xml:space="preserve">Sector </w:t>
            </w:r>
            <w:r w:rsidR="0079576B">
              <w:t>Staats- en bestuursrecht</w:t>
            </w:r>
          </w:p>
          <w:p w:rsidR="00A83F17" w:rsidP="00A83F17" w:rsidRDefault="00A83F17">
            <w:pPr>
              <w:pStyle w:val="witregel1"/>
            </w:pPr>
            <w:r>
              <w:t> </w:t>
            </w:r>
          </w:p>
          <w:p w:rsidRPr="00832E26" w:rsidR="00A83F17" w:rsidP="00A83F17" w:rsidRDefault="00A83F17">
            <w:pPr>
              <w:pStyle w:val="afzendgegevens"/>
              <w:rPr>
                <w:lang w:val="de-DE"/>
              </w:rPr>
            </w:pPr>
            <w:r w:rsidRPr="00832E26">
              <w:rPr>
                <w:lang w:val="de-DE"/>
              </w:rPr>
              <w:t>Turfmarkt 147</w:t>
            </w:r>
          </w:p>
          <w:p w:rsidRPr="00832E26" w:rsidR="00A83F17" w:rsidP="00A83F17" w:rsidRDefault="00A83F17">
            <w:pPr>
              <w:pStyle w:val="afzendgegevens"/>
              <w:rPr>
                <w:lang w:val="de-DE"/>
              </w:rPr>
            </w:pPr>
            <w:r w:rsidRPr="00832E26">
              <w:rPr>
                <w:lang w:val="de-DE"/>
              </w:rPr>
              <w:t>2511 DP  Den Haag</w:t>
            </w:r>
          </w:p>
          <w:p w:rsidRPr="00832E26" w:rsidR="00A83F17" w:rsidP="00A83F17" w:rsidRDefault="00A83F17">
            <w:pPr>
              <w:pStyle w:val="afzendgegevens"/>
              <w:rPr>
                <w:lang w:val="de-DE"/>
              </w:rPr>
            </w:pPr>
            <w:r w:rsidRPr="00832E26">
              <w:rPr>
                <w:lang w:val="de-DE"/>
              </w:rPr>
              <w:t>Postbus 20301</w:t>
            </w:r>
          </w:p>
          <w:p w:rsidRPr="00832E26" w:rsidR="00A83F17" w:rsidP="00A83F17" w:rsidRDefault="00A83F17">
            <w:pPr>
              <w:pStyle w:val="afzendgegevens"/>
              <w:rPr>
                <w:lang w:val="de-DE"/>
              </w:rPr>
            </w:pPr>
            <w:r w:rsidRPr="00832E26">
              <w:rPr>
                <w:lang w:val="de-DE"/>
              </w:rPr>
              <w:t>2500 EH  Den Haag</w:t>
            </w:r>
          </w:p>
          <w:p w:rsidRPr="00832E26" w:rsidR="00A83F17" w:rsidP="00A83F17" w:rsidRDefault="00A83F17">
            <w:pPr>
              <w:pStyle w:val="afzendgegevens"/>
              <w:rPr>
                <w:lang w:val="de-DE"/>
              </w:rPr>
            </w:pPr>
            <w:r w:rsidRPr="00832E26">
              <w:rPr>
                <w:lang w:val="de-DE"/>
              </w:rPr>
              <w:t>www.rijksoverheid.nl/venj</w:t>
            </w:r>
          </w:p>
          <w:p w:rsidRPr="00832E26" w:rsidR="00A83F17" w:rsidP="00A83F17" w:rsidRDefault="00A83F17">
            <w:pPr>
              <w:pStyle w:val="witregel1"/>
              <w:rPr>
                <w:lang w:val="de-DE"/>
              </w:rPr>
            </w:pPr>
            <w:r w:rsidRPr="00832E26">
              <w:rPr>
                <w:lang w:val="de-DE"/>
              </w:rPr>
              <w:t> </w:t>
            </w:r>
          </w:p>
          <w:p w:rsidRPr="00832E26" w:rsidR="00A83F17" w:rsidP="00A83F17" w:rsidRDefault="00A83F17">
            <w:pPr>
              <w:pStyle w:val="witregel2"/>
              <w:rPr>
                <w:lang w:val="de-DE"/>
              </w:rPr>
            </w:pPr>
            <w:r w:rsidRPr="00832E26">
              <w:rPr>
                <w:lang w:val="de-DE"/>
              </w:rPr>
              <w:t> </w:t>
            </w:r>
          </w:p>
          <w:p w:rsidR="00A83F17" w:rsidP="00A83F17" w:rsidRDefault="00A83F17">
            <w:pPr>
              <w:pStyle w:val="referentiekopjes"/>
            </w:pPr>
            <w:r>
              <w:t>Ons kenmerk</w:t>
            </w:r>
          </w:p>
          <w:p w:rsidRPr="00206F16" w:rsidR="00206F16" w:rsidP="00206F16" w:rsidRDefault="00206F16">
            <w:pPr>
              <w:pStyle w:val="referentiegegevens"/>
            </w:pPr>
            <w:r>
              <w:t>781180</w:t>
            </w:r>
          </w:p>
          <w:p w:rsidR="00A83F17" w:rsidP="00A83F17" w:rsidRDefault="00A83F17">
            <w:pPr>
              <w:pStyle w:val="witregel1"/>
            </w:pPr>
            <w:r>
              <w:t> </w:t>
            </w:r>
          </w:p>
          <w:p w:rsidR="00A83F17" w:rsidP="00A83F17" w:rsidRDefault="00A83F1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A83F17" w:rsidP="00A83F17" w:rsidRDefault="00A83F17">
            <w:pPr>
              <w:pStyle w:val="referentiegegevens"/>
            </w:pPr>
          </w:p>
          <w:bookmarkEnd w:id="4"/>
          <w:p w:rsidR="00606F08" w:rsidP="00A83F17" w:rsidRDefault="00240EB1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606F08" w:rsidRDefault="00606F08">
      <w:pPr>
        <w:pStyle w:val="broodtekst"/>
      </w:pPr>
    </w:p>
    <w:p w:rsidR="00606F08" w:rsidRDefault="00606F08">
      <w:pPr>
        <w:pStyle w:val="broodtekst"/>
        <w:sectPr w:rsidR="00606F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606F08" w:rsidRDefault="00017511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6400DAB4" wp14:anchorId="7872B7C4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6F08" w:rsidRDefault="00240EB1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606F08" w:rsidRDefault="00240EB1">
                      <w:pPr>
                        <w:pStyle w:val="Huisstijl-Paginanummering"/>
                      </w:pP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DOCPROPERTY mailing-aan  </w:instrText>
                      </w:r>
                      <w:r>
                        <w:fldChar w:fldCharType="end"/>
                      </w:r>
                      <w:r>
                        <w:instrText xml:space="preserve"> = "1"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if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= "1" ""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_pagina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Pagina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PAGE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_van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van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2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>"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instrText>" ""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240EB1">
        <w:fldChar w:fldCharType="begin"/>
      </w:r>
      <w:r w:rsidR="00240EB1">
        <w:instrText xml:space="preserve"> DOCPROPERTY aanhefdoc *\MERGEFORMAT </w:instrText>
      </w:r>
      <w:r w:rsidR="00240EB1">
        <w:fldChar w:fldCharType="end"/>
      </w:r>
    </w:p>
    <w:p w:rsidR="00606F08" w:rsidP="0079576B" w:rsidRDefault="00017511">
      <w:pPr>
        <w:pStyle w:val="broodtekst"/>
      </w:pPr>
      <w:bookmarkStart w:name="cursor" w:id="8"/>
      <w:bookmarkEnd w:id="8"/>
      <w:r>
        <w:t>Hierbij bied ik u</w:t>
      </w:r>
      <w:r w:rsidR="0079576B">
        <w:t xml:space="preserve"> </w:t>
      </w:r>
      <w:r w:rsidR="0079576B">
        <w:rPr>
          <w:kern w:val="36"/>
        </w:rPr>
        <w:t xml:space="preserve">de wijziging, zoals voorgesteld door de regering, </w:t>
      </w:r>
      <w:r>
        <w:t xml:space="preserve"> in</w:t>
      </w:r>
      <w:r w:rsidR="0079576B">
        <w:t>zake het bovenvermelde voorstel aan</w:t>
      </w:r>
      <w:r>
        <w:t>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606F08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A83F17" w:rsidR="00A83F17" w:rsidTr="003E4575">
              <w:tc>
                <w:tcPr>
                  <w:tcW w:w="7534" w:type="dxa"/>
                  <w:gridSpan w:val="3"/>
                  <w:shd w:val="clear" w:color="auto" w:fill="auto"/>
                </w:tcPr>
                <w:p w:rsidRPr="00A83F17" w:rsidR="00A83F17" w:rsidP="00A83F17" w:rsidRDefault="00A83F1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A83F17" w:rsidR="00A83F17" w:rsidTr="004D186B">
              <w:tc>
                <w:tcPr>
                  <w:tcW w:w="7534" w:type="dxa"/>
                  <w:gridSpan w:val="3"/>
                  <w:shd w:val="clear" w:color="auto" w:fill="auto"/>
                </w:tcPr>
                <w:p w:rsidRPr="00A83F17" w:rsidR="00A83F17" w:rsidP="00A83F17" w:rsidRDefault="00A83F17">
                  <w:pPr>
                    <w:pStyle w:val="broodtekst"/>
                  </w:pPr>
                </w:p>
              </w:tc>
            </w:tr>
            <w:tr w:rsidRPr="00A83F17" w:rsidR="00A83F17" w:rsidTr="00765675">
              <w:tc>
                <w:tcPr>
                  <w:tcW w:w="7534" w:type="dxa"/>
                  <w:gridSpan w:val="3"/>
                  <w:shd w:val="clear" w:color="auto" w:fill="auto"/>
                </w:tcPr>
                <w:p w:rsidRPr="00A83F17" w:rsidR="00A83F17" w:rsidP="00A83F17" w:rsidRDefault="00A83F17">
                  <w:pPr>
                    <w:pStyle w:val="broodtekst"/>
                  </w:pPr>
                </w:p>
              </w:tc>
            </w:tr>
            <w:tr w:rsidRPr="00A83F17" w:rsidR="00A83F17" w:rsidTr="000E29AF">
              <w:tc>
                <w:tcPr>
                  <w:tcW w:w="7534" w:type="dxa"/>
                  <w:gridSpan w:val="3"/>
                  <w:shd w:val="clear" w:color="auto" w:fill="auto"/>
                </w:tcPr>
                <w:p w:rsidRPr="00A83F17" w:rsidR="00A83F17" w:rsidP="00A83F17" w:rsidRDefault="00A83F17">
                  <w:pPr>
                    <w:pStyle w:val="broodtekst"/>
                  </w:pPr>
                </w:p>
              </w:tc>
            </w:tr>
            <w:tr w:rsidRPr="00A83F17" w:rsidR="00A83F17" w:rsidTr="00675425">
              <w:tc>
                <w:tcPr>
                  <w:tcW w:w="7534" w:type="dxa"/>
                  <w:gridSpan w:val="3"/>
                  <w:shd w:val="clear" w:color="auto" w:fill="auto"/>
                </w:tcPr>
                <w:p w:rsidRPr="00A83F17" w:rsidR="00A83F17" w:rsidP="00A83F17" w:rsidRDefault="00A83F17">
                  <w:pPr>
                    <w:pStyle w:val="broodtekst"/>
                  </w:pPr>
                </w:p>
              </w:tc>
            </w:tr>
            <w:tr w:rsidRPr="00A83F17" w:rsidR="00A83F17" w:rsidTr="00A83F17">
              <w:tc>
                <w:tcPr>
                  <w:tcW w:w="4209" w:type="dxa"/>
                  <w:shd w:val="clear" w:color="auto" w:fill="auto"/>
                </w:tcPr>
                <w:p w:rsidRPr="00A83F17" w:rsidR="00A83F17" w:rsidP="00A83F17" w:rsidRDefault="0079576B">
                  <w:pPr>
                    <w:pStyle w:val="broodtekst"/>
                  </w:pPr>
                  <w:r>
                    <w:t>De Staatssecretaris van Veiligheid en Justitie,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A83F17" w:rsidR="00A83F17" w:rsidP="00A83F17" w:rsidRDefault="00A83F1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A83F17" w:rsidR="00A83F17" w:rsidP="00A83F17" w:rsidRDefault="00A83F17">
                  <w:pPr>
                    <w:pStyle w:val="in-table"/>
                  </w:pPr>
                </w:p>
              </w:tc>
            </w:tr>
          </w:tbl>
          <w:p w:rsidR="00A83F17" w:rsidP="00A83F17" w:rsidRDefault="00A83F17">
            <w:pPr>
              <w:pStyle w:val="in-table"/>
            </w:pPr>
          </w:p>
          <w:bookmarkEnd w:id="10"/>
          <w:p w:rsidR="00606F08" w:rsidP="00A83F17" w:rsidRDefault="00240EB1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017511" w:rsidRDefault="00017511">
      <w:pPr>
        <w:pStyle w:val="broodtekst"/>
      </w:pPr>
    </w:p>
    <w:p w:rsidR="00A83F17" w:rsidRDefault="00A83F17">
      <w:pPr>
        <w:pStyle w:val="broodtekst"/>
      </w:pPr>
    </w:p>
    <w:p w:rsidR="00A83F17" w:rsidRDefault="00A83F17">
      <w:pPr>
        <w:pStyle w:val="broodtekst"/>
      </w:pPr>
    </w:p>
    <w:p w:rsidR="00A83F17" w:rsidRDefault="00A83F17">
      <w:pPr>
        <w:pStyle w:val="broodtekst"/>
      </w:pPr>
    </w:p>
    <w:p w:rsidR="00A83F17" w:rsidRDefault="0079576B">
      <w:pPr>
        <w:pStyle w:val="broodtekst"/>
      </w:pPr>
      <w:r>
        <w:t>K.H.D.M. Dijkhoff</w:t>
      </w:r>
    </w:p>
    <w:sectPr w:rsidR="00A83F17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511" w:rsidRDefault="00017511">
      <w:r>
        <w:separator/>
      </w:r>
    </w:p>
    <w:p w:rsidR="00017511" w:rsidRDefault="00017511"/>
    <w:p w:rsidR="00017511" w:rsidRDefault="00017511"/>
    <w:p w:rsidR="00017511" w:rsidRDefault="00017511"/>
  </w:endnote>
  <w:endnote w:type="continuationSeparator" w:id="0">
    <w:p w:rsidR="00017511" w:rsidRDefault="00017511">
      <w:r>
        <w:continuationSeparator/>
      </w:r>
    </w:p>
    <w:p w:rsidR="00017511" w:rsidRDefault="00017511"/>
    <w:p w:rsidR="00017511" w:rsidRDefault="00017511"/>
    <w:p w:rsidR="00017511" w:rsidRDefault="00017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8" w:rsidRDefault="00240E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6F08" w:rsidRDefault="00606F08">
    <w:pPr>
      <w:pStyle w:val="Footer"/>
    </w:pPr>
  </w:p>
  <w:p w:rsidR="00606F08" w:rsidRDefault="00606F0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06F08">
      <w:trPr>
        <w:trHeight w:hRule="exact" w:val="240"/>
      </w:trPr>
      <w:tc>
        <w:tcPr>
          <w:tcW w:w="7752" w:type="dxa"/>
        </w:tcPr>
        <w:p w:rsidR="00606F08" w:rsidRDefault="00240EB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606F08" w:rsidRDefault="00240EB1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B952E6">
            <w:fldChar w:fldCharType="begin"/>
          </w:r>
          <w:r w:rsidR="00B952E6">
            <w:instrText xml:space="preserve"> NUMPAGES   \* MERGEFORMAT </w:instrText>
          </w:r>
          <w:r w:rsidR="00B952E6">
            <w:fldChar w:fldCharType="separate"/>
          </w:r>
          <w:r w:rsidR="00017511">
            <w:t>1</w:t>
          </w:r>
          <w:r w:rsidR="00B952E6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06F08">
      <w:trPr>
        <w:trHeight w:hRule="exact" w:val="240"/>
      </w:trPr>
      <w:tc>
        <w:tcPr>
          <w:tcW w:w="7752" w:type="dxa"/>
        </w:tcPr>
        <w:bookmarkStart w:id="5" w:name="bmVoettekst1"/>
        <w:p w:rsidR="00606F08" w:rsidRDefault="00240EB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606F08" w:rsidRDefault="00240EB1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A83F1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A83F1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A83F1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952E6">
            <w:fldChar w:fldCharType="begin"/>
          </w:r>
          <w:r w:rsidR="00B952E6">
            <w:instrText xml:space="preserve"> SECTIONPAGES   \* MERGEFORMAT </w:instrText>
          </w:r>
          <w:r w:rsidR="00B952E6">
            <w:fldChar w:fldCharType="separate"/>
          </w:r>
          <w:r w:rsidR="00A83F17">
            <w:t>1</w:t>
          </w:r>
          <w:r w:rsidR="00B952E6">
            <w:fldChar w:fldCharType="end"/>
          </w:r>
        </w:p>
      </w:tc>
    </w:tr>
    <w:bookmarkEnd w:id="5"/>
  </w:tbl>
  <w:p w:rsidR="00606F08" w:rsidRDefault="00606F08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606F08">
      <w:trPr>
        <w:cantSplit/>
        <w:trHeight w:hRule="exact" w:val="23"/>
      </w:trPr>
      <w:tc>
        <w:tcPr>
          <w:tcW w:w="7771" w:type="dxa"/>
        </w:tcPr>
        <w:p w:rsidR="00606F08" w:rsidRDefault="00606F08">
          <w:pPr>
            <w:pStyle w:val="Huisstijl-Rubricering"/>
          </w:pPr>
        </w:p>
      </w:tc>
      <w:tc>
        <w:tcPr>
          <w:tcW w:w="2123" w:type="dxa"/>
        </w:tcPr>
        <w:p w:rsidR="00606F08" w:rsidRDefault="00606F08">
          <w:pPr>
            <w:pStyle w:val="Huisstijl-Paginanummering"/>
          </w:pPr>
        </w:p>
      </w:tc>
    </w:tr>
    <w:tr w:rsidR="00606F08">
      <w:trPr>
        <w:cantSplit/>
        <w:trHeight w:hRule="exact" w:val="216"/>
      </w:trPr>
      <w:tc>
        <w:tcPr>
          <w:tcW w:w="7771" w:type="dxa"/>
        </w:tcPr>
        <w:p w:rsidR="00606F08" w:rsidRDefault="00240EB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606F08" w:rsidRDefault="00240EB1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B952E6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606F08" w:rsidRDefault="00606F08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606F08">
      <w:trPr>
        <w:cantSplit/>
        <w:trHeight w:hRule="exact" w:val="170"/>
      </w:trPr>
      <w:tc>
        <w:tcPr>
          <w:tcW w:w="7769" w:type="dxa"/>
        </w:tcPr>
        <w:p w:rsidR="00606F08" w:rsidRDefault="00606F08">
          <w:pPr>
            <w:pStyle w:val="Huisstijl-Rubricering"/>
          </w:pPr>
        </w:p>
      </w:tc>
      <w:tc>
        <w:tcPr>
          <w:tcW w:w="2123" w:type="dxa"/>
        </w:tcPr>
        <w:p w:rsidR="00606F08" w:rsidRDefault="00606F08">
          <w:pPr>
            <w:pStyle w:val="Huisstijl-Paginanummering"/>
          </w:pPr>
        </w:p>
      </w:tc>
    </w:tr>
    <w:tr w:rsidR="00606F08">
      <w:trPr>
        <w:cantSplit/>
        <w:trHeight w:hRule="exact" w:val="289"/>
      </w:trPr>
      <w:tc>
        <w:tcPr>
          <w:tcW w:w="7769" w:type="dxa"/>
        </w:tcPr>
        <w:p w:rsidR="00606F08" w:rsidRDefault="00240EB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606F08" w:rsidRDefault="00240EB1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A83F1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A83F17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A83F1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952E6">
            <w:fldChar w:fldCharType="begin"/>
          </w:r>
          <w:r w:rsidR="00B952E6">
            <w:instrText xml:space="preserve"> SECTIONPAGES   \* MERGEFORMAT </w:instrText>
          </w:r>
          <w:r w:rsidR="00B952E6">
            <w:fldChar w:fldCharType="separate"/>
          </w:r>
          <w:r w:rsidR="00A83F17">
            <w:t>1</w:t>
          </w:r>
          <w:r w:rsidR="00B952E6">
            <w:fldChar w:fldCharType="end"/>
          </w:r>
        </w:p>
      </w:tc>
    </w:tr>
    <w:tr w:rsidR="00606F08">
      <w:trPr>
        <w:cantSplit/>
        <w:trHeight w:hRule="exact" w:val="23"/>
      </w:trPr>
      <w:tc>
        <w:tcPr>
          <w:tcW w:w="7769" w:type="dxa"/>
        </w:tcPr>
        <w:p w:rsidR="00606F08" w:rsidRDefault="00606F08">
          <w:pPr>
            <w:pStyle w:val="Huisstijl-Rubricering"/>
          </w:pPr>
        </w:p>
      </w:tc>
      <w:tc>
        <w:tcPr>
          <w:tcW w:w="2123" w:type="dxa"/>
        </w:tcPr>
        <w:p w:rsidR="00606F08" w:rsidRDefault="00606F08">
          <w:pPr>
            <w:pStyle w:val="Huisstijl-Paginanummering"/>
            <w:rPr>
              <w:rStyle w:val="Huisstijl-GegevenCharChar"/>
            </w:rPr>
          </w:pPr>
        </w:p>
      </w:tc>
    </w:tr>
  </w:tbl>
  <w:p w:rsidR="00606F08" w:rsidRDefault="00606F08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511" w:rsidRDefault="00017511">
      <w:r>
        <w:separator/>
      </w:r>
    </w:p>
  </w:footnote>
  <w:footnote w:type="continuationSeparator" w:id="0">
    <w:p w:rsidR="00017511" w:rsidRDefault="000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8" w:rsidRDefault="00606F08">
    <w:pPr>
      <w:pStyle w:val="Header"/>
    </w:pPr>
  </w:p>
  <w:p w:rsidR="00606F08" w:rsidRDefault="00606F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8" w:rsidRDefault="00017511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0CF38B4" wp14:editId="78BEFB5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606F08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A83F17" w:rsidRPr="0079576B" w:rsidRDefault="00240EB1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79576B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A83F17" w:rsidRPr="0079576B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A83F17" w:rsidRDefault="00240EB1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79576B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A83F17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A83F17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606F08" w:rsidRPr="0079576B" w:rsidRDefault="00240EB1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606F08" w:rsidRDefault="00240EB1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79576B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A83F17" w:rsidRPr="0079576B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606F08" w:rsidRDefault="00B952E6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A83F17">
                                  <w:t>18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606F08" w:rsidRDefault="00606F08">
                                <w:pPr>
                                  <w:pStyle w:val="witregel1"/>
                                </w:pPr>
                              </w:p>
                              <w:p w:rsidR="00A83F17" w:rsidRDefault="00240EB1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A83F17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606F08" w:rsidRDefault="00240EB1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B952E6">
                                  <w:fldChar w:fldCharType="begin"/>
                                </w:r>
                                <w:r w:rsidR="00B952E6">
                                  <w:instrText xml:space="preserve"> DOCPROPERTY onskenmerk </w:instrText>
                                </w:r>
                                <w:r w:rsidR="00B952E6">
                                  <w:fldChar w:fldCharType="separate"/>
                                </w:r>
                                <w:r w:rsidR="00A83F17">
                                  <w:t>ALTIJD INVULLEN</w:t>
                                </w:r>
                                <w:r w:rsidR="00B952E6">
                                  <w:fldChar w:fldCharType="end"/>
                                </w:r>
                              </w:p>
                            </w:tc>
                          </w:tr>
                          <w:tr w:rsidR="00606F08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606F08" w:rsidRDefault="00606F0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606F08" w:rsidRDefault="00606F08"/>
                        <w:p w:rsidR="00606F08" w:rsidRDefault="00606F0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606F08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A83F17" w:rsidRPr="0079576B" w:rsidRDefault="00240EB1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79576B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A83F17" w:rsidRPr="0079576B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A83F17" w:rsidRDefault="00240EB1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79576B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A83F17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A83F17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606F08" w:rsidRPr="0079576B" w:rsidRDefault="00240EB1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606F08" w:rsidRDefault="00240EB1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79576B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A83F17" w:rsidRPr="0079576B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606F08" w:rsidRDefault="00B952E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A83F17">
                            <w:t>18 april 2013</w:t>
                          </w:r>
                          <w:r>
                            <w:fldChar w:fldCharType="end"/>
                          </w:r>
                        </w:p>
                        <w:p w:rsidR="00606F08" w:rsidRDefault="00606F08">
                          <w:pPr>
                            <w:pStyle w:val="witregel1"/>
                          </w:pPr>
                        </w:p>
                        <w:p w:rsidR="00A83F17" w:rsidRDefault="00240EB1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A83F17">
                            <w:rPr>
                              <w:b/>
                            </w:rPr>
                            <w:t>Ons kenmerk</w:t>
                          </w:r>
                        </w:p>
                        <w:p w:rsidR="00606F08" w:rsidRDefault="00240EB1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B952E6">
                            <w:fldChar w:fldCharType="begin"/>
                          </w:r>
                          <w:r w:rsidR="00B952E6">
                            <w:instrText xml:space="preserve"> DOCPROPERTY onskenmerk </w:instrText>
                          </w:r>
                          <w:r w:rsidR="00B952E6">
                            <w:fldChar w:fldCharType="separate"/>
                          </w:r>
                          <w:r w:rsidR="00A83F17">
                            <w:t>ALTIJD INVULLEN</w:t>
                          </w:r>
                          <w:r w:rsidR="00B952E6">
                            <w:fldChar w:fldCharType="end"/>
                          </w:r>
                        </w:p>
                      </w:tc>
                    </w:tr>
                    <w:tr w:rsidR="00606F08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606F08" w:rsidRDefault="00606F08">
                          <w:pPr>
                            <w:pStyle w:val="clausule"/>
                          </w:pPr>
                        </w:p>
                      </w:tc>
                    </w:tr>
                  </w:tbl>
                  <w:p w:rsidR="00606F08" w:rsidRDefault="00606F08"/>
                  <w:p w:rsidR="00606F08" w:rsidRDefault="00606F0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1BD7ABE" wp14:editId="6D1ABD23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06F08" w:rsidRDefault="00240EB1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606F08" w:rsidRDefault="00606F0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606F08" w:rsidRDefault="00240EB1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606F08" w:rsidRDefault="00606F0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06F08">
      <w:trPr>
        <w:trHeight w:hRule="exact" w:val="136"/>
      </w:trPr>
      <w:tc>
        <w:tcPr>
          <w:tcW w:w="7520" w:type="dxa"/>
        </w:tcPr>
        <w:p w:rsidR="00606F08" w:rsidRDefault="00606F08">
          <w:pPr>
            <w:spacing w:line="240" w:lineRule="auto"/>
            <w:rPr>
              <w:sz w:val="12"/>
              <w:szCs w:val="12"/>
            </w:rPr>
          </w:pPr>
        </w:p>
      </w:tc>
    </w:tr>
  </w:tbl>
  <w:p w:rsidR="00606F08" w:rsidRDefault="00240EB1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8" w:rsidRDefault="00017511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35D6DA0E" wp14:editId="0E782C1F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3415D5B" wp14:editId="6DA73975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240EB1">
      <w:rPr>
        <w:color w:val="FFFFFF"/>
      </w:rPr>
      <w:fldChar w:fldCharType="begin"/>
    </w:r>
    <w:r w:rsidR="00240EB1">
      <w:rPr>
        <w:color w:val="FFFFFF"/>
      </w:rPr>
      <w:instrText xml:space="preserve"> PAGE </w:instrText>
    </w:r>
    <w:r w:rsidR="00240EB1">
      <w:rPr>
        <w:color w:val="FFFFFF"/>
      </w:rPr>
      <w:fldChar w:fldCharType="separate"/>
    </w:r>
    <w:r w:rsidR="00B952E6">
      <w:rPr>
        <w:noProof/>
        <w:color w:val="FFFFFF"/>
      </w:rPr>
      <w:t>1</w:t>
    </w:r>
    <w:r w:rsidR="00240EB1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8" w:rsidRDefault="00606F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2150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 20018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55&quot; engine-version=&quot;3.4.8&quot; lastuser-initials=&quot;ZJ-B&quot; lastuser-name=&quot;Jolanda Zuurmond&quot; existing=&quot;K%3A%5CHAP%20WERKMAP%5CHAP%202015%5Choofdstuk%20A%20-%20wetgevingsproces%20wet%20en%20amvb%5CA.11%20brief%20vz.%20TK.docx#Document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&gt;&lt;taal id=&quot;1043&quot; functie=&quot;G.A. van der Steur / K.H.D.M. Dijkhoff&quot;/&gt;&lt;taal id=&quot;2057&quot; functie=&quot;I.W. Opstelten of F. Teeven&quot;/&gt;&lt;taal id=&quot;1031&quot; functie=&quot;I.W. Opstelten of F. Teeven&quot;/&gt;&lt;taal id=&quot;1036&quot; functie=&quot;I.W. Opstelten of F. Teeven&quot;/&gt;&lt;taal id=&quot;1034&quot; functie=&quot;I.W. Opstelten of F. Teeven&quot;/&gt;&lt;/afzender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der Staten-Generaal\nPostbus 20018\n2500 EA  DEN HAAG&quot; value=&quot;9&quot;&gt;&lt;address typeid=&quot;1&quot; typename=&quot;postadres&quot; street=&quot;Postbus&quot; housenr=&quot;20018&quot; zipcode=&quot;2500 EA&quot; city=&quot;DEN HAAG&quot; country-id=&quot;NLD&quot; country-code=&quot;31&quot; omitted-country=&quot;Nederland&quot; kix=&quot;2500EA20018&quot;&gt;&lt;company display=&quot;TK&quot; name=&quot;Aan de Voorzitter van de Tweed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18T17:01:47&quot; formatted-value=&quot;18 april 2013&quot;/&gt;&lt;onskenmerk value=&quot;ALTIJD INVULLEN&quot; formatted-value=&quot;ALTIJD INVULLEN&quot; format-disabled=&quot;true&quot;/&gt;&lt;uwkenmerk formatted-value=&quot;&quot;/&gt;&lt;onderwerp formatted-value=&quot;Voorstel van wet ... (vermelding van het opschrift) (Kamerstuknummer)&quot; value=&quot;Voorstel van wet ... (vermelding van het opschrift) (Kamerstuknummer)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 formatted-value=&quot;1&quot; format-disabled=&quot;true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017511"/>
    <w:rsid w:val="00017511"/>
    <w:rsid w:val="00206F16"/>
    <w:rsid w:val="00240EB1"/>
    <w:rsid w:val="004B5135"/>
    <w:rsid w:val="005A15CA"/>
    <w:rsid w:val="00606F08"/>
    <w:rsid w:val="00646A2F"/>
    <w:rsid w:val="0079576B"/>
    <w:rsid w:val="00832E26"/>
    <w:rsid w:val="00A4511E"/>
    <w:rsid w:val="00A83F17"/>
    <w:rsid w:val="00B568BD"/>
    <w:rsid w:val="00B952E6"/>
    <w:rsid w:val="00D34A97"/>
    <w:rsid w:val="00F8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E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E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E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E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869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2016-07-06T13:59:00.0000000Z</dcterms:created>
  <dcterms:modified xsi:type="dcterms:W3CDTF">2016-07-06T13:59:00.0000000Z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 20018_x000d_2500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0x010100A1AFF3FEC7D6644E8107C861B348DF44</vt:lpwstr>
  </property>
</Properties>
</file>