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="00B15727" w:rsidP="00B15727" w:rsidRDefault="00B15727">
      <w:pPr>
        <w:rPr>
          <w:lang w:eastAsia="zh-CN" w:bidi="hi-IN"/>
        </w:rPr>
      </w:pPr>
    </w:p>
    <w:p w:rsidR="00B15727" w:rsidP="00B15727" w:rsidRDefault="00B15727">
      <w:pPr>
        <w:rPr>
          <w:lang w:eastAsia="zh-CN" w:bidi="hi-IN"/>
        </w:rPr>
      </w:pPr>
      <w:r>
        <w:rPr>
          <w:lang w:eastAsia="zh-CN" w:bidi="hi-IN"/>
        </w:rPr>
        <w:t>Hierbij stuur ik u de antwoorden op de vragen die uw Kamer heeft gesteld over de beleidsdoorlichting van artikel 4 van begroting IX, Internationale Financiële Betrekkingen.</w:t>
      </w:r>
    </w:p>
    <w:p w:rsidR="00B15727" w:rsidP="00B15727" w:rsidRDefault="00B15727">
      <w:pPr>
        <w:rPr>
          <w:lang w:eastAsia="zh-CN" w:bidi="hi-IN"/>
        </w:rPr>
      </w:pPr>
    </w:p>
    <w:p w:rsidR="00911C9F" w:rsidP="00B15727" w:rsidRDefault="00561F2D">
      <w:r>
        <w:t>Hoogachtend,</w:t>
      </w:r>
    </w:p>
    <w:p w:rsidR="00B15727" w:rsidP="00B15727" w:rsidRDefault="00B15727">
      <w:r>
        <w:t>de minister van Financiën</w:t>
      </w:r>
    </w:p>
    <w:p w:rsidR="00B15727" w:rsidP="00B15727" w:rsidRDefault="00B15727"/>
    <w:p w:rsidR="00B15727" w:rsidP="00B15727" w:rsidRDefault="00B15727"/>
    <w:p w:rsidR="00B15727" w:rsidP="00B15727" w:rsidRDefault="00B15727"/>
    <w:p w:rsidR="00B15727" w:rsidP="00B15727" w:rsidRDefault="00B15727"/>
    <w:p w:rsidR="00B15727" w:rsidP="00B15727" w:rsidRDefault="00B15727"/>
    <w:p w:rsidR="00B15727" w:rsidP="00B15727" w:rsidRDefault="00B15727">
      <w:r>
        <w:t>J.R.V.A. Dijsselbloem</w:t>
      </w:r>
    </w:p>
    <w:sectPr w:rsidR="00B15727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1B8" w:rsidRDefault="00FD21B8">
      <w:pPr>
        <w:spacing w:line="240" w:lineRule="auto"/>
      </w:pPr>
      <w:r>
        <w:separator/>
      </w:r>
    </w:p>
  </w:endnote>
  <w:endnote w:type="continuationSeparator" w:id="0">
    <w:p w:rsidR="00FD21B8" w:rsidRDefault="00FD21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4C72A3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4C72A3">
              <w:rPr>
                <w:noProof/>
              </w:rPr>
              <w:t>1</w:t>
            </w:r>
          </w:fldSimple>
        </w:p>
      </w:tc>
    </w:tr>
  </w:tbl>
  <w:p w:rsidR="00FD21B8" w:rsidRDefault="00C94404">
    <w:pPr>
      <w:pStyle w:val="Huisstijl-Rubricering"/>
    </w:pPr>
    <w:r>
      <w:fldChar w:fldCharType="begin"/>
    </w:r>
    <w:r w:rsidR="00125CA0">
      <w:instrText xml:space="preserve"> DOCPROPERTY  Rubricering  \* MERGEFORMAT </w:instrText>
    </w:r>
    <w:r>
      <w:fldChar w:fldCharType="separate"/>
    </w:r>
    <w:r w:rsidR="004C72A3">
      <w:rPr>
        <w:b w:val="0"/>
        <w:bCs/>
      </w:rPr>
      <w:t>Fout! Onbekende naam voor documenteigenschap.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C94404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125CA0">
            <w:instrText xml:space="preserve"> DOCPROPERTY  Rubricering  \* MERGEFORMAT </w:instrText>
          </w:r>
          <w:r>
            <w:fldChar w:fldCharType="separate"/>
          </w:r>
          <w:r w:rsidR="004C72A3">
            <w:rPr>
              <w:b w:val="0"/>
              <w:bCs/>
            </w:rPr>
            <w:t>Fout! Onbekende naam voor documenteigenschap.</w: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F55722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F55722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1B8" w:rsidRDefault="00FD21B8">
      <w:pPr>
        <w:spacing w:line="240" w:lineRule="auto"/>
      </w:pPr>
      <w:r>
        <w:separator/>
      </w:r>
    </w:p>
  </w:footnote>
  <w:footnote w:type="continuationSeparator" w:id="0">
    <w:p w:rsidR="00FD21B8" w:rsidRDefault="00FD21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Buitenlandse Financiële Betrekkingen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C94404" w:rsidP="00332C67">
    <w:pPr>
      <w:pStyle w:val="Huisstijl-Referentiegegevens"/>
      <w:framePr w:w="2103" w:h="12013" w:hRule="exact" w:hSpace="180" w:wrap="around" w:vAnchor="page" w:hAnchor="page" w:x="9316" w:y="3022"/>
    </w:pPr>
    <w:r>
      <w:fldChar w:fldCharType="begin"/>
    </w:r>
    <w:r w:rsidR="00D46358">
      <w:instrText xml:space="preserve"> DOCPROPERTY  Kenmerk  \* MERGEFORMAT </w:instrText>
    </w:r>
    <w:r>
      <w:fldChar w:fldCharType="separate"/>
    </w:r>
    <w:r w:rsidR="004C72A3">
      <w:rPr>
        <w:b/>
        <w:bCs/>
      </w:rPr>
      <w:t>Fout! Onbekende naam voor documenteigenschap.</w:t>
    </w:r>
    <w:r>
      <w:fldChar w:fldCharType="end"/>
    </w:r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Buitenlandse Financiële Betrekkingen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153732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2016-83345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5F1B0E" w:rsidRPr="005F1B0E" w:rsidRDefault="005F1B0E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rPr>
        <w:b w:val="0"/>
      </w:rPr>
    </w:pPr>
    <w:r w:rsidRPr="005F1B0E">
      <w:rPr>
        <w:b w:val="0"/>
      </w:rPr>
      <w:t>31935-29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C94404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5F1B0E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Aan</w:t>
          </w:r>
        </w:p>
        <w:p w:rsidR="00FD21B8" w:rsidRDefault="005F1B0E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Voorzitter van de Tweede Kamer der Staten-Generaal</w:t>
          </w:r>
        </w:p>
        <w:p w:rsidR="005F1B0E" w:rsidRDefault="005F1B0E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5F1B0E" w:rsidRDefault="005F1B0E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Den Haag</w:t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4C72A3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12 juli 2016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5F1B0E">
          <w:pPr>
            <w:pStyle w:val="Huisstijl-Gegevens"/>
            <w:rPr>
              <w:rFonts w:cs="Verdana"/>
              <w:szCs w:val="18"/>
            </w:rPr>
          </w:pPr>
          <w:r>
            <w:t>Antwoorden Kamervragen beleidsdoorlichting artikel 4 Internationale Financiële Betrekkingen</w:t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25CA0"/>
    <w:rsid w:val="00153732"/>
    <w:rsid w:val="00191478"/>
    <w:rsid w:val="00395C55"/>
    <w:rsid w:val="0040714C"/>
    <w:rsid w:val="004B3AB8"/>
    <w:rsid w:val="004C72A3"/>
    <w:rsid w:val="00561F2D"/>
    <w:rsid w:val="005D7103"/>
    <w:rsid w:val="005F1B0E"/>
    <w:rsid w:val="00623000"/>
    <w:rsid w:val="006C6495"/>
    <w:rsid w:val="00761173"/>
    <w:rsid w:val="00911C9F"/>
    <w:rsid w:val="0094716C"/>
    <w:rsid w:val="009D15F8"/>
    <w:rsid w:val="009D7BC1"/>
    <w:rsid w:val="00A24B1F"/>
    <w:rsid w:val="00A62DFF"/>
    <w:rsid w:val="00AB3EF9"/>
    <w:rsid w:val="00AE70BA"/>
    <w:rsid w:val="00B15727"/>
    <w:rsid w:val="00B96746"/>
    <w:rsid w:val="00BE3F1B"/>
    <w:rsid w:val="00C25787"/>
    <w:rsid w:val="00C8655C"/>
    <w:rsid w:val="00C90F2C"/>
    <w:rsid w:val="00C94404"/>
    <w:rsid w:val="00CE3784"/>
    <w:rsid w:val="00CE728B"/>
    <w:rsid w:val="00D46358"/>
    <w:rsid w:val="00D67849"/>
    <w:rsid w:val="00E05A5B"/>
    <w:rsid w:val="00E81A4D"/>
    <w:rsid w:val="00F55722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35</ap:Words>
  <ap:Characters>226</ap:Characters>
  <ap:DocSecurity>0</ap:DocSecurity>
  <ap:Lines>1</ap:Lines>
  <ap:Paragraphs>1</ap:Paragraphs>
  <ap:ScaleCrop>false</ap:ScaleCrop>
  <ap:LinksUpToDate>false</ap:LinksUpToDate>
  <ap:CharactersWithSpaces>260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2016-07-12T09:06:00.0000000Z</dcterms:created>
  <dcterms:modified xsi:type="dcterms:W3CDTF">2016-07-12T09:06:00.0000000Z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0x0101004C0E463A7CC7684E899AC3F90881E39D</vt:lpwstr>
  </property>
</Properties>
</file>