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4C20565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D2530B" w:rsidP="00C37FE1" w:rsidRDefault="00D2530B" w14:paraId="1255C059" w14:textId="77777777">
      <w:r>
        <w:t>Geachte Voorzitter,</w:t>
      </w:r>
    </w:p>
    <w:p w:rsidR="00D2530B" w:rsidP="00C37FE1" w:rsidRDefault="00D2530B" w14:paraId="7EC0C2D6" w14:textId="77777777"/>
    <w:p w:rsidR="00D2530B" w:rsidP="00D2530B" w:rsidRDefault="00D2530B" w14:paraId="43FF87E6" w14:textId="77777777">
      <w:r>
        <w:t>Hierbij bied ik u het verslag aan van de Raad Buitenlandse Zaken van</w:t>
      </w:r>
    </w:p>
    <w:p w:rsidRPr="00C37FE1" w:rsidR="00C37FE1" w:rsidP="00C37FE1" w:rsidRDefault="00D2530B" w14:paraId="3D0D5BA5" w14:textId="77777777">
      <w:r>
        <w:t>18 juli 2016.</w:t>
      </w:r>
      <w:r w:rsidR="002D4824">
        <w:t xml:space="preserve"> </w:t>
      </w:r>
    </w:p>
    <w:p w:rsidR="00C37FE1" w:rsidP="00C37FE1" w:rsidRDefault="00D2530B" w14:paraId="4481A1A8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D2530B" w14:paraId="4D40F677" w14:textId="77777777">
        <w:tc>
          <w:tcPr>
            <w:tcW w:w="4500" w:type="pct"/>
          </w:tcPr>
          <w:p w:rsidRPr="00C37FE1" w:rsidR="002F6C89" w:rsidP="002F6C89" w:rsidRDefault="00D2530B" w14:paraId="3C238645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D2530B" w14:paraId="39E2CF8C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D2530B" w14:paraId="4459F989" w14:textId="77777777">
        <w:tc>
          <w:tcPr>
            <w:tcW w:w="4500" w:type="pct"/>
          </w:tcPr>
          <w:p w:rsidR="00D2530B" w:rsidP="002F6C89" w:rsidRDefault="00D2530B" w14:paraId="503C0D72" w14:textId="77777777">
            <w:bookmarkStart w:name="bm_groet1" w:id="6"/>
          </w:p>
          <w:p w:rsidR="00D2530B" w:rsidP="002F6C89" w:rsidRDefault="00D2530B" w14:paraId="2ADC9C91" w14:textId="77777777"/>
          <w:p w:rsidR="00D2530B" w:rsidP="002F6C89" w:rsidRDefault="00D2530B" w14:paraId="6C6F2B75" w14:textId="77777777"/>
          <w:p w:rsidR="00D2530B" w:rsidP="002F6C89" w:rsidRDefault="00D2530B" w14:paraId="7FE31DF6" w14:textId="77777777"/>
          <w:p w:rsidRPr="00C37FE1" w:rsidR="004B0BDA" w:rsidP="002F6C89" w:rsidRDefault="00D2530B" w14:paraId="47016D50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D2530B" w14:paraId="1CCB7526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4AC6E897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73A3" w14:textId="77777777" w:rsidR="00D2530B" w:rsidRDefault="00D2530B">
      <w:r>
        <w:separator/>
      </w:r>
    </w:p>
    <w:p w14:paraId="14CB1C38" w14:textId="77777777" w:rsidR="00D2530B" w:rsidRDefault="00D2530B"/>
  </w:endnote>
  <w:endnote w:type="continuationSeparator" w:id="0">
    <w:p w14:paraId="3F111934" w14:textId="77777777" w:rsidR="00D2530B" w:rsidRDefault="00D2530B">
      <w:r>
        <w:continuationSeparator/>
      </w:r>
    </w:p>
    <w:p w14:paraId="0E00A833" w14:textId="77777777" w:rsidR="00D2530B" w:rsidRDefault="00D25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4446B" w14:textId="77777777" w:rsidR="0014093E" w:rsidRDefault="0014093E">
    <w:pPr>
      <w:pStyle w:val="Footer"/>
    </w:pPr>
  </w:p>
  <w:p w14:paraId="592174E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22411B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38F301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735B315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E47D2">
            <w:fldChar w:fldCharType="begin"/>
          </w:r>
          <w:r w:rsidR="00EE47D2">
            <w:instrText xml:space="preserve"> NUMPAGES   \* MERGEFORMAT </w:instrText>
          </w:r>
          <w:r w:rsidR="00EE47D2">
            <w:fldChar w:fldCharType="separate"/>
          </w:r>
          <w:r w:rsidR="00407A52">
            <w:t>1</w:t>
          </w:r>
          <w:r w:rsidR="00EE47D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B98EF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5AE44B2" w14:textId="77777777" w:rsidR="0014093E" w:rsidRDefault="0014093E" w:rsidP="002B153C">
          <w:bookmarkStart w:id="17" w:name="bmVoettekst1"/>
        </w:p>
      </w:tc>
      <w:tc>
        <w:tcPr>
          <w:tcW w:w="2148" w:type="dxa"/>
        </w:tcPr>
        <w:p w14:paraId="298E1A6F" w14:textId="0512FA66" w:rsidR="0014093E" w:rsidRDefault="00407A52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E47D2">
            <w:fldChar w:fldCharType="begin"/>
          </w:r>
          <w:r w:rsidR="00EE47D2">
            <w:instrText xml:space="preserve"> NUMPAGES   \* MERGEFORMAT </w:instrText>
          </w:r>
          <w:r w:rsidR="00EE47D2">
            <w:fldChar w:fldCharType="separate"/>
          </w:r>
          <w:r>
            <w:t>1</w:t>
          </w:r>
          <w:r w:rsidR="00EE47D2">
            <w:fldChar w:fldCharType="end"/>
          </w:r>
        </w:p>
      </w:tc>
    </w:tr>
    <w:bookmarkEnd w:id="17"/>
  </w:tbl>
  <w:p w14:paraId="4537AFF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2FD92F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B3FD20" w14:textId="77777777" w:rsidR="0014093E" w:rsidRDefault="0014093E" w:rsidP="00023E9A"/>
      </w:tc>
      <w:tc>
        <w:tcPr>
          <w:tcW w:w="2148" w:type="dxa"/>
        </w:tcPr>
        <w:p w14:paraId="3902943C" w14:textId="121103AF" w:rsidR="0014093E" w:rsidRDefault="00407A52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E47D2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E47D2">
            <w:fldChar w:fldCharType="begin"/>
          </w:r>
          <w:r w:rsidR="00EE47D2">
            <w:instrText xml:space="preserve"> NUMPAGES   \* MERGEFORMAT </w:instrText>
          </w:r>
          <w:r w:rsidR="00EE47D2">
            <w:fldChar w:fldCharType="separate"/>
          </w:r>
          <w:r w:rsidR="00EE47D2">
            <w:t>1</w:t>
          </w:r>
          <w:r w:rsidR="00EE47D2">
            <w:fldChar w:fldCharType="end"/>
          </w:r>
        </w:p>
      </w:tc>
    </w:tr>
  </w:tbl>
  <w:p w14:paraId="44FB1CE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D14E" w14:textId="77777777" w:rsidR="00D2530B" w:rsidRDefault="00D2530B">
      <w:r>
        <w:separator/>
      </w:r>
    </w:p>
    <w:p w14:paraId="64CB7F1E" w14:textId="77777777" w:rsidR="00D2530B" w:rsidRDefault="00D2530B"/>
  </w:footnote>
  <w:footnote w:type="continuationSeparator" w:id="0">
    <w:p w14:paraId="254C309E" w14:textId="77777777" w:rsidR="00D2530B" w:rsidRDefault="00D2530B">
      <w:r>
        <w:continuationSeparator/>
      </w:r>
    </w:p>
    <w:p w14:paraId="76F1ED0B" w14:textId="77777777" w:rsidR="00D2530B" w:rsidRDefault="00D253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A548" w14:textId="77777777" w:rsidR="0014093E" w:rsidRDefault="0014093E">
    <w:pPr>
      <w:pStyle w:val="Header"/>
    </w:pPr>
  </w:p>
  <w:p w14:paraId="02AAA4CF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E1305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D5CF8" wp14:editId="2DE46DC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BE5621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BE784FB" w14:textId="77777777" w:rsidR="0014093E" w:rsidRPr="00FB2EB1" w:rsidRDefault="00D2530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21B7C9A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F1863D" w14:textId="77777777" w:rsidR="0014093E" w:rsidRPr="00DF54D9" w:rsidRDefault="0014093E" w:rsidP="004F44C2"/>
                            </w:tc>
                          </w:tr>
                          <w:tr w:rsidR="0014093E" w:rsidRPr="00496319" w14:paraId="4E48E0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C09A76" w14:textId="74FD0C7E" w:rsidR="0014093E" w:rsidRDefault="00407A52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14:paraId="51F26593" w14:textId="77777777" w:rsidR="0014093E" w:rsidRDefault="00D2530B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5B2FA7E5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29C11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CE5AFF4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54C6F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BE5621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BE784FB" w14:textId="77777777" w:rsidR="0014093E" w:rsidRPr="00FB2EB1" w:rsidRDefault="00D2530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21B7C9A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9F1863D" w14:textId="77777777" w:rsidR="0014093E" w:rsidRPr="00DF54D9" w:rsidRDefault="0014093E" w:rsidP="004F44C2"/>
                      </w:tc>
                    </w:tr>
                    <w:tr w:rsidR="0014093E" w:rsidRPr="00496319" w14:paraId="4E48E0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2C09A76" w14:textId="74FD0C7E" w:rsidR="0014093E" w:rsidRDefault="00407A52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14:paraId="51F26593" w14:textId="77777777" w:rsidR="0014093E" w:rsidRDefault="00D2530B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5B2FA7E5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29C11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CE5AFF4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54C6F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0EE870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1FC8E5F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9BF4AC6" w14:textId="77777777" w:rsidR="0014093E" w:rsidRPr="00740712" w:rsidRDefault="0014093E" w:rsidP="004F44C2"/>
  <w:p w14:paraId="0AA453F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15" w14:textId="77777777"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3993F" wp14:editId="352AE3B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379625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CAA854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4C778FD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4F2E8A46" wp14:editId="477B808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2BE9B0A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379625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CAA854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4C778FD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4F2E8A46" wp14:editId="477B808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2BE9B0A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6E0D63" wp14:editId="1E04741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2530B" w14:paraId="471B0B9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B59831" w14:textId="756242CF" w:rsidR="0014093E" w:rsidRPr="00D2530B" w:rsidRDefault="00D2530B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D2530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D2530B">
                                  <w:br/>
                                  <w:t>Bezuidenhoutseweg 67</w:t>
                                </w:r>
                                <w:r w:rsidR="0014093E" w:rsidRPr="00D2530B">
                                  <w:br/>
                                  <w:t>2594 AC Den Haag</w:t>
                                </w:r>
                                <w:r w:rsidR="0014093E" w:rsidRPr="00D2530B">
                                  <w:br/>
                                  <w:t>Postbus 20061</w:t>
                                </w:r>
                                <w:r w:rsidR="0014093E" w:rsidRPr="00D2530B">
                                  <w:br/>
                                  <w:t>Nederland</w:t>
                                </w:r>
                                <w:r w:rsidR="0014093E" w:rsidRPr="00D2530B">
                                  <w:br/>
                                </w:r>
                                <w:r w:rsidR="00522E82" w:rsidRPr="00D2530B">
                                  <w:t>www.rijksoverheid.nl</w:t>
                                </w:r>
                              </w:p>
                              <w:p w14:paraId="23BDE586" w14:textId="77777777" w:rsidR="0014093E" w:rsidRPr="00D2530B" w:rsidRDefault="0014093E" w:rsidP="00EE47D2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9"/>
                                <w:bookmarkEnd w:id="20"/>
                              </w:p>
                            </w:tc>
                          </w:tr>
                          <w:tr w:rsidR="0014093E" w:rsidRPr="00D2530B" w14:paraId="3876766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986563" w14:textId="77777777" w:rsidR="0014093E" w:rsidRPr="00D2530B" w:rsidRDefault="0014093E" w:rsidP="00BC4AE3"/>
                            </w:tc>
                          </w:tr>
                          <w:tr w:rsidR="0014093E" w:rsidRPr="00D2530B" w14:paraId="5DCCA51C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A86B57" w14:textId="022B8F9A" w:rsidR="0014093E" w:rsidRPr="00D2530B" w:rsidRDefault="00407A52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F2AA4FF" w14:textId="655620A1" w:rsidR="0014093E" w:rsidRPr="00D2530B" w:rsidRDefault="00D2530B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D2530B">
                                  <w:t>MinBuZa-2016.</w:t>
                                </w:r>
                                <w:bookmarkEnd w:id="21"/>
                                <w:r w:rsidR="00BD135A">
                                  <w:t>422519</w:t>
                                </w:r>
                              </w:p>
                              <w:p w14:paraId="22EAD35A" w14:textId="77777777" w:rsidR="0014093E" w:rsidRPr="00D2530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10CE62C2" w14:textId="77777777" w:rsidR="0014093E" w:rsidRPr="00D2530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58AF729C" w14:textId="77777777" w:rsidR="0014093E" w:rsidRPr="00D2530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2530B" w14:paraId="4FE6BDD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E7063B" w14:textId="77777777" w:rsidR="0014093E" w:rsidRPr="00D2530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20E4BC7" w14:textId="77777777" w:rsidR="0014093E" w:rsidRPr="00D2530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2530B" w14:paraId="471B0B9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B59831" w14:textId="756242CF" w:rsidR="0014093E" w:rsidRPr="00D2530B" w:rsidRDefault="00D2530B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D2530B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D2530B">
                            <w:br/>
                            <w:t>Bezuidenhoutseweg 67</w:t>
                          </w:r>
                          <w:r w:rsidR="0014093E" w:rsidRPr="00D2530B">
                            <w:br/>
                            <w:t>2594 AC Den Haag</w:t>
                          </w:r>
                          <w:r w:rsidR="0014093E" w:rsidRPr="00D2530B">
                            <w:br/>
                            <w:t>Postbus 20061</w:t>
                          </w:r>
                          <w:r w:rsidR="0014093E" w:rsidRPr="00D2530B">
                            <w:br/>
                            <w:t>Nederland</w:t>
                          </w:r>
                          <w:r w:rsidR="0014093E" w:rsidRPr="00D2530B">
                            <w:br/>
                          </w:r>
                          <w:r w:rsidR="00522E82" w:rsidRPr="00D2530B">
                            <w:t>www.rijksoverheid.nl</w:t>
                          </w:r>
                        </w:p>
                        <w:p w14:paraId="23BDE586" w14:textId="77777777" w:rsidR="0014093E" w:rsidRPr="00D2530B" w:rsidRDefault="0014093E" w:rsidP="00EE47D2">
                          <w:pPr>
                            <w:pStyle w:val="Huisstijl-Adres"/>
                          </w:pPr>
                          <w:bookmarkStart w:id="26" w:name="bm_email"/>
                          <w:bookmarkEnd w:id="25"/>
                          <w:bookmarkEnd w:id="26"/>
                        </w:p>
                      </w:tc>
                    </w:tr>
                    <w:tr w:rsidR="0014093E" w:rsidRPr="00D2530B" w14:paraId="3876766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3986563" w14:textId="77777777" w:rsidR="0014093E" w:rsidRPr="00D2530B" w:rsidRDefault="0014093E" w:rsidP="00BC4AE3"/>
                      </w:tc>
                    </w:tr>
                    <w:tr w:rsidR="0014093E" w:rsidRPr="00D2530B" w14:paraId="5DCCA51C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3A86B57" w14:textId="022B8F9A" w:rsidR="0014093E" w:rsidRPr="00D2530B" w:rsidRDefault="00407A52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F2AA4FF" w14:textId="655620A1" w:rsidR="0014093E" w:rsidRPr="00D2530B" w:rsidRDefault="00D2530B" w:rsidP="00BC4AE3">
                          <w:pPr>
                            <w:pStyle w:val="Huisstijl-Gegeven"/>
                          </w:pPr>
                          <w:bookmarkStart w:id="27" w:name="bm_reference"/>
                          <w:r w:rsidRPr="00D2530B">
                            <w:t>MinBuZa-2016.</w:t>
                          </w:r>
                          <w:bookmarkEnd w:id="27"/>
                          <w:r w:rsidR="00BD135A">
                            <w:t>422519</w:t>
                          </w:r>
                        </w:p>
                        <w:p w14:paraId="22EAD35A" w14:textId="77777777" w:rsidR="0014093E" w:rsidRPr="00D2530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10CE62C2" w14:textId="77777777" w:rsidR="0014093E" w:rsidRPr="00D2530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58AF729C" w14:textId="77777777" w:rsidR="0014093E" w:rsidRPr="00D2530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2530B" w14:paraId="4FE6BDD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EE7063B" w14:textId="77777777" w:rsidR="0014093E" w:rsidRPr="00D2530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20E4BC7" w14:textId="77777777" w:rsidR="0014093E" w:rsidRPr="00D2530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4934CBD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2B4FE79" w14:textId="77777777" w:rsidR="0014093E" w:rsidRPr="00BC3B53" w:rsidRDefault="0014093E" w:rsidP="00717318">
          <w:pPr>
            <w:pStyle w:val="Huisstijl-NAW"/>
          </w:pPr>
        </w:p>
      </w:tc>
    </w:tr>
    <w:tr w:rsidR="0014093E" w14:paraId="7CFBD733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1F3ADE7" w14:textId="0E5BCD49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407A52" w:rsidRPr="00407A52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407A52" w:rsidRPr="00407A52">
            <w:rPr>
              <w:bCs/>
            </w:rPr>
            <w:t>Tweede</w:t>
          </w:r>
          <w:r w:rsidRPr="003B4CA4">
            <w:t xml:space="preserve"> Kamer der Staten-Generaal</w:t>
          </w:r>
        </w:p>
        <w:p w14:paraId="4C633615" w14:textId="51ABF358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407A52" w:rsidRPr="00407A52">
            <w:rPr>
              <w:bCs/>
              <w:lang w:val="en-US"/>
            </w:rPr>
            <w:t>4</w:t>
          </w:r>
        </w:p>
        <w:p w14:paraId="151EA231" w14:textId="2D2EDF44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340EE1E" w14:textId="77777777" w:rsidR="0014093E" w:rsidRPr="008C5110" w:rsidRDefault="0014093E" w:rsidP="008C5110">
          <w:pPr>
            <w:jc w:val="center"/>
          </w:pPr>
        </w:p>
      </w:tc>
    </w:tr>
    <w:tr w:rsidR="0014093E" w14:paraId="7C4325F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47BCBB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37B9C96" w14:textId="77777777">
      <w:trPr>
        <w:trHeight w:val="240"/>
      </w:trPr>
      <w:tc>
        <w:tcPr>
          <w:tcW w:w="7520" w:type="dxa"/>
          <w:shd w:val="clear" w:color="auto" w:fill="auto"/>
        </w:tcPr>
        <w:p w14:paraId="37153413" w14:textId="60580E71" w:rsidR="0014093E" w:rsidRPr="00035E67" w:rsidRDefault="00407A52" w:rsidP="00012C7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0" w:name="bm_date"/>
          <w:r w:rsidR="00012C72">
            <w:rPr>
              <w:rFonts w:cs="Verdana"/>
              <w:szCs w:val="18"/>
            </w:rPr>
            <w:t xml:space="preserve">22 </w:t>
          </w:r>
          <w:r w:rsidR="00D2530B">
            <w:rPr>
              <w:rFonts w:cs="Verdana"/>
              <w:szCs w:val="18"/>
            </w:rPr>
            <w:t>juli 2016</w:t>
          </w:r>
          <w:bookmarkEnd w:id="30"/>
        </w:p>
      </w:tc>
    </w:tr>
    <w:tr w:rsidR="0014093E" w:rsidRPr="001F182C" w14:paraId="575E7186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832FE9B" w14:textId="518C536E" w:rsidR="0014093E" w:rsidRPr="001F182C" w:rsidRDefault="00407A52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1" w:name="bm_subject"/>
          <w:r w:rsidR="00D2530B">
            <w:t>Verslag Raad Buitenlandse Zaken van 18 juli 2016</w:t>
          </w:r>
          <w:bookmarkEnd w:id="31"/>
        </w:p>
      </w:tc>
    </w:tr>
  </w:tbl>
  <w:p w14:paraId="5D360D33" w14:textId="77777777" w:rsidR="0014093E" w:rsidRDefault="0014093E" w:rsidP="00BC4AE3">
    <w:pPr>
      <w:pStyle w:val="Header"/>
    </w:pPr>
  </w:p>
  <w:p w14:paraId="7DA5507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0B"/>
    <w:rsid w:val="0001192B"/>
    <w:rsid w:val="00012C7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07A52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135A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2530B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7D2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77D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93F5B950-FE1C-459D-B8FF-94D06BDA718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7a7b5b3-1deb-4e4a-a31c-d0d293eddb97"/>
    <ds:schemaRef ds:uri="http://schemas.microsoft.com/office/2006/metadata/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128</ap:Characters>
  <ap:DocSecurity>0</ap:DocSecurity>
  <ap:Lines>18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oFAAohepTGvwTLhnyD3SC1TnvBjgVZdC5WWBTYQhvfyfByvVbutXU9BmL2KKaSy4ZIiCHxcy6cLHg6ic
cV+zOyc+7J3+R/gcj4YCqbyrEhG6PRitfc5bExCym4wOZ5w3pj6Swbd96UW92mn7DQD/DOCYSSSH
/BL6yqf7+8OERupqSE/6aK/qhU+SVRmkBQqfzbGG9wwGFiRt9PTFoYPPRWS3mxro539xE44Ux/Vz
yJu0vsYIjc0Zgex1+</vt:lpwstr>
  </property>
  <property fmtid="{D5CDD505-2E9C-101B-9397-08002B2CF9AE}" pid="3" name="MAIL_MSG_ID2">
    <vt:lpwstr>gbzl11uu4ZKzZeYRykOgy9OfsPkPcsdgmR5I6KXYl5xhqi6Aa1KOeKtznU9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0x01010070A759A809FD5E46846A6AF6092015FD</vt:lpwstr>
  </property>
</Properties>
</file>