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9F" w:rsidP="00623000" w:rsidRDefault="00113AE1">
      <w:pPr>
        <w:pStyle w:val="Huisstijl-Aanhef"/>
      </w:pPr>
      <w:bookmarkStart w:name="_GoBack" w:id="0"/>
      <w:bookmarkEnd w:id="0"/>
      <w:r>
        <w:t>Geachte voorzitter,</w:t>
      </w:r>
    </w:p>
    <w:p w:rsidR="00CC5E73" w:rsidP="00CC5E73" w:rsidRDefault="00CC5E73">
      <w:pPr>
        <w:rPr>
          <w:lang w:eastAsia="zh-CN" w:bidi="hi-IN"/>
        </w:rPr>
      </w:pPr>
    </w:p>
    <w:p w:rsidR="00CC5E73" w:rsidP="00CC5E73" w:rsidRDefault="00CC5E73">
      <w:pPr>
        <w:rPr>
          <w:lang w:eastAsia="zh-CN" w:bidi="hi-IN"/>
        </w:rPr>
      </w:pPr>
      <w:r w:rsidRPr="00612ACC">
        <w:rPr>
          <w:sz w:val="20"/>
          <w:szCs w:val="20"/>
        </w:rPr>
        <w:t xml:space="preserve">In de brief van 5 juli 2016 over </w:t>
      </w:r>
      <w:r w:rsidRPr="00612ACC">
        <w:rPr>
          <w:rFonts w:cs="GFPDI J+ Univers"/>
          <w:sz w:val="20"/>
          <w:szCs w:val="20"/>
        </w:rPr>
        <w:t xml:space="preserve">de problematiek inzake het </w:t>
      </w:r>
      <w:r w:rsidRPr="00612ACC">
        <w:rPr>
          <w:sz w:val="20"/>
          <w:szCs w:val="20"/>
        </w:rPr>
        <w:t>B</w:t>
      </w:r>
      <w:r w:rsidRPr="00612ACC">
        <w:rPr>
          <w:rFonts w:cs="Verdana"/>
          <w:sz w:val="20"/>
          <w:szCs w:val="20"/>
        </w:rPr>
        <w:t>esluit bijstandverlening zelfstandigen 2004</w:t>
      </w:r>
      <w:r w:rsidRPr="00612ACC">
        <w:rPr>
          <w:rFonts w:cs="GFPDI J+ Univers"/>
          <w:sz w:val="20"/>
          <w:szCs w:val="20"/>
        </w:rPr>
        <w:t xml:space="preserve"> (Bbz), heb ik, mede namens de Staatssecretaris van Sociale Zaken en Werkgelegenheid (SZW) aangegeven hoe de onbedoelde effecten van deze regeling kunnen worden voorkomen.</w:t>
      </w:r>
      <w:r w:rsidRPr="00612ACC">
        <w:rPr>
          <w:rFonts w:ascii="GFPDI J+ Univers" w:hAnsi="GFPDI J+ Univers" w:cs="GFPDI J+ Univers"/>
          <w:sz w:val="20"/>
          <w:szCs w:val="20"/>
        </w:rPr>
        <w:t xml:space="preserve"> </w:t>
      </w:r>
      <w:r w:rsidRPr="00612ACC">
        <w:rPr>
          <w:sz w:val="20"/>
        </w:rPr>
        <w:t>Het is verheugend dat de eindheffing als oplossingsvariant ook in Uw Kamer de voorkeur geniet. Hierna volgt mede namens de staatssecretaris van Sociale Zaken en Werkgelegenheid de beantwoording van de gestelde vragen.</w:t>
      </w:r>
    </w:p>
    <w:p w:rsidR="00CC5E73" w:rsidP="00CC5E73" w:rsidRDefault="00CC5E73">
      <w:pPr>
        <w:pStyle w:val="Huisstijl-Slotzin"/>
      </w:pPr>
      <w:r>
        <w:t>Hoogachtend,</w:t>
      </w:r>
    </w:p>
    <w:p w:rsidR="00CC5E73" w:rsidP="00CC5E73" w:rsidRDefault="00CC5E73">
      <w:pPr>
        <w:pStyle w:val="Huisstijl-Ondertekening"/>
      </w:pPr>
      <w:r>
        <w:t>de staatssecretaris van Financiën,</w:t>
      </w:r>
    </w:p>
    <w:p w:rsidR="00CC5E73" w:rsidP="00CC5E73" w:rsidRDefault="00CC5E73">
      <w:pPr>
        <w:rPr>
          <w:lang w:eastAsia="zh-CN" w:bidi="hi-IN"/>
        </w:rPr>
      </w:pPr>
    </w:p>
    <w:p w:rsidR="00CC5E73" w:rsidP="00CC5E73" w:rsidRDefault="00CC5E73">
      <w:pPr>
        <w:rPr>
          <w:lang w:eastAsia="zh-CN" w:bidi="hi-IN"/>
        </w:rPr>
      </w:pPr>
    </w:p>
    <w:p w:rsidR="00CC5E73" w:rsidP="00CC5E73" w:rsidRDefault="00CC5E73">
      <w:pPr>
        <w:rPr>
          <w:lang w:eastAsia="zh-CN" w:bidi="hi-IN"/>
        </w:rPr>
      </w:pPr>
    </w:p>
    <w:p w:rsidR="00CC5E73" w:rsidP="00CC5E73" w:rsidRDefault="00CC5E73">
      <w:pPr>
        <w:rPr>
          <w:lang w:eastAsia="zh-CN" w:bidi="hi-IN"/>
        </w:rPr>
      </w:pPr>
    </w:p>
    <w:p w:rsidR="00CC5E73" w:rsidP="00CC5E73" w:rsidRDefault="00CC5E73">
      <w:pPr>
        <w:rPr>
          <w:lang w:eastAsia="zh-CN" w:bidi="hi-IN"/>
        </w:rPr>
      </w:pPr>
      <w:r>
        <w:rPr>
          <w:lang w:eastAsia="zh-CN" w:bidi="hi-IN"/>
        </w:rPr>
        <w:t>Eric Wiebes</w:t>
      </w:r>
    </w:p>
    <w:p w:rsidR="00CC5E73" w:rsidP="00CC5E73" w:rsidRDefault="00CC5E73">
      <w:pPr>
        <w:rPr>
          <w:lang w:eastAsia="zh-CN" w:bidi="hi-IN"/>
        </w:rPr>
      </w:pPr>
    </w:p>
    <w:p w:rsidR="00CC5E73" w:rsidP="00CC5E73" w:rsidRDefault="00CC5E73">
      <w:pPr>
        <w:rPr>
          <w:lang w:eastAsia="zh-CN" w:bidi="hi-IN"/>
        </w:rPr>
      </w:pPr>
    </w:p>
    <w:p w:rsidRPr="00CC5E73" w:rsidR="00CC5E73" w:rsidP="00CC5E73" w:rsidRDefault="00CC5E73">
      <w:r w:rsidRPr="00CC5E73">
        <w:t>Bijlage: reactie</w:t>
      </w:r>
      <w:r w:rsidRPr="00CC5E73">
        <w:rPr>
          <w:sz w:val="20"/>
        </w:rPr>
        <w:t xml:space="preserve"> van de staatssecretaris van Financiën</w:t>
      </w:r>
    </w:p>
    <w:p w:rsidRPr="00966D30" w:rsidR="00CC5E73" w:rsidP="00CC5E73" w:rsidRDefault="00CC5E73">
      <w:pPr>
        <w:rPr>
          <w:lang w:eastAsia="zh-CN" w:bidi="hi-IN"/>
        </w:rPr>
      </w:pPr>
    </w:p>
    <w:p w:rsidR="00CC5E73" w:rsidP="00CC5E73" w:rsidRDefault="00CC5E73">
      <w:pPr>
        <w:pStyle w:val="Huisstijl-Ondertekening"/>
      </w:pPr>
    </w:p>
    <w:p w:rsidRPr="00CC5E73" w:rsidR="00CC5E73" w:rsidP="00CC5E73" w:rsidRDefault="00CC5E73">
      <w:pPr>
        <w:rPr>
          <w:lang w:eastAsia="zh-CN" w:bidi="hi-IN"/>
        </w:rPr>
      </w:pPr>
    </w:p>
    <w:sectPr w:rsidRPr="00CC5E73" w:rsidR="00CC5E73"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9C5" w:rsidRDefault="00F939C5">
      <w:pPr>
        <w:spacing w:line="240" w:lineRule="auto"/>
      </w:pPr>
      <w:r>
        <w:separator/>
      </w:r>
    </w:p>
  </w:endnote>
  <w:endnote w:type="continuationSeparator" w:id="0">
    <w:p w:rsidR="00F939C5" w:rsidRDefault="00F939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FPDI J+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0E" w:rsidRDefault="00084A0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AE297C">
              <w:rPr>
                <w:noProof/>
              </w:rPr>
              <w:t>1</w:t>
            </w:r>
          </w:fldSimple>
          <w:r w:rsidR="00FD21B8">
            <w:t> </w:t>
          </w:r>
          <w:r>
            <w:t>van</w:t>
          </w:r>
          <w:r w:rsidR="00FD21B8">
            <w:t> </w:t>
          </w:r>
          <w:fldSimple w:instr=" NUMPAGES  \* Arabic  \* MERGEFORMAT ">
            <w:r w:rsidR="00AE297C">
              <w:rPr>
                <w:noProof/>
              </w:rPr>
              <w:t>1</w:t>
            </w:r>
          </w:fldSimple>
        </w:p>
      </w:tc>
    </w:tr>
  </w:tbl>
  <w:p w:rsidR="00FD21B8" w:rsidRDefault="002C688E">
    <w:pPr>
      <w:pStyle w:val="Huisstijl-Rubricering"/>
    </w:pPr>
    <w:r>
      <w:fldChar w:fldCharType="begin"/>
    </w:r>
    <w:r w:rsidR="00022DD5">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2C688E">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22DD5">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AE297C">
              <w:rPr>
                <w:noProof/>
              </w:rPr>
              <w:t>1</w:t>
            </w:r>
          </w:fldSimple>
          <w:r>
            <w:t> </w:t>
          </w:r>
          <w:r w:rsidR="00B96746">
            <w:t>van</w:t>
          </w:r>
          <w:r>
            <w:t> </w:t>
          </w:r>
          <w:fldSimple w:instr=" NUMPAGES  \* Arabic  \* MERGEFORMAT ">
            <w:r w:rsidR="00AE297C">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9C5" w:rsidRDefault="00F939C5">
      <w:pPr>
        <w:spacing w:line="240" w:lineRule="auto"/>
      </w:pPr>
      <w:r>
        <w:separator/>
      </w:r>
    </w:p>
  </w:footnote>
  <w:footnote w:type="continuationSeparator" w:id="0">
    <w:p w:rsidR="00F939C5" w:rsidRDefault="00F939C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0E" w:rsidRDefault="00084A0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Directoraat-Generaal Belastingdienst</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2C688E" w:rsidP="00332C67">
    <w:pPr>
      <w:pStyle w:val="Huisstijl-Referentiegegevens"/>
      <w:framePr w:w="2103" w:h="12013" w:hRule="exact" w:hSpace="180" w:wrap="around" w:vAnchor="page" w:hAnchor="page" w:x="9316" w:y="3022"/>
    </w:pPr>
    <w:fldSimple w:instr=" DOCPROPERTY  Kenmerk  \* MERGEFORMAT ">
      <w:r w:rsidR="00AE297C">
        <w:t>2016-0000143639</w:t>
      </w:r>
    </w:fldSimple>
    <w:r w:rsidR="00C90F2C" w:rsidRPr="00C8655C">
      <w:t xml:space="preserve"> </w:t>
    </w:r>
  </w:p>
  <w:p w:rsidR="00FD21B8" w:rsidRDefault="00FD21B8">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Directoraat-Generaal Belastingdienst</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FD21B8" w:rsidRDefault="00B96746" w:rsidP="004B3AB8">
    <w:pPr>
      <w:pStyle w:val="Huisstijl-Afzend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Inlichtingen</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Esther Beneken genaamd Kolmer</w:t>
    </w:r>
  </w:p>
  <w:p w:rsidR="00FD21B8" w:rsidRPr="00CC5E73"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tabs>
        <w:tab w:val="clear" w:pos="170"/>
        <w:tab w:val="left" w:pos="-13750"/>
        <w:tab w:val="left" w:pos="224"/>
      </w:tabs>
      <w:rPr>
        <w:lang w:val="en-US"/>
      </w:rPr>
    </w:pPr>
    <w:r w:rsidRPr="00CC5E73">
      <w:rPr>
        <w:lang w:val="en-US"/>
      </w:rPr>
      <w:t>T</w:t>
    </w:r>
    <w:r w:rsidR="00FD21B8" w:rsidRPr="00CC5E73">
      <w:rPr>
        <w:lang w:val="en-US"/>
      </w:rPr>
      <w:tab/>
    </w:r>
    <w:r w:rsidRPr="00CC5E73">
      <w:rPr>
        <w:lang w:val="en-US"/>
      </w:rPr>
      <w:t>070-342 7970</w:t>
    </w:r>
  </w:p>
  <w:p w:rsidR="00FD21B8" w:rsidRPr="00CC5E73"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tabs>
        <w:tab w:val="clear" w:pos="170"/>
        <w:tab w:val="left" w:pos="224"/>
      </w:tabs>
      <w:rPr>
        <w:lang w:val="en-US"/>
      </w:rPr>
    </w:pPr>
    <w:r w:rsidRPr="00CC5E73">
      <w:rPr>
        <w:lang w:val="en-US"/>
      </w:rPr>
      <w:t>F</w:t>
    </w:r>
    <w:r w:rsidR="00FD21B8" w:rsidRPr="00CC5E73">
      <w:rPr>
        <w:lang w:val="en-US"/>
      </w:rPr>
      <w:tab/>
    </w:r>
    <w:r w:rsidRPr="00CC5E73">
      <w:rPr>
        <w:lang w:val="en-US"/>
      </w:rPr>
      <w:t>070-3427907</w:t>
    </w:r>
  </w:p>
  <w:p w:rsidR="00FD21B8" w:rsidRPr="00CC5E73"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CC5E73">
      <w:rPr>
        <w:lang w:val="en-US"/>
      </w:rPr>
      <w:t>e.a.m.benekengenaamdkolmer@​minfin.nl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2C688E"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AE297C">
        <w:t>2016-0000143639</w:t>
      </w:r>
    </w:fldSimple>
    <w:r w:rsidR="00FD21B8" w:rsidRPr="00C8655C">
      <w:t xml:space="preserve"> </w:t>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FD21B8" w:rsidRDefault="002C688E"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UwKenmerk  \* MERGEFORMAT ">
      <w:r w:rsidR="00AE297C">
        <w:t>2016A03165</w:t>
      </w:r>
    </w:fldSimple>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Bijlagen</w:t>
    </w:r>
  </w:p>
  <w:p w:rsidR="00FD21B8" w:rsidRDefault="00B96746"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1</w:t>
    </w:r>
  </w:p>
  <w:p w:rsidR="00FD21B8" w:rsidRDefault="002C688E">
    <w:pPr>
      <w:pStyle w:val="Voetnoottekst"/>
    </w:pPr>
    <w:r>
      <w:pict>
        <v:shapetype id="_x0000_t202" coordsize="21600,21600" o:spt="202" path="m,l,21600r21600,l21600,xe">
          <v:stroke joinstyle="miter"/>
          <v:path gradientshapeok="t" o:connecttype="rect"/>
        </v:shapetype>
        <v:shape id="Text Box 1" o:spid="_x0000_s2049"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2500 EE  Den Haag</w:t>
          </w:r>
          <w:r w:rsidR="00FD21B8">
            <w:t>  </w:t>
          </w:r>
        </w:p>
      </w:tc>
    </w:tr>
    <w:tr w:rsidR="00FD21B8">
      <w:trPr>
        <w:cantSplit/>
        <w:trHeight w:hRule="exact" w:val="2440"/>
      </w:trPr>
      <w:tc>
        <w:tcPr>
          <w:tcW w:w="7520" w:type="dxa"/>
          <w:gridSpan w:val="2"/>
          <w:shd w:val="clear" w:color="auto" w:fill="auto"/>
        </w:tcPr>
        <w:p w:rsidR="00FD21B8" w:rsidRDefault="002C688E">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22DD5">
            <w:instrText xml:space="preserve"> DOCPROPERTY  Rubricering  \* MERGEFORMAT </w:instrText>
          </w:r>
          <w:r>
            <w:fldChar w:fldCharType="end"/>
          </w:r>
        </w:p>
        <w:p w:rsidR="00AE297C" w:rsidRDefault="002C688E">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22DD5">
            <w:instrText xml:space="preserve"> DOCPROPERTY  Aan  \* MERGEFORMAT </w:instrText>
          </w:r>
          <w:r>
            <w:fldChar w:fldCharType="separate"/>
          </w:r>
          <w:r w:rsidR="00AE297C">
            <w:t xml:space="preserve">Voorzitter Tweede Kamer der Staten-Generaal </w:t>
          </w:r>
        </w:p>
        <w:p w:rsidR="00AE297C" w:rsidRDefault="00AE297C">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D21B8" w:rsidRDefault="00AE297C">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2C688E">
            <w:fldChar w:fldCharType="end"/>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084A0E">
          <w:pPr>
            <w:pStyle w:val="Huisstijl-Gegevens"/>
            <w:rPr>
              <w:rFonts w:cs="Verdana"/>
              <w:szCs w:val="18"/>
            </w:rPr>
          </w:pPr>
          <w:r>
            <w:rPr>
              <w:rFonts w:cs="Verdana"/>
              <w:szCs w:val="18"/>
            </w:rPr>
            <w:t>27 september 2016</w:t>
          </w:r>
        </w:p>
      </w:tc>
    </w:tr>
    <w:tr w:rsidR="00FD21B8">
      <w:trPr>
        <w:trHeight w:val="240"/>
      </w:trPr>
      <w:tc>
        <w:tcPr>
          <w:tcW w:w="742" w:type="dxa"/>
          <w:shd w:val="clear" w:color="auto" w:fill="auto"/>
        </w:tcPr>
        <w:p w:rsidR="00FD21B8" w:rsidRDefault="00B96746">
          <w:pPr>
            <w:pStyle w:val="Huisstijl-Datumenbetreft"/>
            <w:rPr>
              <w:rFonts w:cs="Verdana"/>
              <w:szCs w:val="18"/>
            </w:rPr>
          </w:pPr>
          <w:r>
            <w:t>Betreft</w:t>
          </w:r>
        </w:p>
      </w:tc>
      <w:tc>
        <w:tcPr>
          <w:tcW w:w="6778" w:type="dxa"/>
          <w:shd w:val="clear" w:color="auto" w:fill="auto"/>
        </w:tcPr>
        <w:p w:rsidR="00FD21B8" w:rsidRDefault="002C688E">
          <w:pPr>
            <w:pStyle w:val="Huisstijl-Gegevens"/>
            <w:rPr>
              <w:rFonts w:cs="Verdana"/>
              <w:szCs w:val="18"/>
            </w:rPr>
          </w:pPr>
          <w:r>
            <w:fldChar w:fldCharType="begin"/>
          </w:r>
          <w:r w:rsidR="00022DD5">
            <w:instrText xml:space="preserve"> DOCPROPERTY  Onderwerp  \* MERGEFORMAT </w:instrText>
          </w:r>
          <w:r>
            <w:fldChar w:fldCharType="separate"/>
          </w:r>
          <w:r w:rsidR="00AE297C">
            <w:t xml:space="preserve">Antwoorden op vragen vaste commissie voor Financiën naar aanleiding van de brief d.d. 5 juli 2016 inzake de </w:t>
          </w:r>
          <w:proofErr w:type="spellStart"/>
          <w:r w:rsidR="00AE297C">
            <w:t>Bbz</w:t>
          </w:r>
          <w:proofErr w:type="spellEnd"/>
          <w:r>
            <w:fldChar w:fldCharType="end"/>
          </w:r>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11C9F"/>
    <w:rsid w:val="00022DD5"/>
    <w:rsid w:val="00044B85"/>
    <w:rsid w:val="00084A0E"/>
    <w:rsid w:val="000B7976"/>
    <w:rsid w:val="00113AE1"/>
    <w:rsid w:val="00191478"/>
    <w:rsid w:val="002760A3"/>
    <w:rsid w:val="002C688E"/>
    <w:rsid w:val="0040714C"/>
    <w:rsid w:val="004B3AB8"/>
    <w:rsid w:val="004F6141"/>
    <w:rsid w:val="00561F2D"/>
    <w:rsid w:val="005D7103"/>
    <w:rsid w:val="00623000"/>
    <w:rsid w:val="006C6495"/>
    <w:rsid w:val="00911C9F"/>
    <w:rsid w:val="0093767D"/>
    <w:rsid w:val="0094716C"/>
    <w:rsid w:val="009939EE"/>
    <w:rsid w:val="009D7BC1"/>
    <w:rsid w:val="00AB3EF9"/>
    <w:rsid w:val="00AE297C"/>
    <w:rsid w:val="00AE70BA"/>
    <w:rsid w:val="00B31445"/>
    <w:rsid w:val="00B96746"/>
    <w:rsid w:val="00BE3F1B"/>
    <w:rsid w:val="00C8655C"/>
    <w:rsid w:val="00C90F2C"/>
    <w:rsid w:val="00CC5E73"/>
    <w:rsid w:val="00CE728B"/>
    <w:rsid w:val="00D67849"/>
    <w:rsid w:val="00D84623"/>
    <w:rsid w:val="00E05A5B"/>
    <w:rsid w:val="00E81A4D"/>
    <w:rsid w:val="00F875B1"/>
    <w:rsid w:val="00F93787"/>
    <w:rsid w:val="00F939C5"/>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88</ap:Words>
  <ap:Characters>551</ap:Characters>
  <ap:DocSecurity>0</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2016-09-27T13:17:00.0000000Z</dcterms:created>
  <dcterms:modified xsi:type="dcterms:W3CDTF">2016-09-27T13:17:00.0000000Z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Antwoorden op vragen vaste commissie voor Financiën naar aanleiding van de brief d.d. 5 juli 2016 inzake de Bbz</vt:lpwstr>
  </property>
  <property fmtid="{D5CDD505-2E9C-101B-9397-08002B2CF9AE}" pid="4" name="Datum">
    <vt:lpwstr>8 september 2016</vt:lpwstr>
  </property>
  <property fmtid="{D5CDD505-2E9C-101B-9397-08002B2CF9AE}" pid="5" name="Kenmerk">
    <vt:lpwstr>2016-0000143639</vt:lpwstr>
  </property>
  <property fmtid="{D5CDD505-2E9C-101B-9397-08002B2CF9AE}" pid="6" name="UwKenmerk">
    <vt:lpwstr>2016A03165</vt:lpwstr>
  </property>
  <property fmtid="{D5CDD505-2E9C-101B-9397-08002B2CF9AE}" pid="7" name="Aan">
    <vt:lpwstr>Voorzitter Tweede Kamer der Staten-Generaal _x000d_
Postbus 20018_x000d_
2500 EA   Den Haag</vt:lpwstr>
  </property>
  <property fmtid="{D5CDD505-2E9C-101B-9397-08002B2CF9AE}" pid="8" name="Rubricering">
    <vt:lpwstr/>
  </property>
  <property fmtid="{D5CDD505-2E9C-101B-9397-08002B2CF9AE}" pid="9" name="ContentTypeId">
    <vt:lpwstr>0x0101002C246D1932F3254393AD2DB06BE51139</vt:lpwstr>
  </property>
</Properties>
</file>