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D122D5" w14:paraId="34C20565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D2530B" w:rsidP="00C37FE1" w:rsidRDefault="00D2530B" w14:paraId="1255C059" w14:textId="77777777">
      <w:r>
        <w:t>Geachte Voorzitter,</w:t>
      </w:r>
    </w:p>
    <w:p w:rsidR="00D2530B" w:rsidP="00C37FE1" w:rsidRDefault="00D2530B" w14:paraId="7EC0C2D6" w14:textId="77777777"/>
    <w:p w:rsidR="00D2530B" w:rsidP="00D2530B" w:rsidRDefault="00D2530B" w14:paraId="43FF87E6" w14:textId="77777777">
      <w:r>
        <w:t>Hierbij bied ik u het verslag aan van de Raad Buitenlandse Zaken van</w:t>
      </w:r>
    </w:p>
    <w:p w:rsidRPr="00C37FE1" w:rsidR="00C37FE1" w:rsidP="00C37FE1" w:rsidRDefault="00DA1B5E" w14:paraId="3D0D5BA5" w14:textId="7274838F">
      <w:r>
        <w:t>17 oktober 2016</w:t>
      </w:r>
      <w:r w:rsidR="00D2530B">
        <w:t>.</w:t>
      </w:r>
      <w:r w:rsidR="002D4824">
        <w:t xml:space="preserve"> </w:t>
      </w:r>
    </w:p>
    <w:p w:rsidR="00C37FE1" w:rsidP="00C37FE1" w:rsidRDefault="00D2530B" w14:paraId="4481A1A8" w14:textId="77777777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D2530B" w14:paraId="4D40F677" w14:textId="77777777">
        <w:tc>
          <w:tcPr>
            <w:tcW w:w="4500" w:type="pct"/>
          </w:tcPr>
          <w:p w:rsidRPr="00C37FE1" w:rsidR="002F6C89" w:rsidP="002F6C89" w:rsidRDefault="00D2530B" w14:paraId="3C238645" w14:textId="77777777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D2530B" w14:paraId="39E2CF8C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D2530B" w14:paraId="4459F989" w14:textId="77777777">
        <w:tc>
          <w:tcPr>
            <w:tcW w:w="4500" w:type="pct"/>
          </w:tcPr>
          <w:p w:rsidR="00D2530B" w:rsidP="002F6C89" w:rsidRDefault="00D2530B" w14:paraId="503C0D72" w14:textId="77777777">
            <w:bookmarkStart w:name="bm_groet1" w:id="5"/>
          </w:p>
          <w:p w:rsidR="00D2530B" w:rsidP="002F6C89" w:rsidRDefault="00D2530B" w14:paraId="2ADC9C91" w14:textId="77777777"/>
          <w:p w:rsidR="00D2530B" w:rsidP="002F6C89" w:rsidRDefault="00D2530B" w14:paraId="6C6F2B75" w14:textId="77777777"/>
          <w:p w:rsidR="00D2530B" w:rsidP="002F6C89" w:rsidRDefault="00D2530B" w14:paraId="7FE31DF6" w14:textId="77777777"/>
          <w:p w:rsidRPr="00C37FE1" w:rsidR="004B0BDA" w:rsidP="002F6C89" w:rsidRDefault="00D2530B" w14:paraId="47016D50" w14:textId="77777777">
            <w:r>
              <w:t>Bert Koenders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D2530B" w14:paraId="1CCB7526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4AC6E897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273A3" w14:textId="77777777" w:rsidR="00D2530B" w:rsidRDefault="00D2530B">
      <w:r>
        <w:separator/>
      </w:r>
    </w:p>
    <w:p w14:paraId="14CB1C38" w14:textId="77777777" w:rsidR="00D2530B" w:rsidRDefault="00D2530B"/>
  </w:endnote>
  <w:endnote w:type="continuationSeparator" w:id="0">
    <w:p w14:paraId="3F111934" w14:textId="77777777" w:rsidR="00D2530B" w:rsidRDefault="00D2530B">
      <w:r>
        <w:continuationSeparator/>
      </w:r>
    </w:p>
    <w:p w14:paraId="0E00A833" w14:textId="77777777" w:rsidR="00D2530B" w:rsidRDefault="00D253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4446B" w14:textId="77777777" w:rsidR="0014093E" w:rsidRDefault="0014093E">
    <w:pPr>
      <w:pStyle w:val="Footer"/>
    </w:pPr>
  </w:p>
  <w:p w14:paraId="592174EB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422411B5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38F301D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735B315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407A52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407A52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4B98EFE3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25AE44B2" w14:textId="77777777" w:rsidR="0014093E" w:rsidRDefault="0014093E" w:rsidP="002B153C">
          <w:bookmarkStart w:id="16" w:name="bmVoettekst1"/>
        </w:p>
      </w:tc>
      <w:tc>
        <w:tcPr>
          <w:tcW w:w="2148" w:type="dxa"/>
        </w:tcPr>
        <w:p w14:paraId="298E1A6F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407A5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407A52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407A5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407A52">
              <w:t>1</w:t>
            </w:r>
          </w:fldSimple>
        </w:p>
      </w:tc>
    </w:tr>
    <w:bookmarkEnd w:id="16"/>
  </w:tbl>
  <w:p w14:paraId="4537AFF5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32FD92F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9B3FD20" w14:textId="77777777" w:rsidR="0014093E" w:rsidRDefault="0014093E" w:rsidP="00023E9A"/>
      </w:tc>
      <w:tc>
        <w:tcPr>
          <w:tcW w:w="2148" w:type="dxa"/>
        </w:tcPr>
        <w:p w14:paraId="3902943C" w14:textId="72FCCA10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407A5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67605A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407A5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67605A">
              <w:t>1</w:t>
            </w:r>
          </w:fldSimple>
        </w:p>
      </w:tc>
    </w:tr>
  </w:tbl>
  <w:p w14:paraId="44FB1CE3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5D14E" w14:textId="77777777" w:rsidR="00D2530B" w:rsidRDefault="00D2530B">
      <w:r>
        <w:separator/>
      </w:r>
    </w:p>
    <w:p w14:paraId="64CB7F1E" w14:textId="77777777" w:rsidR="00D2530B" w:rsidRDefault="00D2530B"/>
  </w:footnote>
  <w:footnote w:type="continuationSeparator" w:id="0">
    <w:p w14:paraId="254C309E" w14:textId="77777777" w:rsidR="00D2530B" w:rsidRDefault="00D2530B">
      <w:r>
        <w:continuationSeparator/>
      </w:r>
    </w:p>
    <w:p w14:paraId="76F1ED0B" w14:textId="77777777" w:rsidR="00D2530B" w:rsidRDefault="00D253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DA548" w14:textId="77777777" w:rsidR="0014093E" w:rsidRDefault="0014093E">
    <w:pPr>
      <w:pStyle w:val="Header"/>
    </w:pPr>
  </w:p>
  <w:p w14:paraId="02AAA4CF" w14:textId="77777777" w:rsidR="0014093E" w:rsidRDefault="001409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E1305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FD5CF8" wp14:editId="2DE46DC3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6BE5621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BE784FB" w14:textId="77777777" w:rsidR="0014093E" w:rsidRPr="00FB2EB1" w:rsidRDefault="00D2530B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21B7C9AC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9F1863D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4E48E0D2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2C09A76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407A52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1F26593" w14:textId="77777777" w:rsidR="0014093E" w:rsidRDefault="00D2530B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MinBuZa-2016.</w:t>
                                </w:r>
                                <w:bookmarkEnd w:id="11"/>
                              </w:p>
                              <w:p w14:paraId="5B2FA7E5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729C1168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CE5AFF4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854C6F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D5CF8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6BE5621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2BE784FB" w14:textId="77777777" w:rsidR="0014093E" w:rsidRPr="00FB2EB1" w:rsidRDefault="00D2530B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21B7C9AC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9F1863D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4E48E0D2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22C09A76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407A52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1F26593" w14:textId="77777777" w:rsidR="0014093E" w:rsidRDefault="00D2530B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MinBuZa-2016.</w:t>
                          </w:r>
                          <w:bookmarkEnd w:id="15"/>
                        </w:p>
                        <w:p w14:paraId="5B2FA7E5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729C1168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CE5AFF4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854C6F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70EE8709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21FC8E5F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09BF4AC6" w14:textId="77777777" w:rsidR="0014093E" w:rsidRPr="00740712" w:rsidRDefault="0014093E" w:rsidP="004F44C2"/>
  <w:p w14:paraId="0AA453FE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15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53993F" wp14:editId="352AE3B3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33796258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4CAA854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44C778FD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F2E8A46" wp14:editId="477B8089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2BE9B0A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3993F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33796258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4CAA854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44C778FD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2E8A46" wp14:editId="477B8089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2BE9B0A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96E0D63" wp14:editId="1E04741F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D2530B" w14:paraId="471B0B96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8B59831" w14:textId="6ED15BE0" w:rsidR="0014093E" w:rsidRPr="00D2530B" w:rsidRDefault="00D2530B" w:rsidP="00973C3C">
                                <w:pPr>
                                  <w:pStyle w:val="Huisstijl-Adres"/>
                                </w:pPr>
                                <w:bookmarkStart w:id="17" w:name="bm_txtdirectie"/>
                                <w:bookmarkStart w:id="18" w:name="bm_addressfrom"/>
                                <w:r w:rsidRPr="00D2530B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7"/>
                                <w:r w:rsidR="0014093E" w:rsidRPr="00D2530B">
                                  <w:br/>
                                  <w:t>Bezuidenhoutseweg 67</w:t>
                                </w:r>
                                <w:r w:rsidR="0014093E" w:rsidRPr="00D2530B">
                                  <w:br/>
                                  <w:t>2594 AC Den Haag</w:t>
                                </w:r>
                                <w:r w:rsidR="0014093E" w:rsidRPr="00D2530B">
                                  <w:br/>
                                  <w:t>Postbus 20061</w:t>
                                </w:r>
                                <w:r w:rsidR="0014093E" w:rsidRPr="00D2530B">
                                  <w:br/>
                                  <w:t>Nederland</w:t>
                                </w:r>
                                <w:r w:rsidR="0014093E" w:rsidRPr="00D2530B">
                                  <w:fldChar w:fldCharType="begin"/>
                                </w:r>
                                <w:r w:rsidR="0014093E" w:rsidRPr="00D2530B">
                                  <w:instrText xml:space="preserve"> IF  </w:instrText>
                                </w:r>
                                <w:r w:rsidR="0014093E" w:rsidRPr="00D2530B">
                                  <w:fldChar w:fldCharType="begin"/>
                                </w:r>
                                <w:r w:rsidR="0014093E" w:rsidRPr="00D2530B">
                                  <w:instrText xml:space="preserve"> DOCPROPERTY "BZ_UseCountry" </w:instrText>
                                </w:r>
                                <w:r w:rsidR="0014093E" w:rsidRPr="00D2530B">
                                  <w:fldChar w:fldCharType="separate"/>
                                </w:r>
                                <w:r w:rsidR="00407A52">
                                  <w:instrText>N</w:instrText>
                                </w:r>
                                <w:r w:rsidR="0014093E" w:rsidRPr="00D2530B">
                                  <w:fldChar w:fldCharType="end"/>
                                </w:r>
                                <w:r w:rsidR="0014093E" w:rsidRPr="00D2530B">
                                  <w:instrText>="Y" "</w:instrText>
                                </w:r>
                                <w:r w:rsidR="0014093E" w:rsidRPr="00D2530B">
                                  <w:fldChar w:fldCharType="begin"/>
                                </w:r>
                                <w:r w:rsidR="0014093E" w:rsidRPr="00D2530B">
                                  <w:instrText xml:space="preserve"> DOCPROPERTY "L_HomeCountry" </w:instrText>
                                </w:r>
                                <w:r w:rsidR="0014093E" w:rsidRPr="00D2530B">
                                  <w:fldChar w:fldCharType="separate"/>
                                </w:r>
                                <w:r w:rsidR="0014093E" w:rsidRPr="00D2530B">
                                  <w:instrText>Nederland</w:instrText>
                                </w:r>
                                <w:r w:rsidR="0014093E" w:rsidRPr="00D2530B">
                                  <w:fldChar w:fldCharType="end"/>
                                </w:r>
                                <w:r w:rsidR="0014093E" w:rsidRPr="00D2530B">
                                  <w:instrText>" ""</w:instrText>
                                </w:r>
                                <w:r w:rsidR="0014093E" w:rsidRPr="00D2530B">
                                  <w:fldChar w:fldCharType="end"/>
                                </w:r>
                                <w:r w:rsidR="0014093E" w:rsidRPr="00D2530B">
                                  <w:br/>
                                </w:r>
                                <w:r w:rsidR="00522E82" w:rsidRPr="00D2530B">
                                  <w:t>www.rijksoverheid.nl</w:t>
                                </w:r>
                              </w:p>
                              <w:p w14:paraId="199C7EEC" w14:textId="77777777" w:rsidR="0014093E" w:rsidRPr="00D2530B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9" w:name="bm_ministerie"/>
                                <w:bookmarkStart w:id="20" w:name="bm_aministerie"/>
                                <w:bookmarkEnd w:id="18"/>
                                <w:r w:rsidRPr="00D2530B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9"/>
                                <w:r w:rsidRPr="00D2530B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1" w:name="bm_adres"/>
                                <w:r w:rsidRPr="00D2530B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1"/>
                              </w:p>
                              <w:p w14:paraId="23BDE586" w14:textId="77777777" w:rsidR="0014093E" w:rsidRPr="00D2530B" w:rsidRDefault="0014093E" w:rsidP="00BC4AE3">
                                <w:pPr>
                                  <w:pStyle w:val="Huisstijl-Adres"/>
                                </w:pPr>
                                <w:bookmarkStart w:id="22" w:name="bm_email"/>
                                <w:bookmarkEnd w:id="20"/>
                                <w:bookmarkEnd w:id="22"/>
                              </w:p>
                            </w:tc>
                          </w:tr>
                          <w:tr w:rsidR="0014093E" w:rsidRPr="00D2530B" w14:paraId="38767662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3986563" w14:textId="77777777" w:rsidR="0014093E" w:rsidRPr="00D2530B" w:rsidRDefault="0014093E" w:rsidP="00BC4AE3"/>
                            </w:tc>
                          </w:tr>
                          <w:tr w:rsidR="0014093E" w:rsidRPr="00D2530B" w14:paraId="5DCCA51C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3A86B57" w14:textId="77777777" w:rsidR="0014093E" w:rsidRPr="00D2530B" w:rsidRDefault="00DA2AC0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407A52">
                                    <w:t>Onze Referentie</w:t>
                                  </w:r>
                                </w:fldSimple>
                              </w:p>
                              <w:p w14:paraId="5F2AA4FF" w14:textId="5653115D" w:rsidR="0014093E" w:rsidRPr="00D2530B" w:rsidRDefault="00D2530B" w:rsidP="00BC4AE3">
                                <w:pPr>
                                  <w:pStyle w:val="Huisstijl-Gegeven"/>
                                </w:pPr>
                                <w:bookmarkStart w:id="23" w:name="bm_reference"/>
                                <w:r w:rsidRPr="00D2530B">
                                  <w:t>MinBuZa-2016.</w:t>
                                </w:r>
                                <w:bookmarkEnd w:id="23"/>
                                <w:r w:rsidR="00DA2AC0">
                                  <w:t>695597</w:t>
                                </w:r>
                              </w:p>
                              <w:p w14:paraId="0208B3EA" w14:textId="77777777" w:rsidR="0014093E" w:rsidRPr="00D2530B" w:rsidRDefault="00D2530B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D2530B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D2530B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D2530B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407A52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D2530B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22EAD35A" w14:textId="77777777" w:rsidR="0014093E" w:rsidRPr="00D2530B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4" w:name="bm_nummer"/>
                                <w:bookmarkEnd w:id="24"/>
                              </w:p>
                              <w:p w14:paraId="25BAF825" w14:textId="77777777" w:rsidR="0014093E" w:rsidRPr="00D2530B" w:rsidRDefault="00D2530B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D2530B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D2530B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D2530B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407A52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D2530B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10CE62C2" w14:textId="77777777" w:rsidR="0014093E" w:rsidRPr="00D2530B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5" w:name="bm_enclosures"/>
                                <w:bookmarkEnd w:id="25"/>
                              </w:p>
                              <w:p w14:paraId="58AF729C" w14:textId="77777777" w:rsidR="0014093E" w:rsidRPr="00D2530B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D2530B" w14:paraId="4FE6BDDB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EE7063B" w14:textId="77777777" w:rsidR="0014093E" w:rsidRPr="00D2530B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20E4BC7" w14:textId="77777777" w:rsidR="0014093E" w:rsidRPr="00D2530B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E0D63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D2530B" w14:paraId="471B0B96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8B59831" w14:textId="6ED15BE0" w:rsidR="0014093E" w:rsidRPr="00D2530B" w:rsidRDefault="00D2530B" w:rsidP="00973C3C">
                          <w:pPr>
                            <w:pStyle w:val="Huisstijl-Adres"/>
                          </w:pPr>
                          <w:bookmarkStart w:id="26" w:name="bm_txtdirectie"/>
                          <w:bookmarkStart w:id="27" w:name="bm_addressfrom"/>
                          <w:r w:rsidRPr="00D2530B">
                            <w:rPr>
                              <w:b/>
                            </w:rPr>
                            <w:t>Directie Integratie Europa</w:t>
                          </w:r>
                          <w:bookmarkEnd w:id="26"/>
                          <w:r w:rsidR="0014093E" w:rsidRPr="00D2530B">
                            <w:br/>
                            <w:t>Bezuidenhoutseweg 67</w:t>
                          </w:r>
                          <w:r w:rsidR="0014093E" w:rsidRPr="00D2530B">
                            <w:br/>
                            <w:t>2594 AC Den Haag</w:t>
                          </w:r>
                          <w:r w:rsidR="0014093E" w:rsidRPr="00D2530B">
                            <w:br/>
                            <w:t>Postbus 20061</w:t>
                          </w:r>
                          <w:r w:rsidR="0014093E" w:rsidRPr="00D2530B">
                            <w:br/>
                            <w:t>Nederland</w:t>
                          </w:r>
                          <w:r w:rsidR="0014093E" w:rsidRPr="00D2530B">
                            <w:fldChar w:fldCharType="begin"/>
                          </w:r>
                          <w:r w:rsidR="0014093E" w:rsidRPr="00D2530B">
                            <w:instrText xml:space="preserve"> IF  </w:instrText>
                          </w:r>
                          <w:r w:rsidR="0014093E" w:rsidRPr="00D2530B">
                            <w:fldChar w:fldCharType="begin"/>
                          </w:r>
                          <w:r w:rsidR="0014093E" w:rsidRPr="00D2530B">
                            <w:instrText xml:space="preserve"> DOCPROPERTY "BZ_UseCountry" </w:instrText>
                          </w:r>
                          <w:r w:rsidR="0014093E" w:rsidRPr="00D2530B">
                            <w:fldChar w:fldCharType="separate"/>
                          </w:r>
                          <w:r w:rsidR="00407A52">
                            <w:instrText>N</w:instrText>
                          </w:r>
                          <w:r w:rsidR="0014093E" w:rsidRPr="00D2530B">
                            <w:fldChar w:fldCharType="end"/>
                          </w:r>
                          <w:r w:rsidR="0014093E" w:rsidRPr="00D2530B">
                            <w:instrText>="Y" "</w:instrText>
                          </w:r>
                          <w:r w:rsidR="0014093E" w:rsidRPr="00D2530B">
                            <w:fldChar w:fldCharType="begin"/>
                          </w:r>
                          <w:r w:rsidR="0014093E" w:rsidRPr="00D2530B">
                            <w:instrText xml:space="preserve"> DOCPROPERTY "L_HomeCountry" </w:instrText>
                          </w:r>
                          <w:r w:rsidR="0014093E" w:rsidRPr="00D2530B">
                            <w:fldChar w:fldCharType="separate"/>
                          </w:r>
                          <w:r w:rsidR="0014093E" w:rsidRPr="00D2530B">
                            <w:instrText>Nederland</w:instrText>
                          </w:r>
                          <w:r w:rsidR="0014093E" w:rsidRPr="00D2530B">
                            <w:fldChar w:fldCharType="end"/>
                          </w:r>
                          <w:r w:rsidR="0014093E" w:rsidRPr="00D2530B">
                            <w:instrText>" ""</w:instrText>
                          </w:r>
                          <w:r w:rsidR="0014093E" w:rsidRPr="00D2530B">
                            <w:fldChar w:fldCharType="end"/>
                          </w:r>
                          <w:r w:rsidR="0014093E" w:rsidRPr="00D2530B">
                            <w:br/>
                          </w:r>
                          <w:r w:rsidR="00522E82" w:rsidRPr="00D2530B">
                            <w:t>www.rijksoverheid.nl</w:t>
                          </w:r>
                        </w:p>
                        <w:p w14:paraId="199C7EEC" w14:textId="77777777" w:rsidR="0014093E" w:rsidRPr="00D2530B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8" w:name="bm_ministerie"/>
                          <w:bookmarkStart w:id="29" w:name="bm_aministerie"/>
                          <w:bookmarkEnd w:id="27"/>
                          <w:r w:rsidRPr="00D2530B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8"/>
                          <w:r w:rsidRPr="00D2530B">
                            <w:rPr>
                              <w:b/>
                              <w:vanish/>
                            </w:rPr>
                            <w:br/>
                          </w:r>
                          <w:bookmarkStart w:id="30" w:name="bm_adres"/>
                          <w:r w:rsidRPr="00D2530B">
                            <w:rPr>
                              <w:vanish/>
                            </w:rPr>
                            <w:t xml:space="preserve"> </w:t>
                          </w:r>
                          <w:bookmarkEnd w:id="30"/>
                        </w:p>
                        <w:p w14:paraId="23BDE586" w14:textId="77777777" w:rsidR="0014093E" w:rsidRPr="00D2530B" w:rsidRDefault="0014093E" w:rsidP="00BC4AE3">
                          <w:pPr>
                            <w:pStyle w:val="Huisstijl-Adres"/>
                          </w:pPr>
                          <w:bookmarkStart w:id="31" w:name="bm_email"/>
                          <w:bookmarkEnd w:id="29"/>
                          <w:bookmarkEnd w:id="31"/>
                        </w:p>
                      </w:tc>
                    </w:tr>
                    <w:tr w:rsidR="0014093E" w:rsidRPr="00D2530B" w14:paraId="38767662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3986563" w14:textId="77777777" w:rsidR="0014093E" w:rsidRPr="00D2530B" w:rsidRDefault="0014093E" w:rsidP="00BC4AE3"/>
                      </w:tc>
                    </w:tr>
                    <w:tr w:rsidR="0014093E" w:rsidRPr="00D2530B" w14:paraId="5DCCA51C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3A86B57" w14:textId="77777777" w:rsidR="0014093E" w:rsidRPr="00D2530B" w:rsidRDefault="00DA2AC0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407A52">
                              <w:t>Onze Referentie</w:t>
                            </w:r>
                          </w:fldSimple>
                        </w:p>
                        <w:p w14:paraId="5F2AA4FF" w14:textId="5653115D" w:rsidR="0014093E" w:rsidRPr="00D2530B" w:rsidRDefault="00D2530B" w:rsidP="00BC4AE3">
                          <w:pPr>
                            <w:pStyle w:val="Huisstijl-Gegeven"/>
                          </w:pPr>
                          <w:bookmarkStart w:id="32" w:name="bm_reference"/>
                          <w:r w:rsidRPr="00D2530B">
                            <w:t>MinBuZa-2016.</w:t>
                          </w:r>
                          <w:bookmarkEnd w:id="32"/>
                          <w:r w:rsidR="00DA2AC0">
                            <w:t>695597</w:t>
                          </w:r>
                        </w:p>
                        <w:p w14:paraId="0208B3EA" w14:textId="77777777" w:rsidR="0014093E" w:rsidRPr="00D2530B" w:rsidRDefault="00D2530B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D2530B">
                            <w:rPr>
                              <w:vanish/>
                            </w:rPr>
                            <w:fldChar w:fldCharType="begin"/>
                          </w:r>
                          <w:r w:rsidRPr="00D2530B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D2530B">
                            <w:rPr>
                              <w:vanish/>
                            </w:rPr>
                            <w:fldChar w:fldCharType="separate"/>
                          </w:r>
                          <w:r w:rsidR="00407A52">
                            <w:rPr>
                              <w:vanish/>
                            </w:rPr>
                            <w:t>Uw Referentie</w:t>
                          </w:r>
                          <w:r w:rsidRPr="00D2530B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22EAD35A" w14:textId="77777777" w:rsidR="0014093E" w:rsidRPr="00D2530B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3" w:name="bm_nummer"/>
                          <w:bookmarkEnd w:id="33"/>
                        </w:p>
                        <w:p w14:paraId="25BAF825" w14:textId="77777777" w:rsidR="0014093E" w:rsidRPr="00D2530B" w:rsidRDefault="00D2530B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D2530B">
                            <w:rPr>
                              <w:vanish/>
                            </w:rPr>
                            <w:fldChar w:fldCharType="begin"/>
                          </w:r>
                          <w:r w:rsidRPr="00D2530B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D2530B">
                            <w:rPr>
                              <w:vanish/>
                            </w:rPr>
                            <w:fldChar w:fldCharType="separate"/>
                          </w:r>
                          <w:r w:rsidR="00407A52">
                            <w:rPr>
                              <w:vanish/>
                            </w:rPr>
                            <w:t>Bijlage(n)</w:t>
                          </w:r>
                          <w:r w:rsidRPr="00D2530B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10CE62C2" w14:textId="77777777" w:rsidR="0014093E" w:rsidRPr="00D2530B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4" w:name="bm_enclosures"/>
                          <w:bookmarkEnd w:id="34"/>
                        </w:p>
                        <w:p w14:paraId="58AF729C" w14:textId="77777777" w:rsidR="0014093E" w:rsidRPr="00D2530B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D2530B" w14:paraId="4FE6BDDB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EE7063B" w14:textId="77777777" w:rsidR="0014093E" w:rsidRPr="00D2530B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20E4BC7" w14:textId="77777777" w:rsidR="0014093E" w:rsidRPr="00D2530B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34934CBD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42B4FE79" w14:textId="77777777" w:rsidR="0014093E" w:rsidRPr="00BC3B53" w:rsidRDefault="0014093E" w:rsidP="00717318">
          <w:pPr>
            <w:pStyle w:val="Huisstijl-NAW"/>
          </w:pPr>
        </w:p>
      </w:tc>
    </w:tr>
    <w:tr w:rsidR="0014093E" w14:paraId="7CFBD733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11F3ADE7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407A52" w:rsidRPr="00407A52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407A52" w:rsidRPr="00407A52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4C633615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407A52" w:rsidRPr="00407A52">
              <w:rPr>
                <w:bCs/>
                <w:lang w:val="en-US"/>
              </w:rPr>
              <w:t>4</w:t>
            </w:r>
          </w:fldSimple>
        </w:p>
        <w:p w14:paraId="151EA231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340EE1E" w14:textId="77777777" w:rsidR="0014093E" w:rsidRPr="008C5110" w:rsidRDefault="0014093E" w:rsidP="008C5110">
          <w:pPr>
            <w:jc w:val="center"/>
          </w:pPr>
        </w:p>
      </w:tc>
    </w:tr>
    <w:tr w:rsidR="0014093E" w14:paraId="7C4325FC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647BCBB7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437B9C96" w14:textId="77777777">
      <w:trPr>
        <w:trHeight w:val="240"/>
      </w:trPr>
      <w:tc>
        <w:tcPr>
          <w:tcW w:w="7520" w:type="dxa"/>
          <w:shd w:val="clear" w:color="auto" w:fill="auto"/>
        </w:tcPr>
        <w:p w14:paraId="37153413" w14:textId="72B61797" w:rsidR="0014093E" w:rsidRPr="00035E67" w:rsidRDefault="0014093E" w:rsidP="0067605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407A52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5" w:name="bm_date"/>
          <w:r w:rsidR="0067605A">
            <w:rPr>
              <w:rFonts w:cs="Verdana"/>
              <w:szCs w:val="18"/>
            </w:rPr>
            <w:t>24</w:t>
          </w:r>
          <w:bookmarkStart w:id="36" w:name="_GoBack"/>
          <w:bookmarkEnd w:id="36"/>
          <w:r w:rsidR="00DA1B5E">
            <w:rPr>
              <w:rFonts w:cs="Verdana"/>
              <w:szCs w:val="18"/>
            </w:rPr>
            <w:t xml:space="preserve"> oktober</w:t>
          </w:r>
          <w:r w:rsidR="00D2530B">
            <w:rPr>
              <w:rFonts w:cs="Verdana"/>
              <w:szCs w:val="18"/>
            </w:rPr>
            <w:t xml:space="preserve"> 2016</w:t>
          </w:r>
          <w:bookmarkEnd w:id="35"/>
        </w:p>
      </w:tc>
    </w:tr>
    <w:tr w:rsidR="0014093E" w:rsidRPr="001F182C" w14:paraId="575E7186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7832FE9B" w14:textId="5D7D8B9A" w:rsidR="0014093E" w:rsidRPr="001F182C" w:rsidRDefault="0014093E" w:rsidP="00DA1B5E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407A52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7" w:name="bm_subject"/>
          <w:r w:rsidR="00D2530B">
            <w:t xml:space="preserve">Verslag Raad Buitenlandse Zaken van </w:t>
          </w:r>
          <w:bookmarkEnd w:id="37"/>
          <w:r w:rsidR="00DA1B5E">
            <w:t xml:space="preserve">17 oktober 2016 </w:t>
          </w:r>
        </w:p>
      </w:tc>
    </w:tr>
  </w:tbl>
  <w:p w14:paraId="5D360D33" w14:textId="77777777" w:rsidR="0014093E" w:rsidRDefault="0014093E" w:rsidP="00BC4AE3">
    <w:pPr>
      <w:pStyle w:val="Header"/>
    </w:pPr>
  </w:p>
  <w:p w14:paraId="7DA55077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0B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07A52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7605A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135A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2530B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A1B5E"/>
    <w:rsid w:val="00DA2AC0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A77D472"/>
  <w15:docId w15:val="{5A9EA9F4-6610-46A4-82CD-322CA3F5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3C1BCFFB-5118-49F1-892F-E09596E8AC2D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149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175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2016-07-20T08:49:00.0000000Z</lastPrinted>
  <dcterms:created xsi:type="dcterms:W3CDTF">2016-10-24T15:48:00.0000000Z</dcterms:created>
  <dcterms:modified xsi:type="dcterms:W3CDTF">2016-10-24T15:48:00.0000000Z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Verslag Raad Buitenlandse Zaken van 18 juli 2016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juli 2016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/>
  </property>
  <property fmtid="{D5CDD505-2E9C-101B-9397-08002B2CF9AE}" pid="51" name="bz_nummerbz">
    <vt:lpwstr>MinBuZa-2016.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0x0101009051428CD73AA148972D3EC5128FFFFC</vt:lpwstr>
  </property>
  <property fmtid="{D5CDD505-2E9C-101B-9397-08002B2CF9AE}" pid="55" name="Land0">
    <vt:lpwstr/>
  </property>
  <property fmtid="{D5CDD505-2E9C-101B-9397-08002B2CF9AE}" pid="56" name="Forum">
    <vt:lpwstr/>
  </property>
</Properties>
</file>