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1366B394" wp14:anchorId="1D925F82">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6603F4D4" wp14:editId="40D44E78">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1E1032" w:rsidP="00C37610" w:rsidRDefault="00487F82">
            <w:pPr>
              <w:pStyle w:val="adres"/>
            </w:pPr>
            <w:r>
              <w:fldChar w:fldCharType="begin"/>
            </w:r>
            <w:r>
              <w:instrText xml:space="preserve"> DOCVARIABLE adres *\MERGEFORMAT </w:instrText>
            </w:r>
            <w:r>
              <w:fldChar w:fldCharType="separate"/>
            </w:r>
            <w:r w:rsidR="00253CF7">
              <w:t xml:space="preserve">Aan de Voorzitter van de Tweede Kamer </w:t>
            </w:r>
          </w:p>
          <w:p w:rsidR="00253CF7" w:rsidRDefault="00253CF7">
            <w:pPr>
              <w:pStyle w:val="adres"/>
            </w:pPr>
            <w:r>
              <w:t>der Staten-Generaal</w:t>
            </w:r>
          </w:p>
          <w:p w:rsidR="004C7FEC" w:rsidP="004C7FEC" w:rsidRDefault="00253CF7">
            <w:pPr>
              <w:pStyle w:val="adres"/>
            </w:pPr>
            <w:r>
              <w:t xml:space="preserve">Postbus 20018 </w:t>
            </w:r>
          </w:p>
          <w:p w:rsidR="003A095A" w:rsidP="004C7FEC"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826F6B">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RDefault="00600721">
            <w:pPr>
              <w:pStyle w:val="datumonderwerp"/>
              <w:tabs>
                <w:tab w:val="clear" w:pos="794"/>
                <w:tab w:val="left" w:pos="1092"/>
              </w:tabs>
              <w:ind w:left="1140" w:hanging="1140"/>
            </w:pPr>
            <w:r>
              <w:t>3</w:t>
            </w:r>
            <w:r w:rsidR="00C37610">
              <w:t xml:space="preserve"> november 2016</w:t>
            </w:r>
          </w:p>
        </w:tc>
      </w:tr>
      <w:tr w:rsidR="003A095A" w:rsidTr="00C37610">
        <w:trPr>
          <w:trHeight w:val="2200" w:hRule="exact"/>
        </w:trPr>
        <w:tc>
          <w:tcPr>
            <w:tcW w:w="1099" w:type="dxa"/>
          </w:tcPr>
          <w:p w:rsidR="003A095A" w:rsidRDefault="00826F6B">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RDefault="00C37610">
            <w:pPr>
              <w:pStyle w:val="datumonderwerp"/>
            </w:pPr>
            <w:r w:rsidRPr="00C37610">
              <w:t>Wijziging van Boek 6 van het Burgerlijk Wetboek en het Wetboek van Burgerlijke Rechtsvordering, in verband met de omzetting van Richtlijn 2014/104/EU van het Europees Parlement en de Raad van 26 november 2014 betreffende bepaalde regels voor schadevorderingen volgens nationaal recht wegens inbreuken op de bepalingen van het mededingingsrecht van de lidstaten en van de Europese Unie (Implementatiewet richtlijn privaatrechtelijke handhaving mededingingsrecht)</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C37610" w:rsidRDefault="00253CF7">
            <w:pPr>
              <w:pStyle w:val="afzendgegevens"/>
            </w:pPr>
            <w:r>
              <w:t xml:space="preserve">Sector </w:t>
            </w:r>
            <w:r w:rsidR="00C37610">
              <w:t>Privaatrecht</w:t>
            </w:r>
          </w:p>
          <w:p w:rsidR="00253CF7" w:rsidP="00253CF7" w:rsidRDefault="00253CF7">
            <w:pPr>
              <w:pStyle w:val="witregel1"/>
            </w:pPr>
            <w:r>
              <w:t> </w:t>
            </w:r>
          </w:p>
          <w:p w:rsidRPr="00016EA7" w:rsidR="00253CF7" w:rsidP="00253CF7" w:rsidRDefault="00253CF7">
            <w:pPr>
              <w:pStyle w:val="afzendgegevens"/>
              <w:rPr>
                <w:lang w:val="de-DE"/>
              </w:rPr>
            </w:pPr>
            <w:r w:rsidRPr="00016EA7">
              <w:rPr>
                <w:lang w:val="de-DE"/>
              </w:rPr>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F77154" w:rsidR="00253CF7" w:rsidP="00253CF7" w:rsidRDefault="00253CF7">
            <w:pPr>
              <w:pStyle w:val="afzendgegevens"/>
              <w:rPr>
                <w:lang w:val="de-DE"/>
              </w:rPr>
            </w:pPr>
            <w:r w:rsidRPr="00F77154">
              <w:rPr>
                <w:lang w:val="de-DE"/>
              </w:rPr>
              <w:t>2500 EH  Den Haag</w:t>
            </w:r>
          </w:p>
          <w:p w:rsidRPr="00F77154" w:rsidR="00253CF7" w:rsidP="00253CF7" w:rsidRDefault="00253CF7">
            <w:pPr>
              <w:pStyle w:val="afzendgegevens"/>
              <w:rPr>
                <w:lang w:val="de-DE"/>
              </w:rPr>
            </w:pPr>
            <w:r w:rsidRPr="00F77154">
              <w:rPr>
                <w:lang w:val="de-DE"/>
              </w:rPr>
              <w:t>www.rijksoverheid.nl/venj</w:t>
            </w:r>
          </w:p>
          <w:p w:rsidRPr="00F77154" w:rsidR="00253CF7" w:rsidP="00253CF7" w:rsidRDefault="00253CF7">
            <w:pPr>
              <w:pStyle w:val="witregel1"/>
              <w:rPr>
                <w:lang w:val="de-DE"/>
              </w:rPr>
            </w:pPr>
            <w:r w:rsidRPr="00F77154">
              <w:rPr>
                <w:lang w:val="de-DE"/>
              </w:rPr>
              <w:t> </w:t>
            </w:r>
          </w:p>
          <w:p w:rsidRPr="00F77154" w:rsidR="00253CF7" w:rsidP="00253CF7" w:rsidRDefault="00253CF7">
            <w:pPr>
              <w:pStyle w:val="witregel2"/>
              <w:rPr>
                <w:lang w:val="de-DE"/>
              </w:rPr>
            </w:pPr>
            <w:r w:rsidRPr="00F77154">
              <w:rPr>
                <w:lang w:val="de-DE"/>
              </w:rPr>
              <w:t> </w:t>
            </w:r>
          </w:p>
          <w:p w:rsidR="00253CF7" w:rsidP="00253CF7" w:rsidRDefault="00253CF7">
            <w:pPr>
              <w:pStyle w:val="referentiekopjes"/>
            </w:pPr>
            <w:r>
              <w:t>Ons kenmerk</w:t>
            </w:r>
          </w:p>
          <w:p w:rsidR="00253CF7" w:rsidP="00253CF7" w:rsidRDefault="004C7FEC">
            <w:pPr>
              <w:pStyle w:val="referentiegegevens"/>
            </w:pPr>
            <w:r>
              <w:t>2009551</w:t>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5EDFD6E0" wp14:anchorId="2BD32930">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P="00C37610" w:rsidRDefault="00C37610">
      <w:pPr>
        <w:pStyle w:val="broodtekst"/>
      </w:pPr>
      <w:bookmarkStart w:name="cursor" w:id="8"/>
      <w:bookmarkEnd w:id="8"/>
      <w:r>
        <w:t>Hierbij bied ik u</w:t>
      </w:r>
      <w:r w:rsidRPr="009D5803" w:rsidR="00253CF7">
        <w:t>, mede namens</w:t>
      </w:r>
      <w:r>
        <w:t xml:space="preserve"> de Minister van Economische Zaken</w:t>
      </w:r>
      <w:r w:rsidR="00016EA7">
        <w:t xml:space="preserve"> </w:t>
      </w:r>
      <w:r w:rsidRPr="009D5803" w:rsidR="00253CF7">
        <w:t>de nota naar aanleiding van het verslag</w:t>
      </w:r>
      <w:r w:rsidR="00016EA7">
        <w:t xml:space="preserve"> inzake het bovenvermelde voorstel </w:t>
      </w:r>
      <w:r w:rsidR="00253CF7">
        <w:t>alsmede een nota van wijziging</w:t>
      </w:r>
      <w:r w:rsidRPr="009D5803" w:rsidR="00253CF7">
        <w:t xml:space="preserve"> </w:t>
      </w:r>
      <w:r w:rsidR="00016EA7">
        <w:t>aan</w:t>
      </w:r>
      <w:r w:rsidRPr="009D5803" w:rsidR="00253CF7">
        <w:t>.</w:t>
      </w:r>
      <w:r w:rsidR="00F77154">
        <w:t xml:space="preserve"> </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1E49C9">
              <w:tc>
                <w:tcPr>
                  <w:tcW w:w="7534" w:type="dxa"/>
                  <w:gridSpan w:val="3"/>
                  <w:shd w:val="clear" w:color="auto" w:fill="auto"/>
                </w:tcPr>
                <w:p w:rsidRPr="00253CF7" w:rsidR="00253CF7" w:rsidP="00253CF7" w:rsidRDefault="00253CF7">
                  <w:pPr>
                    <w:pStyle w:val="broodtekst"/>
                  </w:pPr>
                  <w:bookmarkStart w:name="ondertekening" w:id="9"/>
                  <w:bookmarkStart w:name="ondertekening_bk" w:id="10"/>
                  <w:bookmarkEnd w:id="9"/>
                </w:p>
              </w:tc>
            </w:tr>
            <w:tr w:rsidRPr="00253CF7" w:rsidR="00253CF7" w:rsidTr="00321E22">
              <w:tc>
                <w:tcPr>
                  <w:tcW w:w="7534" w:type="dxa"/>
                  <w:gridSpan w:val="3"/>
                  <w:shd w:val="clear" w:color="auto" w:fill="auto"/>
                </w:tcPr>
                <w:p w:rsidRPr="00253CF7" w:rsidR="00253CF7" w:rsidP="00253CF7" w:rsidRDefault="00253CF7">
                  <w:pPr>
                    <w:pStyle w:val="broodtekst"/>
                  </w:pPr>
                </w:p>
              </w:tc>
            </w:tr>
            <w:tr w:rsidRPr="00253CF7" w:rsidR="00253CF7" w:rsidTr="003A7DBA">
              <w:tc>
                <w:tcPr>
                  <w:tcW w:w="7534" w:type="dxa"/>
                  <w:gridSpan w:val="3"/>
                  <w:shd w:val="clear" w:color="auto" w:fill="auto"/>
                </w:tcPr>
                <w:p w:rsidRPr="00253CF7" w:rsidR="00253CF7" w:rsidP="00253CF7" w:rsidRDefault="00253CF7">
                  <w:pPr>
                    <w:pStyle w:val="broodtekst"/>
                  </w:pPr>
                </w:p>
              </w:tc>
            </w:tr>
            <w:tr w:rsidRPr="00253CF7" w:rsidR="00253CF7" w:rsidTr="001A0E52">
              <w:tc>
                <w:tcPr>
                  <w:tcW w:w="7534" w:type="dxa"/>
                  <w:gridSpan w:val="3"/>
                  <w:shd w:val="clear" w:color="auto" w:fill="auto"/>
                </w:tcPr>
                <w:p w:rsidRPr="00253CF7" w:rsidR="00253CF7" w:rsidP="00253CF7" w:rsidRDefault="00253CF7">
                  <w:pPr>
                    <w:pStyle w:val="broodtekst"/>
                  </w:pPr>
                </w:p>
              </w:tc>
            </w:tr>
            <w:tr w:rsidRPr="00253CF7" w:rsidR="00253CF7" w:rsidTr="00DC24B4">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253CF7" w:rsidRDefault="00C37610">
                  <w:pPr>
                    <w:pStyle w:val="broodtekst"/>
                  </w:pPr>
                  <w:r>
                    <w:t>De Minister van Veiligheid en Justitie</w:t>
                  </w:r>
                  <w:r w:rsidR="008A0DEA">
                    <w:t xml:space="preserve">, </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Pr="004272FD" w:rsidR="00253CF7" w:rsidP="00C30DD7" w:rsidRDefault="00C37610">
                  <w:pPr>
                    <w:pStyle w:val="broodtekst-i"/>
                    <w:rPr>
                      <w:i w:val="0"/>
                    </w:rPr>
                  </w:pPr>
                  <w:r>
                    <w:rPr>
                      <w:i w:val="0"/>
                    </w:rPr>
                    <w:t>G.A. van der Steur</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10"/>
          <w:p w:rsidR="003A095A" w:rsidP="00253CF7"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A60601">
            <w:fldChar w:fldCharType="begin"/>
          </w:r>
          <w:r w:rsidR="00A60601">
            <w:instrText xml:space="preserve"> NUMPAGES   \* MERGEFORMAT </w:instrText>
          </w:r>
          <w:r w:rsidR="00A60601">
            <w:fldChar w:fldCharType="separate"/>
          </w:r>
          <w:r w:rsidR="00253CF7">
            <w:t>1</w:t>
          </w:r>
          <w:r w:rsidR="00A60601">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53CF7">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53CF7">
            <w:rPr>
              <w:rStyle w:val="Huisstijl-GegevenCharChar"/>
            </w:rPr>
            <w:t>van</w:t>
          </w:r>
          <w:r>
            <w:rPr>
              <w:rStyle w:val="Huisstijl-GegevenCharChar"/>
            </w:rPr>
            <w:fldChar w:fldCharType="end"/>
          </w:r>
          <w:r>
            <w:t xml:space="preserve"> </w:t>
          </w:r>
          <w:r w:rsidR="00A60601">
            <w:fldChar w:fldCharType="begin"/>
          </w:r>
          <w:r w:rsidR="00A60601">
            <w:instrText xml:space="preserve"> SECTIONPAGES   \* MERGEFORMAT </w:instrText>
          </w:r>
          <w:r w:rsidR="00A60601">
            <w:fldChar w:fldCharType="separate"/>
          </w:r>
          <w:r w:rsidR="00253CF7">
            <w:t>1</w:t>
          </w:r>
          <w:r w:rsidR="00A60601">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60601">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53CF7">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3CF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53CF7">
            <w:rPr>
              <w:rStyle w:val="Huisstijl-GegevenCharChar"/>
            </w:rPr>
            <w:t>van</w:t>
          </w:r>
          <w:r>
            <w:rPr>
              <w:rStyle w:val="Huisstijl-GegevenCharChar"/>
            </w:rPr>
            <w:fldChar w:fldCharType="end"/>
          </w:r>
          <w:r>
            <w:t xml:space="preserve"> </w:t>
          </w:r>
          <w:r w:rsidR="00A60601">
            <w:fldChar w:fldCharType="begin"/>
          </w:r>
          <w:r w:rsidR="00A60601">
            <w:instrText xml:space="preserve"> SECTIONPAGES   \* MERGEFORMAT </w:instrText>
          </w:r>
          <w:r w:rsidR="00A60601">
            <w:fldChar w:fldCharType="separate"/>
          </w:r>
          <w:r w:rsidR="00253CF7">
            <w:t>1</w:t>
          </w:r>
          <w:r w:rsidR="00A60601">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4A276FAD" wp14:editId="65F41CAF">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253CF7" w:rsidRPr="00F77154"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253CF7" w:rsidRPr="00F77154">
                                  <w:rPr>
                                    <w:b/>
                                  </w:rPr>
                                  <w:t>Directie Wetgeving en Juridische Zaken</w:t>
                                </w:r>
                              </w:p>
                              <w:p w:rsidR="00253CF7"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253CF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53CF7">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253CF7" w:rsidRPr="00F77154">
                                  <w:rPr>
                                    <w:b/>
                                  </w:rPr>
                                  <w:t>Datum</w:t>
                                </w:r>
                                <w:r>
                                  <w:rPr>
                                    <w:b/>
                                  </w:rPr>
                                  <w:fldChar w:fldCharType="end"/>
                                </w:r>
                              </w:p>
                              <w:p w:rsidR="003A095A" w:rsidRDefault="00A60601">
                                <w:pPr>
                                  <w:pStyle w:val="referentiegegevens"/>
                                </w:pPr>
                                <w:r>
                                  <w:fldChar w:fldCharType="begin"/>
                                </w:r>
                                <w:r>
                                  <w:instrText xml:space="preserve"> DOCPROPERTY datum </w:instrText>
                                </w:r>
                                <w:r>
                                  <w:fldChar w:fldCharType="separate"/>
                                </w:r>
                                <w:r w:rsidR="00253CF7">
                                  <w:t>18 april 2013</w:t>
                                </w:r>
                                <w:r>
                                  <w:fldChar w:fldCharType="end"/>
                                </w:r>
                              </w:p>
                              <w:p w:rsidR="003A095A" w:rsidRDefault="003A095A">
                                <w:pPr>
                                  <w:pStyle w:val="witregel1"/>
                                </w:pPr>
                              </w:p>
                              <w:p w:rsidR="00253CF7" w:rsidRDefault="00487F82">
                                <w:pPr>
                                  <w:pStyle w:val="referentiegegevens"/>
                                  <w:rPr>
                                    <w:b/>
                                  </w:rPr>
                                </w:pPr>
                                <w:r>
                                  <w:rPr>
                                    <w:b/>
                                  </w:rPr>
                                  <w:fldChar w:fldCharType="begin"/>
                                </w:r>
                                <w:r>
                                  <w:rPr>
                                    <w:b/>
                                  </w:rPr>
                                  <w:instrText xml:space="preserve"> DOCPROPERTY _onskenmerk </w:instrText>
                                </w:r>
                                <w:r>
                                  <w:rPr>
                                    <w:b/>
                                  </w:rPr>
                                  <w:fldChar w:fldCharType="separate"/>
                                </w:r>
                                <w:r w:rsidR="00253CF7">
                                  <w:rPr>
                                    <w:b/>
                                  </w:rPr>
                                  <w:t>Ons kenmerk</w:t>
                                </w:r>
                              </w:p>
                              <w:p w:rsidR="003A095A" w:rsidRDefault="00487F82">
                                <w:pPr>
                                  <w:pStyle w:val="referentiegegevens"/>
                                  <w:rPr>
                                    <w:b/>
                                    <w:bCs/>
                                  </w:rPr>
                                </w:pPr>
                                <w:r>
                                  <w:rPr>
                                    <w:b/>
                                  </w:rPr>
                                  <w:fldChar w:fldCharType="end"/>
                                </w:r>
                                <w:r w:rsidR="00A60601">
                                  <w:fldChar w:fldCharType="begin"/>
                                </w:r>
                                <w:r w:rsidR="00A60601">
                                  <w:instrText xml:space="preserve"> DOCPROPERTY onskenmerk </w:instrText>
                                </w:r>
                                <w:r w:rsidR="00A60601">
                                  <w:fldChar w:fldCharType="separate"/>
                                </w:r>
                                <w:r w:rsidR="00253CF7">
                                  <w:t>ALTIJD INVULLEN</w:t>
                                </w:r>
                                <w:r w:rsidR="00A60601">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253CF7" w:rsidRPr="00F77154"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253CF7" w:rsidRPr="00F77154">
                            <w:rPr>
                              <w:b/>
                            </w:rPr>
                            <w:t>Directie Wetgeving en Juridische Zaken</w:t>
                          </w:r>
                        </w:p>
                        <w:p w:rsidR="00253CF7"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253CF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53CF7">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253CF7" w:rsidRPr="00F77154">
                            <w:rPr>
                              <w:b/>
                            </w:rPr>
                            <w:t>Datum</w:t>
                          </w:r>
                          <w:r>
                            <w:rPr>
                              <w:b/>
                            </w:rPr>
                            <w:fldChar w:fldCharType="end"/>
                          </w:r>
                        </w:p>
                        <w:p w:rsidR="003A095A" w:rsidRDefault="00A60601">
                          <w:pPr>
                            <w:pStyle w:val="referentiegegevens"/>
                          </w:pPr>
                          <w:r>
                            <w:fldChar w:fldCharType="begin"/>
                          </w:r>
                          <w:r>
                            <w:instrText xml:space="preserve"> DOCPROPERTY datum </w:instrText>
                          </w:r>
                          <w:r>
                            <w:fldChar w:fldCharType="separate"/>
                          </w:r>
                          <w:r w:rsidR="00253CF7">
                            <w:t>18 april 2013</w:t>
                          </w:r>
                          <w:r>
                            <w:fldChar w:fldCharType="end"/>
                          </w:r>
                        </w:p>
                        <w:p w:rsidR="003A095A" w:rsidRDefault="003A095A">
                          <w:pPr>
                            <w:pStyle w:val="witregel1"/>
                          </w:pPr>
                        </w:p>
                        <w:p w:rsidR="00253CF7" w:rsidRDefault="00487F82">
                          <w:pPr>
                            <w:pStyle w:val="referentiegegevens"/>
                            <w:rPr>
                              <w:b/>
                            </w:rPr>
                          </w:pPr>
                          <w:r>
                            <w:rPr>
                              <w:b/>
                            </w:rPr>
                            <w:fldChar w:fldCharType="begin"/>
                          </w:r>
                          <w:r>
                            <w:rPr>
                              <w:b/>
                            </w:rPr>
                            <w:instrText xml:space="preserve"> DOCPROPERTY _onskenmerk </w:instrText>
                          </w:r>
                          <w:r>
                            <w:rPr>
                              <w:b/>
                            </w:rPr>
                            <w:fldChar w:fldCharType="separate"/>
                          </w:r>
                          <w:r w:rsidR="00253CF7">
                            <w:rPr>
                              <w:b/>
                            </w:rPr>
                            <w:t>Ons kenmerk</w:t>
                          </w:r>
                        </w:p>
                        <w:p w:rsidR="003A095A" w:rsidRDefault="00487F82">
                          <w:pPr>
                            <w:pStyle w:val="referentiegegevens"/>
                            <w:rPr>
                              <w:b/>
                              <w:bCs/>
                            </w:rPr>
                          </w:pPr>
                          <w:r>
                            <w:rPr>
                              <w:b/>
                            </w:rPr>
                            <w:fldChar w:fldCharType="end"/>
                          </w:r>
                          <w:r w:rsidR="00A60601">
                            <w:fldChar w:fldCharType="begin"/>
                          </w:r>
                          <w:r w:rsidR="00A60601">
                            <w:instrText xml:space="preserve"> DOCPROPERTY onskenmerk </w:instrText>
                          </w:r>
                          <w:r w:rsidR="00A60601">
                            <w:fldChar w:fldCharType="separate"/>
                          </w:r>
                          <w:r w:rsidR="00253CF7">
                            <w:t>ALTIJD INVULLEN</w:t>
                          </w:r>
                          <w:r w:rsidR="00A60601">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60FD416F" wp14:editId="6EC433AF">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77FFC425" wp14:editId="2A14BE26">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78CF7146" wp14:editId="4939707B">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A60601">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3788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B13EC"/>
    <w:rsid w:val="001E1032"/>
    <w:rsid w:val="00253CF7"/>
    <w:rsid w:val="00274781"/>
    <w:rsid w:val="003A095A"/>
    <w:rsid w:val="003F7895"/>
    <w:rsid w:val="004272FD"/>
    <w:rsid w:val="00487F82"/>
    <w:rsid w:val="004C7FEC"/>
    <w:rsid w:val="005B2E35"/>
    <w:rsid w:val="00600721"/>
    <w:rsid w:val="007F1D84"/>
    <w:rsid w:val="0080085C"/>
    <w:rsid w:val="00826F6B"/>
    <w:rsid w:val="008A0DEA"/>
    <w:rsid w:val="00A60601"/>
    <w:rsid w:val="00AC72B5"/>
    <w:rsid w:val="00B42651"/>
    <w:rsid w:val="00BA63EF"/>
    <w:rsid w:val="00C30DD7"/>
    <w:rsid w:val="00C37610"/>
    <w:rsid w:val="00D11C33"/>
    <w:rsid w:val="00D671CD"/>
    <w:rsid w:val="00F77154"/>
    <w:rsid w:val="00FB522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rreia\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1254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2016-11-03T15:10:00.0000000Z</dcterms:created>
  <dcterms:modified xsi:type="dcterms:W3CDTF">2016-11-03T15:10:00.0000000Z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0x010100FF3B225D68156F44B3634EC1A63ED039</vt:lpwstr>
  </property>
</Properties>
</file>