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78" w:rsidRDefault="00B02178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B132E5" w:rsidTr="00B132E5">
        <w:trPr>
          <w:trHeight w:val="289" w:hRule="exact"/>
        </w:trPr>
        <w:tc>
          <w:tcPr>
            <w:tcW w:w="929" w:type="dxa"/>
          </w:tcPr>
          <w:p w:rsidRPr="00434042" w:rsidR="00B132E5" w:rsidP="00B132E5" w:rsidRDefault="00B132E5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B132E5" w:rsidP="000A54E7" w:rsidRDefault="00B132E5">
            <w:r>
              <w:t>3 november 2016</w:t>
            </w:r>
          </w:p>
        </w:tc>
      </w:tr>
      <w:tr w:rsidRPr="00434042" w:rsidR="00B132E5" w:rsidTr="00B132E5">
        <w:trPr>
          <w:trHeight w:val="368"/>
        </w:trPr>
        <w:tc>
          <w:tcPr>
            <w:tcW w:w="929" w:type="dxa"/>
          </w:tcPr>
          <w:p w:rsidR="00B132E5" w:rsidP="00B132E5" w:rsidRDefault="00B132E5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B132E5" w:rsidP="000A54E7" w:rsidRDefault="00B132E5">
            <w:r>
              <w:t>Antwoorden Kamervragen Belastingplan 2017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132E5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32E5" w:rsidP="00B132E5" w:rsidRDefault="00B132E5"/>
          <w:p w:rsidR="00B132E5" w:rsidP="00B132E5" w:rsidRDefault="00B132E5">
            <w:r>
              <w:t>De Voorzitter van de Tweede Kamer</w:t>
            </w:r>
          </w:p>
          <w:p w:rsidR="00B132E5" w:rsidP="00B132E5" w:rsidRDefault="00B132E5">
            <w:r>
              <w:t>Der Staten-Generaal</w:t>
            </w:r>
          </w:p>
          <w:p w:rsidR="00B132E5" w:rsidP="00B132E5" w:rsidRDefault="00B132E5">
            <w:r>
              <w:t>Postbus 20018</w:t>
            </w:r>
            <w:r>
              <w:br/>
              <w:t xml:space="preserve">2500 EA Den Haag </w:t>
            </w:r>
          </w:p>
          <w:p w:rsidR="00B132E5" w:rsidP="00B132E5" w:rsidRDefault="00B132E5">
            <w:r>
              <w:t xml:space="preserve"> </w:t>
            </w:r>
          </w:p>
          <w:p w:rsidR="00B132E5" w:rsidP="00B132E5" w:rsidRDefault="00B132E5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B132E5" w:rsidTr="00461257">
        <w:tc>
          <w:tcPr>
            <w:tcW w:w="2160" w:type="dxa"/>
          </w:tcPr>
          <w:p w:rsidRPr="004E6BCF" w:rsidR="00B132E5" w:rsidP="00B132E5" w:rsidRDefault="00B132E5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B132E5" w:rsidP="00B132E5" w:rsidRDefault="00B132E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B132E5" w:rsidP="00B132E5" w:rsidRDefault="00B132E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B132E5" w:rsidP="00B132E5" w:rsidRDefault="00B132E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B132E5" w:rsidP="00B132E5" w:rsidRDefault="00B132E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B132E5" w:rsidP="00B132E5" w:rsidRDefault="00B132E5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B132E5" w:rsidP="00461257" w:rsidRDefault="00B132E5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B132E5" w:rsidTr="00461257">
        <w:trPr>
          <w:trHeight w:val="200" w:hRule="exact"/>
        </w:trPr>
        <w:tc>
          <w:tcPr>
            <w:tcW w:w="2160" w:type="dxa"/>
          </w:tcPr>
          <w:p w:rsidRPr="00356D2B" w:rsidR="00B132E5" w:rsidP="00461257" w:rsidRDefault="00B132E5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B132E5" w:rsidTr="00461257">
        <w:trPr>
          <w:trHeight w:val="450"/>
        </w:trPr>
        <w:tc>
          <w:tcPr>
            <w:tcW w:w="2160" w:type="dxa"/>
          </w:tcPr>
          <w:p w:rsidR="00B132E5" w:rsidP="00B132E5" w:rsidRDefault="00B132E5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B132E5" w:rsidP="00461257" w:rsidRDefault="00B132E5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1094079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B132E5" w:rsidTr="00461257">
        <w:trPr>
          <w:trHeight w:val="135"/>
        </w:trPr>
        <w:tc>
          <w:tcPr>
            <w:tcW w:w="2160" w:type="dxa"/>
          </w:tcPr>
          <w:p w:rsidR="00B132E5" w:rsidP="00B132E5" w:rsidRDefault="00B132E5">
            <w:pPr>
              <w:spacing w:after="90" w:line="180" w:lineRule="exact"/>
              <w:rPr>
                <w:b/>
                <w:sz w:val="13"/>
                <w:szCs w:val="13"/>
              </w:rPr>
            </w:pPr>
            <w:r w:rsidRPr="00B132E5">
              <w:rPr>
                <w:b/>
                <w:sz w:val="13"/>
                <w:szCs w:val="13"/>
              </w:rPr>
              <w:t>Bijlage</w:t>
            </w:r>
          </w:p>
          <w:p w:rsidRPr="00B132E5" w:rsidR="00B02178" w:rsidP="00B132E5" w:rsidRDefault="00B02178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</w:tr>
    </w:tbl>
    <w:p w:rsidRPr="00B132E5" w:rsidR="00B132E5" w:rsidP="00B132E5" w:rsidRDefault="00B132E5">
      <w:pPr>
        <w:rPr>
          <w:szCs w:val="20"/>
        </w:rPr>
      </w:pPr>
      <w:r w:rsidRPr="00B132E5">
        <w:rPr>
          <w:szCs w:val="20"/>
        </w:rPr>
        <w:t xml:space="preserve">Mede namens de staatssecretaris van Financiën stuur ik </w:t>
      </w:r>
      <w:r w:rsidR="008E20A5">
        <w:rPr>
          <w:szCs w:val="20"/>
        </w:rPr>
        <w:t xml:space="preserve">u </w:t>
      </w:r>
      <w:r w:rsidRPr="00B132E5">
        <w:rPr>
          <w:szCs w:val="20"/>
        </w:rPr>
        <w:t xml:space="preserve">hierbij </w:t>
      </w:r>
      <w:r w:rsidR="008E20A5">
        <w:rPr>
          <w:szCs w:val="20"/>
        </w:rPr>
        <w:t xml:space="preserve">de </w:t>
      </w:r>
      <w:r w:rsidRPr="00B132E5">
        <w:rPr>
          <w:szCs w:val="20"/>
        </w:rPr>
        <w:t xml:space="preserve">schriftelijke antwoorden op de </w:t>
      </w:r>
      <w:r w:rsidR="008E20A5">
        <w:rPr>
          <w:szCs w:val="20"/>
        </w:rPr>
        <w:t xml:space="preserve">gestelde vragen over het Wetsvoorstel Wet fiscale maatregelen rijksmonumenten en scholing, zoals deze zijn gesteld tijdens het wetgevingsoverleg op 31 oktober 2016. </w:t>
      </w:r>
    </w:p>
    <w:p w:rsidRPr="006A0C96" w:rsidR="00B132E5" w:rsidRDefault="00B132E5"/>
    <w:p w:rsidR="00B132E5" w:rsidP="00B132E5" w:rsidRDefault="00B132E5"/>
    <w:p w:rsidR="00B132E5" w:rsidP="00B132E5" w:rsidRDefault="00B132E5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B132E5" w:rsidP="00B132E5" w:rsidRDefault="00B132E5">
      <w:pPr>
        <w:rPr>
          <w:szCs w:val="20"/>
        </w:rPr>
      </w:pPr>
    </w:p>
    <w:p w:rsidR="00B132E5" w:rsidP="00B132E5" w:rsidRDefault="00B132E5">
      <w:pPr>
        <w:rPr>
          <w:szCs w:val="20"/>
        </w:rPr>
      </w:pPr>
    </w:p>
    <w:p w:rsidR="00B132E5" w:rsidP="00B132E5" w:rsidRDefault="00B132E5">
      <w:pPr>
        <w:rPr>
          <w:szCs w:val="20"/>
        </w:rPr>
      </w:pPr>
    </w:p>
    <w:p w:rsidRPr="008E20A5" w:rsidR="00692BA9" w:rsidP="00B132E5" w:rsidRDefault="00B132E5">
      <w:pPr>
        <w:pStyle w:val="standaard-tekst"/>
        <w:rPr>
          <w:lang w:val="nl-NL"/>
        </w:rPr>
      </w:pPr>
      <w:r w:rsidRPr="008E20A5">
        <w:rPr>
          <w:sz w:val="18"/>
          <w:szCs w:val="18"/>
          <w:lang w:val="nl-NL"/>
        </w:rPr>
        <w:t>dr. Jet Bussemaker</w:t>
      </w:r>
    </w:p>
    <w:sectPr w:rsidRPr="008E20A5" w:rsidR="00692BA9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86" w:rsidRDefault="00F85886">
      <w:r>
        <w:separator/>
      </w:r>
    </w:p>
    <w:p w:rsidR="00F85886" w:rsidRDefault="00F85886"/>
  </w:endnote>
  <w:endnote w:type="continuationSeparator" w:id="0">
    <w:p w:rsidR="00F85886" w:rsidRDefault="00F85886">
      <w:r>
        <w:continuationSeparator/>
      </w:r>
    </w:p>
    <w:p w:rsidR="00F85886" w:rsidRDefault="00F858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B132E5" w:rsidP="00B132E5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B132E5" w:rsidP="00B132E5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63430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63430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86" w:rsidRDefault="00F85886">
      <w:r>
        <w:separator/>
      </w:r>
    </w:p>
    <w:p w:rsidR="00F85886" w:rsidRDefault="00F85886"/>
  </w:footnote>
  <w:footnote w:type="continuationSeparator" w:id="0">
    <w:p w:rsidR="00F85886" w:rsidRDefault="00F85886">
      <w:r>
        <w:continuationSeparator/>
      </w:r>
    </w:p>
    <w:p w:rsidR="00F85886" w:rsidRDefault="00F858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B132E5" w:rsidRPr="002F71BB" w:rsidRDefault="00B132E5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B02178">
            <w:rPr>
              <w:sz w:val="13"/>
              <w:szCs w:val="13"/>
            </w:rPr>
            <w:t>1094079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B132E5" w:rsidRDefault="00B132E5" w:rsidP="00B132E5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92" name="Afbeelding 8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132E5" w:rsidRPr="00543A0D" w:rsidRDefault="00B132E5" w:rsidP="00B132E5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B132E5" w:rsidP="00B132E5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Dhr. J.W. van den Berg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22B60A4CF09A459A9816DB0BB1AE4DA6&quot;/&gt;&lt;Field id=&quot;Author.1&quot; value=&quot;Bruin&quot;/&gt;&lt;Field id=&quot;Author.2&quot; value=&quot;J.W.H.&quot;/&gt;&lt;Field id=&quot;Author.3&quot; value=&quot;de&quot;/&gt;&lt;Field id=&quot;Author.4&quot; value=&quot;Jan Willem&quot;/&gt;&lt;Field id=&quot;Author.5&quot; value=&quot;j.w.h.debruin@minocw.nl&quot;/&gt;&lt;Field id=&quot;Author.6&quot; value=&quot;&quot;/&gt;&lt;Field id=&quot;Author.7&quot; value=&quot;&quot;/&gt;&lt;Field id=&quot;Author.8&quot; value=&quot;&quot;/&gt;&lt;Field id=&quot;Author.9&quot; value=&quot;o223bru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de Bruin&quot;/&gt;&lt;Field id=&quot;Author.E72E562AD10E44CF8B0BB85626A7CED6&quot; value=&quot;&quot;/&gt;&lt;Field id=&quot;Author.2A7545B21CF14EEBBD8CE2FB110ECA76&quot; value=&quot;+31 6 46 84 93 91&quot;/&gt;&lt;Field id=&quot;Author.07A356D7877849EBA5C9C7CF16E58D5F&quot; value=&quot;&quot;/&gt;&lt;Field id=&quot;Author.316524BDEDA04B27B02489813A15B3D2&quot; value=&quot;&quot;/&gt;&lt;Field id=&quot;Author.764D5833F93D470E8E750B1DAEBD2873&quot; value=&quot;217285&quot;/&gt;&lt;Field id=&quot;Author.978504FDCABC4ECBB9ECA7D9D1C6BAF8&quot; value=&quot;Financial trainee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22B60A4CF09A459A9816DB0BB1AE4DA6&quot;/&gt;&lt;Field id=&quot;Typist.1&quot; value=&quot;Bruin&quot;/&gt;&lt;Field id=&quot;Typist.2&quot; value=&quot;J.W.H.&quot;/&gt;&lt;Field id=&quot;Typist.3&quot; value=&quot;de&quot;/&gt;&lt;Field id=&quot;Typist.4&quot; value=&quot;Jan Willem&quot;/&gt;&lt;Field id=&quot;Typist.5&quot; value=&quot;j.w.h.debruin@minocw.nl&quot;/&gt;&lt;Field id=&quot;Typist.6&quot; value=&quot;&quot;/&gt;&lt;Field id=&quot;Typist.7&quot; value=&quot;&quot;/&gt;&lt;Field id=&quot;Typist.8&quot; value=&quot;&quot;/&gt;&lt;Field id=&quot;Typist.9&quot; value=&quot;o223bru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de Bruin&quot;/&gt;&lt;Field id=&quot;Typist.E72E562AD10E44CF8B0BB85626A7CED6&quot; value=&quot;&quot;/&gt;&lt;Field id=&quot;Typist.2A7545B21CF14EEBBD8CE2FB110ECA76&quot; value=&quot;+31 6 46 84 93 91&quot;/&gt;&lt;Field id=&quot;Typist.07A356D7877849EBA5C9C7CF16E58D5F&quot; value=&quot;&quot;/&gt;&lt;Field id=&quot;Typist.316524BDEDA04B27B02489813A15B3D2&quot; value=&quot;&quot;/&gt;&lt;Field id=&quot;Typist.764D5833F93D470E8E750B1DAEBD2873&quot; value=&quot;217285&quot;/&gt;&lt;Field id=&quot;Typist.978504FDCABC4ECBB9ECA7D9D1C6BAF8&quot; value=&quot;Financial trainee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D7A6D51DCBBF46B0A0C6DB3CC33F3852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ntwoorden Kamervragen Belastingplan 2017&quot;/&gt;&lt;Field id=&quot;79EF07FF29B04ACD90F5BFF4D325E8A4&quot; description=&quot;Datum document&quot; mappedto=&quot;OCW_DATE&quot; value=&quot;11/2/2016 8:00:43 AM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&quot;/&gt;&lt;Field id=&quot;66B30B843B0E45B38B23F8C9992CA435&quot; description=&quot;Datum&quot; value=&quot;11/3/2016&quot;/&gt;&lt;Field id=&quot;A746841F87014F8D85F9ED5676961DEF&quot; description=&quot;Uw referentie&quot; value=&quot;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B132E5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132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20A5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2178"/>
    <w:rsid w:val="00B0690C"/>
    <w:rsid w:val="00B070CB"/>
    <w:rsid w:val="00B12456"/>
    <w:rsid w:val="00B132B0"/>
    <w:rsid w:val="00B132E5"/>
    <w:rsid w:val="00B173C6"/>
    <w:rsid w:val="00B21FF9"/>
    <w:rsid w:val="00B220A5"/>
    <w:rsid w:val="00B22E92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3430"/>
    <w:rsid w:val="00F66F13"/>
    <w:rsid w:val="00F7145D"/>
    <w:rsid w:val="00F71B5E"/>
    <w:rsid w:val="00F74073"/>
    <w:rsid w:val="00F75603"/>
    <w:rsid w:val="00F77BE5"/>
    <w:rsid w:val="00F845B4"/>
    <w:rsid w:val="00F85886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B132E5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B132E5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600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2016-11-03T08:20:00.0000000Z</lastPrinted>
  <dcterms:created xsi:type="dcterms:W3CDTF">2016-11-03T12:24:00.0000000Z</dcterms:created>
  <dcterms:modified xsi:type="dcterms:W3CDTF">2016-11-03T12:24:00.0000000Z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1094079</vt:lpwstr>
  </property>
  <property fmtid="{D5CDD505-2E9C-101B-9397-08002B2CF9AE}" pid="3" name="ContentTypeId">
    <vt:lpwstr>0x010100FF3B225D68156F44B3634EC1A63ED039</vt:lpwstr>
  </property>
</Properties>
</file>