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07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9C2DF0A" wp14:anchorId="1C440D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B0907">
        <w:tc>
          <w:tcPr>
            <w:tcW w:w="2013" w:type="dxa"/>
          </w:tcPr>
          <w:p w:rsidR="00F10F9E" w:rsidP="00F10F9E" w:rsidRDefault="00F10F9E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F10F9E" w:rsidP="00D6560F" w:rsidRDefault="00F10F9E">
            <w:pPr>
              <w:pStyle w:val="afzendgegevens"/>
            </w:pPr>
            <w:r>
              <w:t xml:space="preserve">Sector </w:t>
            </w:r>
            <w:r w:rsidR="00D6560F">
              <w:t>privaatrecht</w:t>
            </w:r>
          </w:p>
          <w:p w:rsidR="00F10F9E" w:rsidP="00F10F9E" w:rsidRDefault="00F10F9E">
            <w:pPr>
              <w:pStyle w:val="witregel1"/>
            </w:pPr>
            <w:r>
              <w:t> 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Turfmarkt 147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2511 DP  Den Haag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Postbus 20301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2500 EH  Den Haag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www.rijksoverheid.nl/venj</w:t>
            </w:r>
          </w:p>
          <w:p w:rsidRPr="003177BA" w:rsidR="00F10F9E" w:rsidP="00F10F9E" w:rsidRDefault="00F10F9E">
            <w:pPr>
              <w:pStyle w:val="witregel1"/>
              <w:rPr>
                <w:lang w:val="de-DE"/>
              </w:rPr>
            </w:pPr>
            <w:r w:rsidRPr="003177BA">
              <w:rPr>
                <w:lang w:val="de-DE"/>
              </w:rPr>
              <w:t> </w:t>
            </w:r>
          </w:p>
          <w:p w:rsidRPr="003177BA" w:rsidR="00F10F9E" w:rsidP="00F10F9E" w:rsidRDefault="00F10F9E">
            <w:pPr>
              <w:pStyle w:val="witregel2"/>
              <w:rPr>
                <w:lang w:val="de-DE"/>
              </w:rPr>
            </w:pPr>
            <w:r w:rsidRPr="003177BA">
              <w:rPr>
                <w:lang w:val="de-DE"/>
              </w:rPr>
              <w:t> </w:t>
            </w:r>
          </w:p>
          <w:p w:rsidR="00F10F9E" w:rsidP="00F10F9E" w:rsidRDefault="00F10F9E">
            <w:pPr>
              <w:pStyle w:val="referentiekopjes"/>
            </w:pPr>
            <w:r>
              <w:t>Registratienummer</w:t>
            </w:r>
          </w:p>
          <w:p w:rsidR="00F10F9E" w:rsidP="0012438A" w:rsidRDefault="0012438A">
            <w:pPr>
              <w:pStyle w:val="referentiegegevens"/>
            </w:pPr>
            <w:r>
              <w:t>2008203</w:t>
            </w:r>
          </w:p>
          <w:p w:rsidR="00F10F9E" w:rsidP="00F10F9E" w:rsidRDefault="00F10F9E">
            <w:pPr>
              <w:pStyle w:val="witregel1"/>
            </w:pPr>
            <w:r>
              <w:t> </w:t>
            </w:r>
          </w:p>
          <w:bookmarkEnd w:id="2"/>
          <w:p w:rsidR="000B0907" w:rsidP="00F10F9E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0B0907">
        <w:tc>
          <w:tcPr>
            <w:tcW w:w="0" w:type="auto"/>
          </w:tcPr>
          <w:p w:rsidR="000B0907" w:rsidRDefault="00F10F9E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43F36C6F" wp14:editId="6C93A414">
                  <wp:extent cx="2343150" cy="1581150"/>
                  <wp:effectExtent l="0" t="0" r="0" b="0"/>
                  <wp:docPr id="3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W w:w="763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2411"/>
      </w:tblGrid>
      <w:tr w:rsidR="000B0907" w:rsidTr="006F04C2">
        <w:trPr>
          <w:trHeight w:val="459" w:hRule="exact"/>
        </w:trPr>
        <w:tc>
          <w:tcPr>
            <w:tcW w:w="7633" w:type="dxa"/>
            <w:gridSpan w:val="3"/>
          </w:tcPr>
          <w:p w:rsidR="000B0907" w:rsidRDefault="000B0907">
            <w:pPr>
              <w:pStyle w:val="broodtekst"/>
            </w:pPr>
          </w:p>
        </w:tc>
      </w:tr>
      <w:tr w:rsidR="000B0907" w:rsidTr="006F04C2">
        <w:trPr>
          <w:trHeight w:val="300" w:hRule="exact"/>
        </w:trPr>
        <w:tc>
          <w:tcPr>
            <w:tcW w:w="7633" w:type="dxa"/>
            <w:gridSpan w:val="3"/>
            <w:vAlign w:val="bottom"/>
          </w:tcPr>
          <w:p w:rsidR="000B0907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0B0907" w:rsidTr="006F04C2">
        <w:trPr>
          <w:cantSplit/>
          <w:trHeight w:val="1678" w:hRule="exact"/>
        </w:trPr>
        <w:tc>
          <w:tcPr>
            <w:tcW w:w="5222" w:type="dxa"/>
            <w:gridSpan w:val="2"/>
          </w:tcPr>
          <w:p w:rsidR="000B0907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>
              <w:t>Aan de Koning</w:t>
            </w:r>
            <w:r>
              <w:fldChar w:fldCharType="end"/>
            </w:r>
          </w:p>
        </w:tc>
        <w:tc>
          <w:tcPr>
            <w:tcW w:w="2411" w:type="dxa"/>
          </w:tcPr>
          <w:p w:rsidR="000B0907" w:rsidRDefault="000B0907">
            <w:pPr>
              <w:pStyle w:val="Huisstijl-NAW"/>
            </w:pPr>
          </w:p>
        </w:tc>
      </w:tr>
      <w:tr w:rsidR="000B0907" w:rsidTr="006F04C2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0B0907" w:rsidRDefault="000B0907"/>
        </w:tc>
        <w:tc>
          <w:tcPr>
            <w:tcW w:w="6415" w:type="dxa"/>
            <w:gridSpan w:val="2"/>
          </w:tcPr>
          <w:p w:rsidR="000B0907" w:rsidRDefault="000B0907"/>
        </w:tc>
      </w:tr>
      <w:tr w:rsidR="000B0907" w:rsidTr="006F04C2">
        <w:trPr>
          <w:cantSplit/>
          <w:trHeight w:val="482" w:hRule="exact"/>
        </w:trPr>
        <w:tc>
          <w:tcPr>
            <w:tcW w:w="1218" w:type="dxa"/>
            <w:vMerge/>
          </w:tcPr>
          <w:p w:rsidR="000B0907" w:rsidRDefault="000B0907"/>
        </w:tc>
        <w:tc>
          <w:tcPr>
            <w:tcW w:w="6415" w:type="dxa"/>
            <w:gridSpan w:val="2"/>
          </w:tcPr>
          <w:p w:rsidR="000B0907" w:rsidRDefault="000B0907">
            <w:pPr>
              <w:pStyle w:val="broodtekst"/>
            </w:pPr>
          </w:p>
        </w:tc>
      </w:tr>
      <w:tr w:rsidR="000B0907" w:rsidTr="006F04C2">
        <w:trPr>
          <w:cantSplit/>
          <w:trHeight w:val="80"/>
        </w:trPr>
        <w:tc>
          <w:tcPr>
            <w:tcW w:w="1218" w:type="dxa"/>
          </w:tcPr>
          <w:p w:rsidR="000B0907" w:rsidRDefault="00201BE6">
            <w:pPr>
              <w:pStyle w:val="broodtekst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F10F9E">
              <w:t>Datum</w:t>
            </w:r>
            <w:r>
              <w:fldChar w:fldCharType="end"/>
            </w:r>
          </w:p>
        </w:tc>
        <w:tc>
          <w:tcPr>
            <w:tcW w:w="6415" w:type="dxa"/>
            <w:gridSpan w:val="2"/>
          </w:tcPr>
          <w:p w:rsidR="000B0907" w:rsidRDefault="000F61DC">
            <w:pPr>
              <w:pStyle w:val="broodtekst"/>
            </w:pPr>
            <w:r>
              <w:t>27</w:t>
            </w:r>
            <w:r w:rsidR="00DE4A74">
              <w:t xml:space="preserve"> oktober 2016</w:t>
            </w:r>
          </w:p>
        </w:tc>
      </w:tr>
      <w:tr w:rsidR="000B0907" w:rsidTr="006F04C2">
        <w:trPr>
          <w:cantSplit/>
          <w:trHeight w:val="482" w:hRule="exact"/>
        </w:trPr>
        <w:tc>
          <w:tcPr>
            <w:tcW w:w="1218" w:type="dxa"/>
          </w:tcPr>
          <w:p w:rsidR="000B0907" w:rsidRDefault="00201BE6">
            <w:pPr>
              <w:pStyle w:val="broodtekst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F10F9E">
              <w:t>Onderwerp</w:t>
            </w:r>
            <w:r>
              <w:fldChar w:fldCharType="end"/>
            </w:r>
          </w:p>
        </w:tc>
        <w:tc>
          <w:tcPr>
            <w:tcW w:w="6415" w:type="dxa"/>
            <w:gridSpan w:val="2"/>
          </w:tcPr>
          <w:p w:rsidR="006F04C2" w:rsidP="006F04C2" w:rsidRDefault="00201BE6">
            <w:pPr>
              <w:rPr>
                <w:szCs w:val="18"/>
              </w:rPr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6F04C2">
              <w:t xml:space="preserve">Nader rapport </w:t>
            </w:r>
            <w:r>
              <w:fldChar w:fldCharType="end"/>
            </w:r>
            <w:r w:rsidRPr="00A12D21" w:rsidR="006F04C2">
              <w:rPr>
                <w:szCs w:val="18"/>
              </w:rPr>
              <w:t>Wijziging van de Uitvoeringswet Europese geringe vorderingen en de Uitv</w:t>
            </w:r>
            <w:r w:rsidR="006F04C2">
              <w:rPr>
                <w:szCs w:val="18"/>
              </w:rPr>
              <w:t>o</w:t>
            </w:r>
            <w:r w:rsidRPr="00A12D21" w:rsidR="006F04C2">
              <w:rPr>
                <w:szCs w:val="18"/>
              </w:rPr>
              <w:t>eringswet Europe</w:t>
            </w:r>
            <w:r w:rsidR="006F04C2">
              <w:rPr>
                <w:szCs w:val="18"/>
              </w:rPr>
              <w:t>e</w:t>
            </w:r>
            <w:r w:rsidRPr="00A12D21" w:rsidR="006F04C2">
              <w:rPr>
                <w:szCs w:val="18"/>
              </w:rPr>
              <w:t xml:space="preserve">s betalingsbevel </w:t>
            </w:r>
          </w:p>
          <w:p w:rsidR="006F04C2" w:rsidP="006F04C2" w:rsidRDefault="006F04C2">
            <w:pPr>
              <w:rPr>
                <w:szCs w:val="18"/>
              </w:rPr>
            </w:pPr>
          </w:p>
          <w:p w:rsidRPr="00A12D21" w:rsidR="006F04C2" w:rsidP="006F04C2" w:rsidRDefault="006F04C2">
            <w:pPr>
              <w:rPr>
                <w:szCs w:val="18"/>
              </w:rPr>
            </w:pPr>
            <w:r w:rsidRPr="00A12D21">
              <w:rPr>
                <w:szCs w:val="18"/>
              </w:rPr>
              <w:t xml:space="preserve">uitvoering van Verordening (EU) 2015/2421 </w:t>
            </w:r>
          </w:p>
          <w:p w:rsidRPr="00A12D21" w:rsidR="006F04C2" w:rsidP="006F04C2" w:rsidRDefault="006F04C2">
            <w:pPr>
              <w:rPr>
                <w:szCs w:val="18"/>
              </w:rPr>
            </w:pPr>
            <w:r w:rsidRPr="00A12D21">
              <w:rPr>
                <w:szCs w:val="18"/>
              </w:rPr>
              <w:t xml:space="preserve"> uitvoering van Verordening (EU) 2015/2421 </w:t>
            </w:r>
          </w:p>
          <w:p w:rsidR="000B0907" w:rsidP="006F04C2" w:rsidRDefault="000B0907">
            <w:pPr>
              <w:pStyle w:val="broodtekst"/>
            </w:pPr>
          </w:p>
        </w:tc>
      </w:tr>
    </w:tbl>
    <w:p w:rsidR="00D4295C" w:rsidP="006F04C2" w:rsidRDefault="00E30D78">
      <w:pPr>
        <w:pStyle w:val="broodtekst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4295C" w:rsidP="00E30D78" w:rsidRDefault="00D4295C">
      <w:pPr>
        <w:pStyle w:val="broodtekst"/>
      </w:pPr>
      <w:r>
        <w:tab/>
      </w:r>
      <w:r>
        <w:tab/>
      </w:r>
    </w:p>
    <w:p w:rsidR="000B0907" w:rsidRDefault="00E30D78">
      <w:pPr>
        <w:pStyle w:val="broodtekst"/>
        <w:sectPr w:rsidR="000B090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98" w:right="2818" w:bottom="1077" w:left="1588" w:header="2398" w:footer="561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0907" w:rsidRDefault="000B0907">
      <w:pPr>
        <w:pStyle w:val="broodtekst"/>
      </w:pPr>
    </w:p>
    <w:p w:rsidR="00F10F9E" w:rsidP="00EF6318" w:rsidRDefault="00F10F9E">
      <w:bookmarkStart w:name="cursor" w:id="6"/>
      <w:bookmarkEnd w:id="6"/>
      <w:r>
        <w:t xml:space="preserve">Blijkens de mededeling van de Directeur van Uw kabinet van </w:t>
      </w:r>
      <w:r w:rsidR="00D4295C">
        <w:t xml:space="preserve">21 september </w:t>
      </w:r>
      <w:r w:rsidR="00D6560F">
        <w:t>2016</w:t>
      </w:r>
      <w:r>
        <w:t>, nr. </w:t>
      </w:r>
      <w:r w:rsidR="00D6560F">
        <w:t>201600</w:t>
      </w:r>
      <w:r w:rsidR="00D4295C">
        <w:t>1616</w:t>
      </w:r>
      <w:r w:rsidR="00D6560F">
        <w:t>,</w:t>
      </w:r>
      <w:r>
        <w:t xml:space="preserve"> machtigde Uwe Majesteit de Afdeling advisering van de Raad van State haar advies inzake het bovenvermelde voorstel van wet rechtstreeks aan mij te doen toekomen. Dit advies, gedateerd </w:t>
      </w:r>
      <w:r w:rsidR="00D4295C">
        <w:t>12 oktober</w:t>
      </w:r>
      <w:r w:rsidR="00D6560F">
        <w:t xml:space="preserve"> 2016</w:t>
      </w:r>
      <w:r>
        <w:t xml:space="preserve">, nr. </w:t>
      </w:r>
      <w:r w:rsidR="00D6560F">
        <w:t>W03.</w:t>
      </w:r>
      <w:r w:rsidR="00D4295C">
        <w:t>16.0289</w:t>
      </w:r>
      <w:r w:rsidR="00D6560F">
        <w:t>/II</w:t>
      </w:r>
      <w:r>
        <w:t>, bied ik U hierbij aan.</w:t>
      </w:r>
    </w:p>
    <w:p w:rsidR="00FD3C7D" w:rsidP="00F10F9E" w:rsidRDefault="00FD3C7D"/>
    <w:p w:rsidR="004D5EFA" w:rsidP="00C677A8" w:rsidRDefault="00F10F9E">
      <w:r>
        <w:t xml:space="preserve">Het </w:t>
      </w:r>
      <w:r w:rsidR="000C46E7">
        <w:t>voorstel</w:t>
      </w:r>
      <w:r>
        <w:t xml:space="preserve"> geeft de Afdeling advisering </w:t>
      </w:r>
      <w:r w:rsidR="000C46E7">
        <w:t xml:space="preserve">van de Raad van State </w:t>
      </w:r>
      <w:r>
        <w:t>geen aanleiding tot het maken van inhoudelijke opmerkingen</w:t>
      </w:r>
      <w:r w:rsidR="00BE7D85">
        <w:t>.</w:t>
      </w:r>
      <w:r w:rsidR="00D6560F">
        <w:t xml:space="preserve"> </w:t>
      </w:r>
    </w:p>
    <w:p w:rsidR="004D5EFA" w:rsidP="00C677A8" w:rsidRDefault="004D5EFA"/>
    <w:p w:rsidR="00F10F9E" w:rsidP="00C677A8" w:rsidRDefault="00C677A8">
      <w:r>
        <w:t>Met de redactionele opmerking</w:t>
      </w:r>
      <w:r w:rsidR="00EF6318">
        <w:t>en</w:t>
      </w:r>
      <w:r>
        <w:t xml:space="preserve"> van de Afdeling is rekening gehouden. </w:t>
      </w:r>
      <w:r w:rsidR="00D6560F">
        <w:t xml:space="preserve"> </w:t>
      </w:r>
    </w:p>
    <w:p w:rsidR="004D5EFA" w:rsidP="00D6560F" w:rsidRDefault="004D5EFA"/>
    <w:p w:rsidR="00F10F9E" w:rsidP="00D6560F" w:rsidRDefault="00F10F9E">
      <w:r>
        <w:t>Ik moge U verzoeken het hierbij gevoegde</w:t>
      </w:r>
      <w:r w:rsidR="004D5EFA">
        <w:t xml:space="preserve"> gewijzigde</w:t>
      </w:r>
      <w:r>
        <w:t xml:space="preserve"> voorstel van wet en de </w:t>
      </w:r>
      <w:r w:rsidR="00145288">
        <w:t xml:space="preserve">gewijzigde </w:t>
      </w:r>
      <w:r>
        <w:t>memorie van toelichting aan de Tweede Kamer der Staten-Generaal te zenden.</w:t>
      </w:r>
    </w:p>
    <w:p w:rsidR="00F10F9E" w:rsidP="00D6560F" w:rsidRDefault="00F10F9E">
      <w:pPr>
        <w:pStyle w:val="ondertekening"/>
      </w:pPr>
      <w:r>
        <w:t>De M</w:t>
      </w:r>
      <w:r w:rsidR="00D6560F">
        <w:t>inister van Veiligheid en Justitie</w:t>
      </w:r>
      <w:r>
        <w:t xml:space="preserve">, </w:t>
      </w: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Pr="004F3C86" w:rsidR="00F10F9E" w:rsidP="00D6560F" w:rsidRDefault="0067504B">
      <w:pPr>
        <w:pStyle w:val="broodtekst-i"/>
        <w:rPr>
          <w:i w:val="0"/>
        </w:rPr>
      </w:pPr>
      <w:r>
        <w:rPr>
          <w:i w:val="0"/>
        </w:rPr>
        <w:t>G.A. van der Steur</w:t>
      </w:r>
    </w:p>
    <w:p w:rsidR="00F10F9E" w:rsidP="00F10F9E" w:rsidRDefault="00F10F9E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</w:p>
    <w:sectPr w:rsidR="00F10F9E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F631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F631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01BE6">
            <w:fldChar w:fldCharType="begin"/>
          </w:r>
          <w:r w:rsidR="00201BE6">
            <w:instrText xml:space="preserve"> SECTIONPAGES   \* MERGEFORMAT </w:instrText>
          </w:r>
          <w:r w:rsidR="00201BE6">
            <w:fldChar w:fldCharType="separate"/>
          </w:r>
          <w:r>
            <w:t>1</w:t>
          </w:r>
          <w:r w:rsidR="00201BE6">
            <w:fldChar w:fldCharType="end"/>
          </w:r>
        </w:p>
      </w:tc>
    </w:tr>
  </w:tbl>
  <w:p w:rsidR="000B0907" w:rsidRDefault="000B0907">
    <w:pPr>
      <w:pStyle w:val="Footer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6105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0B0907" w:rsidRDefault="000B0907"/>
        <w:p w:rsidR="000B0907" w:rsidRDefault="000B0907">
          <w:pPr>
            <w:pStyle w:val="Huisstijl-Paginanummering"/>
          </w:pPr>
        </w:p>
      </w:tc>
    </w:tr>
    <w:bookmarkEnd w:id="5"/>
  </w:tbl>
  <w:p w:rsidR="000B0907" w:rsidRDefault="000B0907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44354DD" wp14:editId="061B9AB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F6318" w:rsidRDefault="00F10F9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7504B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F631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EF6318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7504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F6318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F631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0B0907" w:rsidRPr="0067504B" w:rsidRDefault="00F10F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F631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0B0907" w:rsidRDefault="00201BE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F6318">
                                  <w:t>24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0B0907">
                                <w:pPr>
                                  <w:pStyle w:val="witregel1"/>
                                </w:pPr>
                              </w:p>
                              <w:p w:rsidR="000B0907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0907" w:rsidRDefault="000B0907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0B0907" w:rsidRDefault="000B0907"/>
                        <w:p w:rsidR="000B0907" w:rsidRDefault="000B09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F6318" w:rsidRDefault="00F10F9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7504B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F631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EF6318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7504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F6318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F631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0B0907" w:rsidRPr="0067504B" w:rsidRDefault="00F10F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F631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0B0907" w:rsidRDefault="00201B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F6318">
                            <w:t>24 april 2013</w:t>
                          </w:r>
                          <w:r>
                            <w:fldChar w:fldCharType="end"/>
                          </w:r>
                        </w:p>
                        <w:p w:rsidR="000B0907" w:rsidRDefault="000B0907">
                          <w:pPr>
                            <w:pStyle w:val="witregel1"/>
                          </w:pPr>
                        </w:p>
                        <w:p w:rsidR="000B0907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0907" w:rsidRDefault="000B0907">
                          <w:pPr>
                            <w:pStyle w:val="clausule"/>
                          </w:pPr>
                        </w:p>
                      </w:tc>
                    </w:tr>
                  </w:tbl>
                  <w:p w:rsidR="000B0907" w:rsidRDefault="000B0907"/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0A7488" wp14:editId="6825656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907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0B0907" w:rsidRDefault="000B09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0B0907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0B0907">
      <w:trPr>
        <w:trHeight w:hRule="exact" w:val="142"/>
      </w:trPr>
      <w:tc>
        <w:tcPr>
          <w:tcW w:w="7498" w:type="dxa"/>
        </w:tcPr>
        <w:p w:rsidR="000B0907" w:rsidRDefault="000B0907">
          <w:pPr>
            <w:pStyle w:val="Huisstijl-Rubricering"/>
          </w:pPr>
        </w:p>
      </w:tc>
    </w:tr>
  </w:tbl>
  <w:p w:rsidR="000B0907" w:rsidRDefault="00F10F9E">
    <w:pPr>
      <w:pStyle w:val="Header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7DAF7B06" wp14:editId="500FA33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5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907" w:rsidRDefault="000B0907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28673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ZJ-B&quot; lastuser-name=&quot;Zuurmond J.C.M. - BD/DWJZ/SSR&quot; model=&quot;aandekoning.xml&quot; profile=&quot;minjus&quot; target=&quot;Microsoft Word&quot; target-build=&quot;14.0.6129&quot; target-version=&quot;14.0&quot;&gt;&lt;aandekoning id=&quot;05c3d6eb32b843b18c5955012a09e2ac&quot; lcid=&quot;1043&quot; locale=&quot;nl&quot; template=&quot;aandekoning.dot&quot; version=&quot;1.0&quot;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ALTIJD INVULLEN&lt;/p&gt;&lt;p style=&quot;witregel1&quot;&gt; &lt;/p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p style=&quot;broodtekst&quot;/&gt;&lt;p style=&quot;broodtekst&quot;&gt;De Minister van Veiligheid en Justitie&lt;/p&gt;&lt;/body&gt;&lt;/ondertekening_content&gt;&lt;behandelddoor-item formatted-value=&quot;Concipiënt&quot; value=&quot;51&quot;&gt;&lt;afzender aanhef=&quot;1&quot; country-code=&quot;31&quot; country-id=&quot;NLD&quot; email=&quot;-@minvenj.nl&quot; functie=&quot;ALTIJD INVULLEN (functie)&quot; groetregel=&quot;2&quot; mobiel=&quot;+31 6 &quot; naam=&quot;Concipiënt&quot; name=&quot;Concipiënt&quot; onderdeel=&quot;Sector ALTIJD INVULLEN&quot; organisatie=&quot;176&quot; taal=&quot;1043&quot; telefoon=&quot;&quot;/&gt;&lt;/behandelddoor-item&gt;&lt;organisatie-item formatted-value=&quot;DWJZ&quot; value=&quot;176&quot;&gt;&lt;organisatie id=&quot;176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... (vermelding van het opschrift)&quot;/&gt;&lt;heropend value=&quot;false&quot;/&gt;&lt;vorm value=&quot;Digitaal&quot;/&gt;&lt;ZaakLocatie/&gt;&lt;zaakkenmerk/&gt;&lt;zaaktitel/&gt;&lt;drager formatted-value=&quot;Document&quot;/&gt;&lt;documentclass formatted-value=&quot;Overige&quot; value=&quot;Overige&quot;/&gt;&lt;adres/&gt;&lt;geadresseerde/&gt;&lt;land/&gt;&lt;postcode/&gt;&lt;woonplaats/&gt;&lt;documentdatum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+31 6 &quot; value=&quot;+31 6 &quot;&gt;&lt;phonenumber country-code=&quot;31&quot; number=&quot;+31 6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ontactpersoon formatted-value=&quot;Concipiënt&quot;/&gt;&lt;email formatted-value=&quot;-@minvenj.nl&quot;/&gt;&lt;functie formatted-value=&quot;ALTIJD INVULLEN (functie)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ALTIJD INVULLEN&quot; value=&quot;Sector ALTIJD INVULLEN&quot;/&gt;&lt;digionderdeel formatted-value=&quot;Sector ALTIJD INVULLEN&quot; value=&quot;Sector ALTIJD INVULLEN&quot;/&gt;&lt;onderdeelvolg formatted-value=&quot;Sector ALTIJD INVULLEN&quot;/&gt;&lt;directieregel formatted-value=&quot;&amp;#160;\n&quot;/&gt;&lt;datum formatted-value=&quot;24 april 2013&quot; value=&quot;2013-04-24T16:39:20&quot;/&gt;&lt;onderwerp format-disabled=&quot;true&quot; formatted-value=&quot;Nader rapport inzake het voorstel van wet ... (vermelding van het opschrift)&quot; value=&quot;Nader rapport inzake het voorstel van wet ... (vermelding van het opschrift)&quot;/&gt;&lt;registratienr format-disabled=&quot;true&quot; formatted-value=&quot;ALTIJD INVULLEN&quot; value=&quot;ALTIJD INVULLEN&quot;/&gt;&lt;onskenmerk formatted-value=&quot;2008203&quot; value=&quot;2008203&quot;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2&quot; value=&quot;2&quot;/&gt;&lt;titel/&gt;&lt;rubriek formatted-value=&quot;&amp;#160;&quot; value=&quot;1&quot;/&gt;&lt;merking formatted-value=&quot;&amp;#160;&quot; value=&quot;1&quot;/&gt;&lt;lsttaal/&gt;&lt;docstatus formatted-value=&quot;Informeel concept&quot; value=&quot;Informeel concept&quot;/&gt;&lt;documenttype formatted-value=&quot;Uitgaand&quot; value=&quot;Uitgaand&quot;/&gt;&lt;doctype formatted-value=&quot;Aan de Koning&quot; value=&quot;Aan de Koning&quot;/&gt;&lt;_aankoning formatted-value=&quot;Aan de Koning&quot; value=&quot;Aan de Koning&quot;/&gt;&lt;_registratienr formatted-value=&quot;Registratienummer&quot; value=&quot;Registratienummer&quot;/&gt;&lt;_contactpersoon formatted-value=&quot;Contactpersoon&quot; value=&quot;Contactpersoon&quot;/&gt;&lt;_datum formatted-value=&quot;Datum&quot; value=&quot;Datum&quot;/&gt;&lt;_onderwerp formatted-value=&quot;Onderwerp&quot; value=&quot;Onderwerp&quot;/&gt;&lt;_onskenmerk formatted-value=&quot;&quot;/&gt;&lt;_onskenmerk-txt formatted-value=&quot;Ons kenmerk&quot; value=&quot;Ons kenmerk&quot;/&gt;&lt;_pagina formatted-value=&quot;Pagina&quot; value=&quot;Pagina&quot;/&gt;&lt;_van formatted-value=&quot;van&quot; value=&quot;va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postbus formatted-value=&quot;Postbus&quot; value=&quot;Postbus&quot;/&gt;&lt;/aandekoning&gt;&lt;/data&gt;"/>
  </w:docVars>
  <w:rsids>
    <w:rsidRoot w:val="00F10F9E"/>
    <w:rsid w:val="000B0907"/>
    <w:rsid w:val="000C46E7"/>
    <w:rsid w:val="000F61DC"/>
    <w:rsid w:val="0012438A"/>
    <w:rsid w:val="00145288"/>
    <w:rsid w:val="00201BE6"/>
    <w:rsid w:val="003177BA"/>
    <w:rsid w:val="003425FC"/>
    <w:rsid w:val="004D5EFA"/>
    <w:rsid w:val="0067504B"/>
    <w:rsid w:val="006F04C2"/>
    <w:rsid w:val="007956EE"/>
    <w:rsid w:val="00AB4EB1"/>
    <w:rsid w:val="00BA7497"/>
    <w:rsid w:val="00BE7D85"/>
    <w:rsid w:val="00C677A8"/>
    <w:rsid w:val="00D4295C"/>
    <w:rsid w:val="00D6105E"/>
    <w:rsid w:val="00D6560F"/>
    <w:rsid w:val="00DE4A74"/>
    <w:rsid w:val="00E30D78"/>
    <w:rsid w:val="00EF6318"/>
    <w:rsid w:val="00F10F9E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2016-10-20T08:22:00.0000000Z</lastPrinted>
  <dcterms:created xsi:type="dcterms:W3CDTF">2016-11-16T14:30:00.0000000Z</dcterms:created>
  <dcterms:modified xsi:type="dcterms:W3CDTF">2016-11-16T14:30:00.0000000Z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... (vermelding van het opschrift)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24 april 2013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ALTIJD INVULLEN</vt:lpwstr>
  </property>
  <property fmtid="{D5CDD505-2E9C-101B-9397-08002B2CF9AE}" pid="19" name="directoraatnaamvolg">
    <vt:lpwstr/>
  </property>
  <property fmtid="{D5CDD505-2E9C-101B-9397-08002B2CF9AE}" pid="20" name="onderdeelvolg">
    <vt:lpwstr>Sector ALTIJD INVULLEN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>2008203</vt:lpwstr>
  </property>
  <property fmtid="{D5CDD505-2E9C-101B-9397-08002B2CF9AE}" pid="28" name="_aankoning">
    <vt:lpwstr>Aan de Koning</vt:lpwstr>
  </property>
  <property fmtid="{D5CDD505-2E9C-101B-9397-08002B2CF9AE}" pid="29" name="ContentTypeId">
    <vt:lpwstr>0x01010069FA858E7E9F3A4C8AC865B0BD5D4369</vt:lpwstr>
  </property>
</Properties>
</file>