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37FE1" w:rsidR="00C37FE1" w:rsidP="00C37FE1" w:rsidRDefault="00D122D5" w14:paraId="4C779E34" w14:textId="77777777">
      <w:bookmarkStart w:name="bm_txtAanhef" w:id="0"/>
      <w:bookmarkStart w:name="bm_start" w:id="1"/>
      <w:r>
        <w:t xml:space="preserve"> </w:t>
      </w:r>
      <w:bookmarkEnd w:id="0"/>
      <w:bookmarkEnd w:id="1"/>
    </w:p>
    <w:p w:rsidRPr="00C37FE1" w:rsidR="00C37FE1" w:rsidP="00C37FE1" w:rsidRDefault="002D4824" w14:paraId="4C779E35" w14:textId="77777777">
      <w:r>
        <w:t xml:space="preserve"> </w:t>
      </w:r>
    </w:p>
    <w:p w:rsidRPr="00C37FE1" w:rsidR="007A3B97" w:rsidP="007A3B97" w:rsidRDefault="007A3B97" w14:paraId="4C779E36" w14:textId="16062975">
      <w:bookmarkStart w:name="bm_txtend" w:id="2"/>
      <w:r w:rsidRPr="006D0152">
        <w:t xml:space="preserve">Graag </w:t>
      </w:r>
      <w:bookmarkStart w:name="bm_txtWerkwoord" w:id="3"/>
      <w:r>
        <w:t>bied</w:t>
      </w:r>
      <w:bookmarkEnd w:id="3"/>
      <w:r w:rsidR="001D21C1">
        <w:t>en wij</w:t>
      </w:r>
      <w:r w:rsidRPr="006D0152">
        <w:t xml:space="preserve"> u hierbij</w:t>
      </w:r>
      <w:bookmarkStart w:name="bm_txtBewindslieden" w:id="4"/>
      <w:bookmarkEnd w:id="4"/>
      <w:r>
        <w:t xml:space="preserve"> de beantwoording aan </w:t>
      </w:r>
      <w:bookmarkStart w:name="bm_txtInzake" w:id="5"/>
      <w:r>
        <w:t>van de feitelijke vragen inzake Uitvoering van de gewijzigde motie van het lid Van der Staaij c.s. over beëindigen van de directe en indirecte financiering van organisaties die een boycot van Israël nastreven</w:t>
      </w:r>
      <w:bookmarkEnd w:id="5"/>
      <w:r>
        <w:t xml:space="preserve"> (verzoek van de </w:t>
      </w:r>
      <w:bookmarkStart w:name="bm_commissie" w:id="6"/>
      <w:r>
        <w:t>vaste commissie voor Buitenlandse Zaken</w:t>
      </w:r>
      <w:bookmarkEnd w:id="6"/>
      <w:r>
        <w:t xml:space="preserve"> van</w:t>
      </w:r>
      <w:r w:rsidRPr="006D0152">
        <w:t xml:space="preserve"> </w:t>
      </w:r>
      <w:bookmarkStart w:name="bm_txtgriffier" w:id="7"/>
      <w:r>
        <w:t>15 september 2016</w:t>
      </w:r>
      <w:bookmarkEnd w:id="7"/>
      <w:r w:rsidRPr="006D0152">
        <w:t xml:space="preserve"> met kenmerk </w:t>
      </w:r>
      <w:bookmarkStart w:name="bm_txtNummer" w:id="8"/>
      <w:r>
        <w:t>23432-439/2016D34432</w:t>
      </w:r>
      <w:bookmarkEnd w:id="8"/>
      <w:r>
        <w:t xml:space="preserve">). </w:t>
      </w:r>
    </w:p>
    <w:p w:rsidR="00C37FE1" w:rsidP="00C37FE1" w:rsidRDefault="007A3B97" w14:paraId="4C779E37" w14:textId="77777777">
      <w:r>
        <w:br/>
      </w:r>
      <w:r>
        <w:br/>
      </w:r>
      <w:r>
        <w:br/>
      </w:r>
      <w:bookmarkEnd w:id="2"/>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254904" w:rsidTr="006B04A6" w14:paraId="39CD293B" w14:textId="77777777">
        <w:tc>
          <w:tcPr>
            <w:tcW w:w="2500" w:type="pct"/>
          </w:tcPr>
          <w:p w:rsidRPr="00C37FE1" w:rsidR="00254904" w:rsidP="006B04A6" w:rsidRDefault="00254904" w14:paraId="6BE33475" w14:textId="77777777">
            <w:bookmarkStart w:name="bm_groet" w:id="9"/>
            <w:r>
              <w:t>De Minister van Buitenlandse Zaken,</w:t>
            </w:r>
            <w:bookmarkEnd w:id="9"/>
          </w:p>
        </w:tc>
        <w:tc>
          <w:tcPr>
            <w:tcW w:w="2500" w:type="pct"/>
          </w:tcPr>
          <w:p w:rsidRPr="00C37FE1" w:rsidR="00254904" w:rsidP="006B04A6" w:rsidRDefault="00254904" w14:paraId="06605C9A" w14:textId="77777777">
            <w:bookmarkStart w:name="bm_groetam" w:id="10"/>
            <w:r>
              <w:t>De Minister voor Buitenlandse Handel</w:t>
            </w:r>
            <w:bookmarkEnd w:id="10"/>
          </w:p>
        </w:tc>
      </w:tr>
      <w:tr w:rsidRPr="00C37FE1" w:rsidR="00254904" w:rsidTr="006B04A6" w14:paraId="2D0E5467" w14:textId="77777777">
        <w:tc>
          <w:tcPr>
            <w:tcW w:w="2500" w:type="pct"/>
          </w:tcPr>
          <w:p w:rsidR="00254904" w:rsidP="006B04A6" w:rsidRDefault="00254904" w14:paraId="0EB3997F" w14:textId="77777777">
            <w:bookmarkStart w:name="bm_groet1" w:id="11"/>
          </w:p>
          <w:p w:rsidR="00254904" w:rsidP="006B04A6" w:rsidRDefault="00254904" w14:paraId="1B14678B" w14:textId="77777777"/>
          <w:p w:rsidR="00254904" w:rsidP="006B04A6" w:rsidRDefault="00254904" w14:paraId="78D50121" w14:textId="77777777"/>
          <w:p w:rsidR="00254904" w:rsidP="006B04A6" w:rsidRDefault="00254904" w14:paraId="1E9953B0" w14:textId="77777777"/>
          <w:p w:rsidR="00254904" w:rsidP="006B04A6" w:rsidRDefault="00254904" w14:paraId="7B2C54C9" w14:textId="77777777"/>
          <w:p w:rsidRPr="00C37FE1" w:rsidR="00254904" w:rsidP="006B04A6" w:rsidRDefault="00254904" w14:paraId="6EBD98A8" w14:textId="77777777">
            <w:r>
              <w:t>Bert Koenders</w:t>
            </w:r>
            <w:bookmarkEnd w:id="11"/>
          </w:p>
        </w:tc>
        <w:tc>
          <w:tcPr>
            <w:tcW w:w="2500" w:type="pct"/>
          </w:tcPr>
          <w:p w:rsidR="00254904" w:rsidP="006B04A6" w:rsidRDefault="00254904" w14:paraId="7A96459C" w14:textId="77777777">
            <w:bookmarkStart w:name="bm_groetam1" w:id="12"/>
            <w:r>
              <w:t>en Ontwikkelingssamenwerking,</w:t>
            </w:r>
          </w:p>
          <w:p w:rsidR="00254904" w:rsidP="006B04A6" w:rsidRDefault="00254904" w14:paraId="71F9771E" w14:textId="77777777"/>
          <w:p w:rsidR="00254904" w:rsidP="006B04A6" w:rsidRDefault="00254904" w14:paraId="0A5BA713" w14:textId="77777777"/>
          <w:p w:rsidR="00254904" w:rsidP="006B04A6" w:rsidRDefault="00254904" w14:paraId="79252A0A" w14:textId="77777777"/>
          <w:p w:rsidR="00254904" w:rsidP="006B04A6" w:rsidRDefault="00254904" w14:paraId="21CAACEF" w14:textId="77777777"/>
          <w:p w:rsidRPr="00C37FE1" w:rsidR="00254904" w:rsidP="006B04A6" w:rsidRDefault="00254904" w14:paraId="7759047E" w14:textId="77777777">
            <w:r>
              <w:t>Lilianne Ploumen</w:t>
            </w:r>
            <w:bookmarkEnd w:id="12"/>
          </w:p>
        </w:tc>
      </w:tr>
    </w:tbl>
    <w:p w:rsidRPr="00825019" w:rsidR="00254904" w:rsidP="00254904" w:rsidRDefault="00254904" w14:paraId="19C8CC36" w14:textId="77777777">
      <w:bookmarkStart w:name="bm_antwoord" w:id="13"/>
      <w:r w:rsidRPr="00C37FE1">
        <w:t xml:space="preserve"> </w:t>
      </w:r>
      <w:bookmarkEnd w:id="13"/>
    </w:p>
    <w:p w:rsidRPr="00825019" w:rsidR="00825019" w:rsidP="00D36B95" w:rsidRDefault="00825019" w14:paraId="4C779E42" w14:textId="0CC13A38"/>
    <w:sectPr w:rsidRPr="00825019" w:rsidR="00825019" w:rsidSect="00482A7E">
      <w:headerReference w:type="even" r:id="rId13"/>
      <w:headerReference w:type="default" r:id="rId14"/>
      <w:footerReference w:type="even" r:id="rId15"/>
      <w:footerReference w:type="default" r:id="rId16"/>
      <w:headerReference w:type="first" r:id="rId17"/>
      <w:footerReference w:type="first" r:id="rId18"/>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79E47" w14:textId="77777777" w:rsidR="007A3B97" w:rsidRDefault="007A3B97">
      <w:r>
        <w:separator/>
      </w:r>
    </w:p>
    <w:p w14:paraId="4C779E48" w14:textId="77777777" w:rsidR="007A3B97" w:rsidRDefault="007A3B97"/>
  </w:endnote>
  <w:endnote w:type="continuationSeparator" w:id="0">
    <w:p w14:paraId="4C779E49" w14:textId="77777777" w:rsidR="007A3B97" w:rsidRDefault="007A3B97">
      <w:r>
        <w:continuationSeparator/>
      </w:r>
    </w:p>
    <w:p w14:paraId="4C779E4A" w14:textId="77777777" w:rsidR="007A3B97" w:rsidRDefault="007A3B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79E52" w14:textId="77777777" w:rsidR="0014093E" w:rsidRDefault="0014093E">
    <w:pPr>
      <w:pStyle w:val="Footer"/>
    </w:pPr>
  </w:p>
  <w:p w14:paraId="4C779E53" w14:textId="77777777" w:rsidR="0014093E" w:rsidRDefault="0014093E"/>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14:paraId="4C779E56" w14:textId="77777777">
      <w:trPr>
        <w:trHeight w:hRule="exact" w:val="240"/>
      </w:trPr>
      <w:tc>
        <w:tcPr>
          <w:tcW w:w="7752" w:type="dxa"/>
          <w:shd w:val="clear" w:color="auto" w:fill="auto"/>
        </w:tcPr>
        <w:p w14:paraId="4C779E54" w14:textId="77777777" w:rsidR="0014093E" w:rsidRDefault="0014093E" w:rsidP="002B153C">
          <w:r>
            <w:t>VERTROUWELIJK</w:t>
          </w:r>
        </w:p>
      </w:tc>
      <w:tc>
        <w:tcPr>
          <w:tcW w:w="2148" w:type="dxa"/>
        </w:tcPr>
        <w:p w14:paraId="4C779E55" w14:textId="77777777" w:rsidR="0014093E" w:rsidRDefault="0014093E"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7A3B97">
            <w:rPr>
              <w:rStyle w:val="Huisstijl-GegevenCharChar"/>
            </w:rPr>
            <w:t>1</w:t>
          </w:r>
          <w:r w:rsidRPr="00CD362D">
            <w:rPr>
              <w:rStyle w:val="Huisstijl-GegevenCharChar"/>
            </w:rPr>
            <w:fldChar w:fldCharType="end"/>
          </w:r>
          <w:r w:rsidRPr="00CD362D">
            <w:rPr>
              <w:rStyle w:val="Huisstijl-GegevenCharChar"/>
            </w:rPr>
            <w:t xml:space="preserve"> van</w:t>
          </w:r>
          <w:r>
            <w:t xml:space="preserve"> </w:t>
          </w:r>
          <w:r w:rsidR="001B6FAE">
            <w:fldChar w:fldCharType="begin"/>
          </w:r>
          <w:r w:rsidR="001B6FAE">
            <w:instrText xml:space="preserve"> NUMPAGES   \* MERGEFORMAT </w:instrText>
          </w:r>
          <w:r w:rsidR="001B6FAE">
            <w:fldChar w:fldCharType="separate"/>
          </w:r>
          <w:r w:rsidR="007A3B97">
            <w:t>1</w:t>
          </w:r>
          <w:r w:rsidR="001B6FAE">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14:paraId="4C779E59" w14:textId="77777777">
      <w:trPr>
        <w:trHeight w:hRule="exact" w:val="240"/>
      </w:trPr>
      <w:tc>
        <w:tcPr>
          <w:tcW w:w="7752" w:type="dxa"/>
          <w:shd w:val="clear" w:color="auto" w:fill="auto"/>
        </w:tcPr>
        <w:p w14:paraId="4C779E57" w14:textId="77777777" w:rsidR="0014093E" w:rsidRDefault="0014093E" w:rsidP="002B153C">
          <w:bookmarkStart w:id="22" w:name="bmVoettekst1"/>
        </w:p>
      </w:tc>
      <w:tc>
        <w:tcPr>
          <w:tcW w:w="2148" w:type="dxa"/>
        </w:tcPr>
        <w:p w14:paraId="4C779E58" w14:textId="77777777" w:rsidR="0014093E" w:rsidRDefault="0014093E" w:rsidP="00600CF0">
          <w:pPr>
            <w:pStyle w:val="Huisstijl-Paginanummering"/>
          </w:pPr>
          <w:r>
            <w:rPr>
              <w:rStyle w:val="Huisstijl-GegevenCharChar"/>
            </w:rPr>
            <w:fldChar w:fldCharType="begin"/>
          </w:r>
          <w:r>
            <w:rPr>
              <w:rStyle w:val="Huisstijl-GegevenCharChar"/>
            </w:rPr>
            <w:instrText xml:space="preserve"> DOCPROPERTY  L_PAGE  \* MERGEFORMAT </w:instrText>
          </w:r>
          <w:r>
            <w:rPr>
              <w:rStyle w:val="Huisstijl-GegevenCharChar"/>
            </w:rPr>
            <w:fldChar w:fldCharType="separate"/>
          </w:r>
          <w:r w:rsidR="007A3B97">
            <w:rPr>
              <w:rStyle w:val="Huisstijl-GegevenCharChar"/>
            </w:rPr>
            <w:t>Pagina</w:t>
          </w:r>
          <w:r>
            <w:rPr>
              <w:rStyle w:val="Huisstijl-GegevenCharChar"/>
            </w:rPr>
            <w:fldChar w:fldCharType="end"/>
          </w:r>
          <w:r w:rsidRPr="00CD362D">
            <w:rPr>
              <w:rStyle w:val="Huisstijl-GegevenCharChar"/>
            </w:rPr>
            <w:t xml:space="preserve">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7A3B97">
            <w:rPr>
              <w:rStyle w:val="Huisstijl-GegevenCharChar"/>
            </w:rPr>
            <w:t>1</w:t>
          </w:r>
          <w:r w:rsidRPr="00CD362D">
            <w:rPr>
              <w:rStyle w:val="Huisstijl-GegevenCharChar"/>
            </w:rPr>
            <w:fldChar w:fldCharType="end"/>
          </w:r>
          <w:r w:rsidRPr="00CD362D">
            <w:rPr>
              <w:rStyle w:val="Huisstijl-GegevenCharChar"/>
            </w:rPr>
            <w:t xml:space="preserve"> </w:t>
          </w:r>
          <w:r>
            <w:rPr>
              <w:rStyle w:val="Huisstijl-GegevenCharChar"/>
            </w:rPr>
            <w:fldChar w:fldCharType="begin"/>
          </w:r>
          <w:r>
            <w:rPr>
              <w:rStyle w:val="Huisstijl-GegevenCharChar"/>
            </w:rPr>
            <w:instrText xml:space="preserve"> DOCPROPERTY  L_PAGEOF  \* MERGEFORMAT </w:instrText>
          </w:r>
          <w:r>
            <w:rPr>
              <w:rStyle w:val="Huisstijl-GegevenCharChar"/>
            </w:rPr>
            <w:fldChar w:fldCharType="separate"/>
          </w:r>
          <w:r w:rsidR="007A3B97">
            <w:rPr>
              <w:rStyle w:val="Huisstijl-GegevenCharChar"/>
            </w:rPr>
            <w:t>van</w:t>
          </w:r>
          <w:r>
            <w:rPr>
              <w:rStyle w:val="Huisstijl-GegevenCharChar"/>
            </w:rPr>
            <w:fldChar w:fldCharType="end"/>
          </w:r>
          <w:r>
            <w:t xml:space="preserve"> </w:t>
          </w:r>
          <w:r w:rsidR="001B6FAE">
            <w:fldChar w:fldCharType="begin"/>
          </w:r>
          <w:r w:rsidR="001B6FAE">
            <w:instrText xml:space="preserve"> NUMPAGES   \* MERGEFORMAT </w:instrText>
          </w:r>
          <w:r w:rsidR="001B6FAE">
            <w:fldChar w:fldCharType="separate"/>
          </w:r>
          <w:r w:rsidR="007A3B97">
            <w:t>1</w:t>
          </w:r>
          <w:r w:rsidR="001B6FAE">
            <w:fldChar w:fldCharType="end"/>
          </w:r>
        </w:p>
      </w:tc>
    </w:tr>
    <w:bookmarkEnd w:id="22"/>
  </w:tbl>
  <w:p w14:paraId="4C779E5A" w14:textId="77777777" w:rsidR="0014093E" w:rsidRPr="00BC3B53" w:rsidRDefault="0014093E" w:rsidP="00BC3B53">
    <w:pPr>
      <w:pStyle w:val="Footer"/>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14:paraId="4C779E6D" w14:textId="77777777">
      <w:trPr>
        <w:trHeight w:hRule="exact" w:val="240"/>
      </w:trPr>
      <w:tc>
        <w:tcPr>
          <w:tcW w:w="7752" w:type="dxa"/>
          <w:shd w:val="clear" w:color="auto" w:fill="auto"/>
        </w:tcPr>
        <w:p w14:paraId="4C779E6B" w14:textId="77777777" w:rsidR="0014093E" w:rsidRDefault="0014093E" w:rsidP="00023E9A"/>
      </w:tc>
      <w:tc>
        <w:tcPr>
          <w:tcW w:w="2148" w:type="dxa"/>
        </w:tcPr>
        <w:p w14:paraId="4C779E6C" w14:textId="71BC950C" w:rsidR="0014093E" w:rsidRDefault="0014093E" w:rsidP="00023E9A">
          <w:pPr>
            <w:pStyle w:val="Huisstijl-Paginanummering"/>
          </w:pPr>
          <w:r>
            <w:rPr>
              <w:rStyle w:val="Huisstijl-GegevenCharChar"/>
            </w:rPr>
            <w:fldChar w:fldCharType="begin"/>
          </w:r>
          <w:r>
            <w:rPr>
              <w:rStyle w:val="Huisstijl-GegevenCharChar"/>
            </w:rPr>
            <w:instrText xml:space="preserve"> DOCPROPERTY  L_PAGE  \* MERGEFORMAT </w:instrText>
          </w:r>
          <w:r>
            <w:rPr>
              <w:rStyle w:val="Huisstijl-GegevenCharChar"/>
            </w:rPr>
            <w:fldChar w:fldCharType="separate"/>
          </w:r>
          <w:r w:rsidR="007A3B97">
            <w:rPr>
              <w:rStyle w:val="Huisstijl-GegevenCharChar"/>
            </w:rPr>
            <w:t>Pagina</w:t>
          </w:r>
          <w:r>
            <w:rPr>
              <w:rStyle w:val="Huisstijl-GegevenCharChar"/>
            </w:rPr>
            <w:fldChar w:fldCharType="end"/>
          </w:r>
          <w:r w:rsidRPr="00CD362D">
            <w:rPr>
              <w:rStyle w:val="Huisstijl-GegevenCharChar"/>
            </w:rPr>
            <w:t xml:space="preserve">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1B6FAE">
            <w:rPr>
              <w:rStyle w:val="Huisstijl-GegevenCharChar"/>
            </w:rPr>
            <w:t>1</w:t>
          </w:r>
          <w:r w:rsidRPr="00CD362D">
            <w:rPr>
              <w:rStyle w:val="Huisstijl-GegevenCharChar"/>
            </w:rPr>
            <w:fldChar w:fldCharType="end"/>
          </w:r>
          <w:r w:rsidRPr="00CD362D">
            <w:rPr>
              <w:rStyle w:val="Huisstijl-GegevenCharChar"/>
            </w:rPr>
            <w:t xml:space="preserve"> </w:t>
          </w:r>
          <w:r>
            <w:rPr>
              <w:rStyle w:val="Huisstijl-GegevenCharChar"/>
            </w:rPr>
            <w:fldChar w:fldCharType="begin"/>
          </w:r>
          <w:r>
            <w:rPr>
              <w:rStyle w:val="Huisstijl-GegevenCharChar"/>
            </w:rPr>
            <w:instrText xml:space="preserve"> DOCPROPERTY  L_PAGEOF  \* MERGEFORMAT </w:instrText>
          </w:r>
          <w:r>
            <w:rPr>
              <w:rStyle w:val="Huisstijl-GegevenCharChar"/>
            </w:rPr>
            <w:fldChar w:fldCharType="separate"/>
          </w:r>
          <w:r w:rsidR="007A3B97">
            <w:rPr>
              <w:rStyle w:val="Huisstijl-GegevenCharChar"/>
            </w:rPr>
            <w:t>van</w:t>
          </w:r>
          <w:r>
            <w:rPr>
              <w:rStyle w:val="Huisstijl-GegevenCharChar"/>
            </w:rPr>
            <w:fldChar w:fldCharType="end"/>
          </w:r>
          <w:r>
            <w:t xml:space="preserve"> </w:t>
          </w:r>
          <w:r w:rsidR="001B6FAE">
            <w:fldChar w:fldCharType="begin"/>
          </w:r>
          <w:r w:rsidR="001B6FAE">
            <w:instrText xml:space="preserve"> NUMPAGES   \* MERGEFORMAT </w:instrText>
          </w:r>
          <w:r w:rsidR="001B6FAE">
            <w:fldChar w:fldCharType="separate"/>
          </w:r>
          <w:r w:rsidR="001B6FAE">
            <w:t>1</w:t>
          </w:r>
          <w:r w:rsidR="001B6FAE">
            <w:fldChar w:fldCharType="end"/>
          </w:r>
        </w:p>
      </w:tc>
    </w:tr>
  </w:tbl>
  <w:p w14:paraId="4C779E6E" w14:textId="77777777" w:rsidR="0014093E" w:rsidRPr="00BC3B53" w:rsidRDefault="0014093E" w:rsidP="00023E9A">
    <w:pPr>
      <w:pStyle w:val="Foote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79E43" w14:textId="77777777" w:rsidR="007A3B97" w:rsidRDefault="007A3B97">
      <w:r>
        <w:separator/>
      </w:r>
    </w:p>
    <w:p w14:paraId="4C779E44" w14:textId="77777777" w:rsidR="007A3B97" w:rsidRDefault="007A3B97"/>
  </w:footnote>
  <w:footnote w:type="continuationSeparator" w:id="0">
    <w:p w14:paraId="4C779E45" w14:textId="77777777" w:rsidR="007A3B97" w:rsidRDefault="007A3B97">
      <w:r>
        <w:continuationSeparator/>
      </w:r>
    </w:p>
    <w:p w14:paraId="4C779E46" w14:textId="77777777" w:rsidR="007A3B97" w:rsidRDefault="007A3B9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79E4B" w14:textId="77777777" w:rsidR="0014093E" w:rsidRDefault="0014093E">
    <w:pPr>
      <w:pStyle w:val="Header"/>
    </w:pPr>
  </w:p>
  <w:p w14:paraId="4C779E4C" w14:textId="77777777" w:rsidR="0014093E" w:rsidRDefault="0014093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79E4D" w14:textId="77777777" w:rsidR="0014093E" w:rsidRDefault="0014093E" w:rsidP="004F44C2">
    <w:pPr>
      <w:pStyle w:val="Header"/>
      <w:rPr>
        <w:rFonts w:cs="Verdana-Bold"/>
        <w:b/>
        <w:bCs/>
        <w:smallCaps/>
        <w:szCs w:val="18"/>
      </w:rPr>
    </w:pPr>
    <w:r>
      <w:rPr>
        <w:rFonts w:cs="Verdana-Bold"/>
        <w:b/>
        <w:bCs/>
        <w:smallCaps/>
        <w:noProof/>
        <w:szCs w:val="18"/>
      </w:rPr>
      <mc:AlternateContent>
        <mc:Choice Requires="wps">
          <w:drawing>
            <wp:anchor distT="0" distB="0" distL="114300" distR="114300" simplePos="0" relativeHeight="251658240" behindDoc="0" locked="0" layoutInCell="1" allowOverlap="1" wp14:anchorId="4C779E6F" wp14:editId="4C779E70">
              <wp:simplePos x="0" y="0"/>
              <wp:positionH relativeFrom="column">
                <wp:posOffset>4832350</wp:posOffset>
              </wp:positionH>
              <wp:positionV relativeFrom="page">
                <wp:posOffset>1884045</wp:posOffset>
              </wp:positionV>
              <wp:extent cx="1492250" cy="8096250"/>
              <wp:effectExtent l="3175" t="0" r="0" b="190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496319" w14:paraId="4C779E76" w14:textId="77777777">
                            <w:tc>
                              <w:tcPr>
                                <w:tcW w:w="2160" w:type="dxa"/>
                                <w:shd w:val="clear" w:color="auto" w:fill="auto"/>
                              </w:tcPr>
                              <w:p w14:paraId="4C779E75" w14:textId="77777777" w:rsidR="0014093E" w:rsidRPr="00FB2EB1" w:rsidRDefault="007A3B97" w:rsidP="00D20117">
                                <w:pPr>
                                  <w:pStyle w:val="Huisstijl-Adres"/>
                                  <w:rPr>
                                    <w:b/>
                                    <w:vanish/>
                                  </w:rPr>
                                </w:pPr>
                                <w:bookmarkStart w:id="14" w:name="bm_txtdirectie2"/>
                                <w:r>
                                  <w:rPr>
                                    <w:b/>
                                  </w:rPr>
                                  <w:t>Directie Noord Afrika en Midden-Oosten</w:t>
                                </w:r>
                                <w:bookmarkEnd w:id="14"/>
                                <w:r w:rsidR="0014093E">
                                  <w:rPr>
                                    <w:b/>
                                  </w:rPr>
                                  <w:t xml:space="preserve"> </w:t>
                                </w:r>
                                <w:bookmarkStart w:id="15" w:name="bm_ministerie2"/>
                                <w:r w:rsidR="0014093E">
                                  <w:rPr>
                                    <w:b/>
                                  </w:rPr>
                                  <w:t xml:space="preserve"> </w:t>
                                </w:r>
                                <w:bookmarkEnd w:id="15"/>
                              </w:p>
                            </w:tc>
                          </w:tr>
                          <w:tr w:rsidR="0014093E" w14:paraId="4C779E78" w14:textId="77777777">
                            <w:trPr>
                              <w:trHeight w:hRule="exact" w:val="200"/>
                            </w:trPr>
                            <w:tc>
                              <w:tcPr>
                                <w:tcW w:w="2160" w:type="dxa"/>
                                <w:shd w:val="clear" w:color="auto" w:fill="auto"/>
                              </w:tcPr>
                              <w:p w14:paraId="4C779E77" w14:textId="77777777" w:rsidR="0014093E" w:rsidRPr="00DF54D9" w:rsidRDefault="0014093E" w:rsidP="004F44C2"/>
                            </w:tc>
                          </w:tr>
                          <w:bookmarkStart w:id="16" w:name="bm_date2"/>
                          <w:bookmarkEnd w:id="16"/>
                          <w:tr w:rsidR="0014093E" w:rsidRPr="00496319" w14:paraId="4C779E7C" w14:textId="77777777">
                            <w:tc>
                              <w:tcPr>
                                <w:tcW w:w="2160" w:type="dxa"/>
                                <w:shd w:val="clear" w:color="auto" w:fill="auto"/>
                              </w:tcPr>
                              <w:p w14:paraId="4C779E79" w14:textId="77777777" w:rsidR="0014093E" w:rsidRDefault="0014093E" w:rsidP="004F44C2">
                                <w:pPr>
                                  <w:pStyle w:val="Huisstijl-Kopje"/>
                                </w:pPr>
                                <w:r>
                                  <w:fldChar w:fldCharType="begin"/>
                                </w:r>
                                <w:r>
                                  <w:instrText xml:space="preserve"> DOCPROPERTY  L_REFERENCE  \* MERGEFORMAT </w:instrText>
                                </w:r>
                                <w:r>
                                  <w:fldChar w:fldCharType="separate"/>
                                </w:r>
                                <w:r w:rsidR="007A3B97">
                                  <w:t>Onze Referentie</w:t>
                                </w:r>
                                <w:r>
                                  <w:fldChar w:fldCharType="end"/>
                                </w:r>
                              </w:p>
                              <w:p w14:paraId="4C779E7A" w14:textId="77777777" w:rsidR="0014093E" w:rsidRDefault="007A3B97" w:rsidP="004F44C2">
                                <w:pPr>
                                  <w:pStyle w:val="Huisstijl-Gegeven"/>
                                </w:pPr>
                                <w:bookmarkStart w:id="17" w:name="bm_reference2"/>
                                <w:r>
                                  <w:t>PM</w:t>
                                </w:r>
                                <w:bookmarkEnd w:id="17"/>
                              </w:p>
                              <w:p w14:paraId="4C779E7B" w14:textId="77777777" w:rsidR="0014093E" w:rsidRPr="00F93F9E" w:rsidRDefault="0014093E" w:rsidP="004F44C2">
                                <w:pPr>
                                  <w:pStyle w:val="Huisstijl-Gegeven"/>
                                </w:pPr>
                              </w:p>
                            </w:tc>
                          </w:tr>
                          <w:tr w:rsidR="0014093E" w14:paraId="4C779E7E" w14:textId="77777777">
                            <w:trPr>
                              <w:trHeight w:val="930"/>
                            </w:trPr>
                            <w:tc>
                              <w:tcPr>
                                <w:tcW w:w="2160" w:type="dxa"/>
                                <w:shd w:val="clear" w:color="auto" w:fill="auto"/>
                              </w:tcPr>
                              <w:p w14:paraId="4C779E7D" w14:textId="77777777" w:rsidR="0014093E" w:rsidRDefault="0014093E" w:rsidP="004F44C2">
                                <w:pPr>
                                  <w:pStyle w:val="Huisstijl-Voorwaarden"/>
                                </w:pPr>
                              </w:p>
                            </w:tc>
                          </w:tr>
                        </w:tbl>
                        <w:p w14:paraId="4C779E7F" w14:textId="77777777" w:rsidR="0014093E" w:rsidRDefault="0014093E"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79E6F" id="_x0000_t202" coordsize="21600,21600" o:spt="202" path="m,l,21600r21600,l21600,xe">
              <v:stroke joinstyle="miter"/>
              <v:path gradientshapeok="t" o:connecttype="rect"/>
            </v:shapetype>
            <v:shape id="Text Box 32" o:spid="_x0000_s1026" type="#_x0000_t202" style="position:absolute;margin-left:380.5pt;margin-top:148.35pt;width:117.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yD9gIAAIc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496319" w14:paraId="4C779E76" w14:textId="77777777">
                      <w:tc>
                        <w:tcPr>
                          <w:tcW w:w="2160" w:type="dxa"/>
                          <w:shd w:val="clear" w:color="auto" w:fill="auto"/>
                        </w:tcPr>
                        <w:p w14:paraId="4C779E75" w14:textId="77777777" w:rsidR="0014093E" w:rsidRPr="00FB2EB1" w:rsidRDefault="007A3B97" w:rsidP="00D20117">
                          <w:pPr>
                            <w:pStyle w:val="Huisstijl-Adres"/>
                            <w:rPr>
                              <w:b/>
                              <w:vanish/>
                            </w:rPr>
                          </w:pPr>
                          <w:bookmarkStart w:id="18" w:name="bm_txtdirectie2"/>
                          <w:r>
                            <w:rPr>
                              <w:b/>
                            </w:rPr>
                            <w:t>Directie Noord Afrika en Midden-Oosten</w:t>
                          </w:r>
                          <w:bookmarkEnd w:id="18"/>
                          <w:r w:rsidR="0014093E">
                            <w:rPr>
                              <w:b/>
                            </w:rPr>
                            <w:t xml:space="preserve"> </w:t>
                          </w:r>
                          <w:bookmarkStart w:id="19" w:name="bm_ministerie2"/>
                          <w:r w:rsidR="0014093E">
                            <w:rPr>
                              <w:b/>
                            </w:rPr>
                            <w:t xml:space="preserve"> </w:t>
                          </w:r>
                          <w:bookmarkEnd w:id="19"/>
                        </w:p>
                      </w:tc>
                    </w:tr>
                    <w:tr w:rsidR="0014093E" w14:paraId="4C779E78" w14:textId="77777777">
                      <w:trPr>
                        <w:trHeight w:hRule="exact" w:val="200"/>
                      </w:trPr>
                      <w:tc>
                        <w:tcPr>
                          <w:tcW w:w="2160" w:type="dxa"/>
                          <w:shd w:val="clear" w:color="auto" w:fill="auto"/>
                        </w:tcPr>
                        <w:p w14:paraId="4C779E77" w14:textId="77777777" w:rsidR="0014093E" w:rsidRPr="00DF54D9" w:rsidRDefault="0014093E" w:rsidP="004F44C2"/>
                      </w:tc>
                    </w:tr>
                    <w:bookmarkStart w:id="20" w:name="bm_date2"/>
                    <w:bookmarkEnd w:id="20"/>
                    <w:tr w:rsidR="0014093E" w:rsidRPr="00496319" w14:paraId="4C779E7C" w14:textId="77777777">
                      <w:tc>
                        <w:tcPr>
                          <w:tcW w:w="2160" w:type="dxa"/>
                          <w:shd w:val="clear" w:color="auto" w:fill="auto"/>
                        </w:tcPr>
                        <w:p w14:paraId="4C779E79" w14:textId="77777777" w:rsidR="0014093E" w:rsidRDefault="0014093E" w:rsidP="004F44C2">
                          <w:pPr>
                            <w:pStyle w:val="Huisstijl-Kopje"/>
                          </w:pPr>
                          <w:r>
                            <w:fldChar w:fldCharType="begin"/>
                          </w:r>
                          <w:r>
                            <w:instrText xml:space="preserve"> DOCPROPERTY  L_REFERENCE  \* MERGEFORMAT </w:instrText>
                          </w:r>
                          <w:r>
                            <w:fldChar w:fldCharType="separate"/>
                          </w:r>
                          <w:r w:rsidR="007A3B97">
                            <w:t>Onze Referentie</w:t>
                          </w:r>
                          <w:r>
                            <w:fldChar w:fldCharType="end"/>
                          </w:r>
                        </w:p>
                        <w:p w14:paraId="4C779E7A" w14:textId="77777777" w:rsidR="0014093E" w:rsidRDefault="007A3B97" w:rsidP="004F44C2">
                          <w:pPr>
                            <w:pStyle w:val="Huisstijl-Gegeven"/>
                          </w:pPr>
                          <w:bookmarkStart w:id="21" w:name="bm_reference2"/>
                          <w:r>
                            <w:t>PM</w:t>
                          </w:r>
                          <w:bookmarkEnd w:id="21"/>
                        </w:p>
                        <w:p w14:paraId="4C779E7B" w14:textId="77777777" w:rsidR="0014093E" w:rsidRPr="00F93F9E" w:rsidRDefault="0014093E" w:rsidP="004F44C2">
                          <w:pPr>
                            <w:pStyle w:val="Huisstijl-Gegeven"/>
                          </w:pPr>
                        </w:p>
                      </w:tc>
                    </w:tr>
                    <w:tr w:rsidR="0014093E" w14:paraId="4C779E7E" w14:textId="77777777">
                      <w:trPr>
                        <w:trHeight w:val="930"/>
                      </w:trPr>
                      <w:tc>
                        <w:tcPr>
                          <w:tcW w:w="2160" w:type="dxa"/>
                          <w:shd w:val="clear" w:color="auto" w:fill="auto"/>
                        </w:tcPr>
                        <w:p w14:paraId="4C779E7D" w14:textId="77777777" w:rsidR="0014093E" w:rsidRDefault="0014093E" w:rsidP="004F44C2">
                          <w:pPr>
                            <w:pStyle w:val="Huisstijl-Voorwaarden"/>
                          </w:pPr>
                        </w:p>
                      </w:tc>
                    </w:tr>
                  </w:tbl>
                  <w:p w14:paraId="4C779E7F" w14:textId="77777777" w:rsidR="0014093E" w:rsidRDefault="0014093E"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14093E" w:rsidRPr="00275984" w14:paraId="4C779E4F" w14:textId="77777777" w:rsidTr="00733C20">
      <w:trPr>
        <w:trHeight w:hRule="exact" w:val="96"/>
      </w:trPr>
      <w:tc>
        <w:tcPr>
          <w:tcW w:w="7520" w:type="dxa"/>
          <w:shd w:val="clear" w:color="auto" w:fill="auto"/>
        </w:tcPr>
        <w:p w14:paraId="4C779E4E" w14:textId="77777777" w:rsidR="0014093E" w:rsidRPr="00275984" w:rsidRDefault="0014093E" w:rsidP="004F44C2">
          <w:pPr>
            <w:spacing w:line="240" w:lineRule="auto"/>
            <w:rPr>
              <w:sz w:val="12"/>
              <w:szCs w:val="12"/>
            </w:rPr>
          </w:pPr>
        </w:p>
      </w:tc>
    </w:tr>
  </w:tbl>
  <w:p w14:paraId="4C779E50" w14:textId="77777777" w:rsidR="0014093E" w:rsidRPr="00740712" w:rsidRDefault="0014093E" w:rsidP="004F44C2"/>
  <w:p w14:paraId="4C779E51" w14:textId="77777777" w:rsidR="0014093E" w:rsidRPr="00217880" w:rsidRDefault="0014093E"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79E5B" w14:textId="77777777" w:rsidR="0014093E" w:rsidRDefault="0014093E" w:rsidP="00BC4AE3">
    <w:pPr>
      <w:pStyle w:val="Header"/>
    </w:pPr>
    <w:r>
      <w:rPr>
        <w:noProof/>
      </w:rPr>
      <mc:AlternateContent>
        <mc:Choice Requires="wps">
          <w:drawing>
            <wp:anchor distT="0" distB="0" distL="114300" distR="114300" simplePos="0" relativeHeight="251657216" behindDoc="0" locked="0" layoutInCell="1" allowOverlap="1" wp14:anchorId="4C779E71" wp14:editId="4C779E72">
              <wp:simplePos x="0" y="0"/>
              <wp:positionH relativeFrom="column">
                <wp:posOffset>2457450</wp:posOffset>
              </wp:positionH>
              <wp:positionV relativeFrom="page">
                <wp:posOffset>-88900</wp:posOffset>
              </wp:positionV>
              <wp:extent cx="4025900" cy="1746250"/>
              <wp:effectExtent l="0" t="0" r="0" b="635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4093E" w14:paraId="4C779E82" w14:textId="77777777">
                            <w:trPr>
                              <w:trHeight w:val="2636"/>
                            </w:trPr>
                            <w:tc>
                              <w:tcPr>
                                <w:tcW w:w="737" w:type="dxa"/>
                                <w:shd w:val="clear" w:color="auto" w:fill="auto"/>
                              </w:tcPr>
                              <w:p w14:paraId="4C779E80" w14:textId="77777777" w:rsidR="0014093E" w:rsidRDefault="0014093E" w:rsidP="00B42DFA">
                                <w:pPr>
                                  <w:spacing w:line="240" w:lineRule="auto"/>
                                </w:pPr>
                              </w:p>
                            </w:tc>
                            <w:tc>
                              <w:tcPr>
                                <w:tcW w:w="5263" w:type="dxa"/>
                                <w:shd w:val="clear" w:color="auto" w:fill="auto"/>
                              </w:tcPr>
                              <w:p w14:paraId="4C779E81" w14:textId="77777777" w:rsidR="0014093E" w:rsidRDefault="0014093E" w:rsidP="00B42DFA">
                                <w:pPr>
                                  <w:spacing w:line="240" w:lineRule="auto"/>
                                </w:pPr>
                                <w:r>
                                  <w:rPr>
                                    <w:noProof/>
                                  </w:rPr>
                                  <w:drawing>
                                    <wp:inline distT="0" distB="0" distL="0" distR="0" wp14:anchorId="4C779E95" wp14:editId="4C779E96">
                                      <wp:extent cx="2341880" cy="1579880"/>
                                      <wp:effectExtent l="0" t="0" r="1270" b="1270"/>
                                      <wp:docPr id="5" name="Afbeelding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1579880"/>
                                              </a:xfrm>
                                              <a:prstGeom prst="rect">
                                                <a:avLst/>
                                              </a:prstGeom>
                                              <a:noFill/>
                                              <a:ln>
                                                <a:noFill/>
                                              </a:ln>
                                            </pic:spPr>
                                          </pic:pic>
                                        </a:graphicData>
                                      </a:graphic>
                                    </wp:inline>
                                  </w:drawing>
                                </w:r>
                              </w:p>
                            </w:tc>
                          </w:tr>
                        </w:tbl>
                        <w:p w14:paraId="4C779E83" w14:textId="77777777" w:rsidR="0014093E" w:rsidRDefault="0014093E"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79E71" id="_x0000_t202" coordsize="21600,21600" o:spt="202" path="m,l,21600r21600,l21600,xe">
              <v:stroke joinstyle="miter"/>
              <v:path gradientshapeok="t" o:connecttype="rect"/>
            </v:shapetype>
            <v:shape id="Text Box 31" o:spid="_x0000_s1027" type="#_x0000_t202" style="position:absolute;margin-left:193.5pt;margin-top:-7pt;width:317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wWugIAAMI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4093E" w14:paraId="4C779E82" w14:textId="77777777">
                      <w:trPr>
                        <w:trHeight w:val="2636"/>
                      </w:trPr>
                      <w:tc>
                        <w:tcPr>
                          <w:tcW w:w="737" w:type="dxa"/>
                          <w:shd w:val="clear" w:color="auto" w:fill="auto"/>
                        </w:tcPr>
                        <w:p w14:paraId="4C779E80" w14:textId="77777777" w:rsidR="0014093E" w:rsidRDefault="0014093E" w:rsidP="00B42DFA">
                          <w:pPr>
                            <w:spacing w:line="240" w:lineRule="auto"/>
                          </w:pPr>
                        </w:p>
                      </w:tc>
                      <w:tc>
                        <w:tcPr>
                          <w:tcW w:w="5263" w:type="dxa"/>
                          <w:shd w:val="clear" w:color="auto" w:fill="auto"/>
                        </w:tcPr>
                        <w:p w14:paraId="4C779E81" w14:textId="77777777" w:rsidR="0014093E" w:rsidRDefault="0014093E" w:rsidP="00B42DFA">
                          <w:pPr>
                            <w:spacing w:line="240" w:lineRule="auto"/>
                          </w:pPr>
                          <w:r>
                            <w:rPr>
                              <w:noProof/>
                            </w:rPr>
                            <w:drawing>
                              <wp:inline distT="0" distB="0" distL="0" distR="0" wp14:anchorId="4C779E95" wp14:editId="4C779E96">
                                <wp:extent cx="2341880" cy="1579880"/>
                                <wp:effectExtent l="0" t="0" r="1270" b="1270"/>
                                <wp:docPr id="5" name="Afbeelding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1579880"/>
                                        </a:xfrm>
                                        <a:prstGeom prst="rect">
                                          <a:avLst/>
                                        </a:prstGeom>
                                        <a:noFill/>
                                        <a:ln>
                                          <a:noFill/>
                                        </a:ln>
                                      </pic:spPr>
                                    </pic:pic>
                                  </a:graphicData>
                                </a:graphic>
                              </wp:inline>
                            </w:drawing>
                          </w:r>
                        </w:p>
                      </w:tc>
                    </w:tr>
                  </w:tbl>
                  <w:p w14:paraId="4C779E83" w14:textId="77777777" w:rsidR="0014093E" w:rsidRDefault="0014093E" w:rsidP="00092C5F"/>
                </w:txbxContent>
              </v:textbox>
              <w10:wrap anchory="page"/>
            </v:shape>
          </w:pict>
        </mc:Fallback>
      </mc:AlternateContent>
    </w:r>
    <w:r>
      <w:rPr>
        <w:noProof/>
      </w:rPr>
      <mc:AlternateContent>
        <mc:Choice Requires="wps">
          <w:drawing>
            <wp:anchor distT="0" distB="0" distL="114300" distR="114300" simplePos="0" relativeHeight="251656192" behindDoc="0" locked="0" layoutInCell="1" allowOverlap="1" wp14:anchorId="4C779E73" wp14:editId="4C779E74">
              <wp:simplePos x="0" y="0"/>
              <wp:positionH relativeFrom="column">
                <wp:posOffset>4832985</wp:posOffset>
              </wp:positionH>
              <wp:positionV relativeFrom="page">
                <wp:posOffset>1882140</wp:posOffset>
              </wp:positionV>
              <wp:extent cx="1492250" cy="8096250"/>
              <wp:effectExtent l="3810" t="0" r="0" b="381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7A3B97" w14:paraId="4C779E87" w14:textId="77777777">
                            <w:tc>
                              <w:tcPr>
                                <w:tcW w:w="2160" w:type="dxa"/>
                                <w:shd w:val="clear" w:color="auto" w:fill="auto"/>
                              </w:tcPr>
                              <w:p w14:paraId="4C779E84" w14:textId="70A8CD60" w:rsidR="0014093E" w:rsidRPr="007A3B97" w:rsidRDefault="007A3B97" w:rsidP="00973C3C">
                                <w:pPr>
                                  <w:pStyle w:val="Huisstijl-Adres"/>
                                </w:pPr>
                                <w:bookmarkStart w:id="23" w:name="bm_txtdirectie"/>
                                <w:bookmarkStart w:id="24" w:name="bm_addressfrom"/>
                                <w:r w:rsidRPr="007A3B97">
                                  <w:rPr>
                                    <w:b/>
                                  </w:rPr>
                                  <w:t>Directie Noord Afrika en Midden-Oosten</w:t>
                                </w:r>
                                <w:bookmarkEnd w:id="23"/>
                                <w:r w:rsidR="0014093E" w:rsidRPr="007A3B97">
                                  <w:br/>
                                  <w:t>Bezuidenhoutseweg 67</w:t>
                                </w:r>
                                <w:r w:rsidR="0014093E" w:rsidRPr="007A3B97">
                                  <w:br/>
                                  <w:t>2594 AC Den Haag</w:t>
                                </w:r>
                                <w:r w:rsidR="0014093E" w:rsidRPr="007A3B97">
                                  <w:br/>
                                  <w:t>Postbus 20061</w:t>
                                </w:r>
                                <w:r w:rsidR="0014093E" w:rsidRPr="007A3B97">
                                  <w:br/>
                                  <w:t>Nederland</w:t>
                                </w:r>
                                <w:r w:rsidR="0014093E" w:rsidRPr="007A3B97">
                                  <w:fldChar w:fldCharType="begin"/>
                                </w:r>
                                <w:r w:rsidR="0014093E" w:rsidRPr="007A3B97">
                                  <w:instrText xml:space="preserve"> IF  </w:instrText>
                                </w:r>
                                <w:r w:rsidR="0014093E" w:rsidRPr="007A3B97">
                                  <w:fldChar w:fldCharType="begin"/>
                                </w:r>
                                <w:r w:rsidR="0014093E" w:rsidRPr="007A3B97">
                                  <w:instrText xml:space="preserve"> DOCPROPERTY "BZ_UseCountry" </w:instrText>
                                </w:r>
                                <w:r w:rsidR="0014093E" w:rsidRPr="007A3B97">
                                  <w:fldChar w:fldCharType="separate"/>
                                </w:r>
                                <w:r w:rsidRPr="007A3B97">
                                  <w:instrText>N</w:instrText>
                                </w:r>
                                <w:r w:rsidR="0014093E" w:rsidRPr="007A3B97">
                                  <w:fldChar w:fldCharType="end"/>
                                </w:r>
                                <w:r w:rsidR="0014093E" w:rsidRPr="007A3B97">
                                  <w:instrText>="Y" "</w:instrText>
                                </w:r>
                                <w:r w:rsidR="0014093E" w:rsidRPr="007A3B97">
                                  <w:fldChar w:fldCharType="begin"/>
                                </w:r>
                                <w:r w:rsidR="0014093E" w:rsidRPr="007A3B97">
                                  <w:instrText xml:space="preserve"> DOCPROPERTY "L_HomeCountry" </w:instrText>
                                </w:r>
                                <w:r w:rsidR="0014093E" w:rsidRPr="007A3B97">
                                  <w:fldChar w:fldCharType="separate"/>
                                </w:r>
                                <w:r w:rsidR="0014093E" w:rsidRPr="007A3B97">
                                  <w:instrText>Nederland</w:instrText>
                                </w:r>
                                <w:r w:rsidR="0014093E" w:rsidRPr="007A3B97">
                                  <w:fldChar w:fldCharType="end"/>
                                </w:r>
                                <w:r w:rsidR="0014093E" w:rsidRPr="007A3B97">
                                  <w:instrText>" ""</w:instrText>
                                </w:r>
                                <w:r w:rsidR="0014093E" w:rsidRPr="007A3B97">
                                  <w:fldChar w:fldCharType="end"/>
                                </w:r>
                                <w:r w:rsidR="0014093E" w:rsidRPr="007A3B97">
                                  <w:br/>
                                </w:r>
                                <w:r w:rsidR="00522E82" w:rsidRPr="007A3B97">
                                  <w:t>www.rijksoverheid.nl</w:t>
                                </w:r>
                              </w:p>
                              <w:p w14:paraId="4C779E85" w14:textId="77777777" w:rsidR="0014093E" w:rsidRPr="007A3B97" w:rsidRDefault="0014093E" w:rsidP="00D20117">
                                <w:pPr>
                                  <w:pStyle w:val="Huisstijl-Adres"/>
                                  <w:rPr>
                                    <w:vanish/>
                                  </w:rPr>
                                </w:pPr>
                                <w:bookmarkStart w:id="25" w:name="bm_ministerie"/>
                                <w:bookmarkStart w:id="26" w:name="bm_aministerie"/>
                                <w:bookmarkEnd w:id="24"/>
                                <w:r w:rsidRPr="007A3B97">
                                  <w:rPr>
                                    <w:b/>
                                    <w:vanish/>
                                  </w:rPr>
                                  <w:t xml:space="preserve"> </w:t>
                                </w:r>
                                <w:bookmarkEnd w:id="25"/>
                                <w:r w:rsidRPr="007A3B97">
                                  <w:rPr>
                                    <w:b/>
                                    <w:vanish/>
                                  </w:rPr>
                                  <w:br/>
                                </w:r>
                                <w:bookmarkStart w:id="27" w:name="bm_adres"/>
                                <w:r w:rsidRPr="007A3B97">
                                  <w:rPr>
                                    <w:vanish/>
                                  </w:rPr>
                                  <w:t xml:space="preserve"> </w:t>
                                </w:r>
                                <w:bookmarkEnd w:id="27"/>
                              </w:p>
                              <w:p w14:paraId="4C779E86" w14:textId="77777777" w:rsidR="0014093E" w:rsidRPr="007A3B97" w:rsidRDefault="0014093E" w:rsidP="00BC4AE3">
                                <w:pPr>
                                  <w:pStyle w:val="Huisstijl-Adres"/>
                                </w:pPr>
                                <w:bookmarkStart w:id="28" w:name="bm_email"/>
                                <w:bookmarkEnd w:id="26"/>
                                <w:bookmarkEnd w:id="28"/>
                              </w:p>
                            </w:tc>
                          </w:tr>
                          <w:tr w:rsidR="0014093E" w:rsidRPr="007A3B97" w14:paraId="4C779E89" w14:textId="77777777">
                            <w:trPr>
                              <w:trHeight w:hRule="exact" w:val="200"/>
                            </w:trPr>
                            <w:tc>
                              <w:tcPr>
                                <w:tcW w:w="2160" w:type="dxa"/>
                                <w:shd w:val="clear" w:color="auto" w:fill="auto"/>
                              </w:tcPr>
                              <w:p w14:paraId="4C779E88" w14:textId="77777777" w:rsidR="0014093E" w:rsidRPr="007A3B97" w:rsidRDefault="0014093E" w:rsidP="00BC4AE3"/>
                            </w:tc>
                          </w:tr>
                          <w:tr w:rsidR="0014093E" w:rsidRPr="007A3B97" w14:paraId="4C779E91" w14:textId="77777777">
                            <w:trPr>
                              <w:trHeight w:val="1740"/>
                            </w:trPr>
                            <w:tc>
                              <w:tcPr>
                                <w:tcW w:w="2160" w:type="dxa"/>
                                <w:shd w:val="clear" w:color="auto" w:fill="auto"/>
                              </w:tcPr>
                              <w:p w14:paraId="4C779E8A" w14:textId="77777777" w:rsidR="0014093E" w:rsidRPr="007A3B97" w:rsidRDefault="001B6FAE" w:rsidP="00BC4AE3">
                                <w:pPr>
                                  <w:pStyle w:val="Huisstijl-Kopje"/>
                                </w:pPr>
                                <w:r>
                                  <w:fldChar w:fldCharType="begin"/>
                                </w:r>
                                <w:r>
                                  <w:instrText xml:space="preserve"> DOCPROPERTY  L_REFERENCE  \* MERGEFORMAT </w:instrText>
                                </w:r>
                                <w:r>
                                  <w:fldChar w:fldCharType="separate"/>
                                </w:r>
                                <w:r w:rsidR="007A3B97" w:rsidRPr="007A3B97">
                                  <w:t>Onze Referentie</w:t>
                                </w:r>
                                <w:r>
                                  <w:fldChar w:fldCharType="end"/>
                                </w:r>
                              </w:p>
                              <w:p w14:paraId="4C779E8B" w14:textId="77777777" w:rsidR="007A3B97" w:rsidRPr="007A3B97" w:rsidRDefault="007A3B97" w:rsidP="007A3B97">
                                <w:pPr>
                                  <w:pStyle w:val="Huisstijl-Gegeven"/>
                                </w:pPr>
                                <w:r w:rsidRPr="007A3B97">
                                  <w:t>MINBUZA-2016.</w:t>
                                </w:r>
                                <w:bookmarkStart w:id="29" w:name="_GoBack"/>
                                <w:r w:rsidRPr="007A3B97">
                                  <w:t>673527</w:t>
                                </w:r>
                                <w:bookmarkEnd w:id="29"/>
                              </w:p>
                              <w:p w14:paraId="4C779E8C" w14:textId="77777777" w:rsidR="0014093E" w:rsidRPr="007A3B97" w:rsidRDefault="007A3B97" w:rsidP="00BC4AE3">
                                <w:pPr>
                                  <w:pStyle w:val="Huisstijl-Kopje"/>
                                  <w:rPr>
                                    <w:vanish/>
                                  </w:rPr>
                                </w:pPr>
                                <w:r w:rsidRPr="007A3B97">
                                  <w:rPr>
                                    <w:vanish/>
                                  </w:rPr>
                                  <w:fldChar w:fldCharType="begin"/>
                                </w:r>
                                <w:r w:rsidRPr="007A3B97">
                                  <w:rPr>
                                    <w:vanish/>
                                  </w:rPr>
                                  <w:instrText xml:space="preserve"> DOCPROPERTY  L_YREFERENCE  \* MERGEFORMAT </w:instrText>
                                </w:r>
                                <w:r w:rsidRPr="007A3B97">
                                  <w:rPr>
                                    <w:vanish/>
                                  </w:rPr>
                                  <w:fldChar w:fldCharType="separate"/>
                                </w:r>
                                <w:r w:rsidRPr="007A3B97">
                                  <w:rPr>
                                    <w:vanish/>
                                  </w:rPr>
                                  <w:t>Uw Referentie</w:t>
                                </w:r>
                                <w:r w:rsidRPr="007A3B97">
                                  <w:rPr>
                                    <w:vanish/>
                                  </w:rPr>
                                  <w:fldChar w:fldCharType="end"/>
                                </w:r>
                              </w:p>
                              <w:p w14:paraId="4C779E8D" w14:textId="77777777" w:rsidR="0014093E" w:rsidRPr="007A3B97" w:rsidRDefault="0014093E" w:rsidP="00BC4AE3">
                                <w:pPr>
                                  <w:pStyle w:val="Huisstijl-Gegeven"/>
                                  <w:rPr>
                                    <w:vanish/>
                                  </w:rPr>
                                </w:pPr>
                                <w:bookmarkStart w:id="30" w:name="bm_nummer"/>
                                <w:bookmarkEnd w:id="30"/>
                              </w:p>
                              <w:p w14:paraId="4C779E8E" w14:textId="77777777" w:rsidR="0014093E" w:rsidRPr="007A3B97" w:rsidRDefault="001B6FAE" w:rsidP="007F2529">
                                <w:pPr>
                                  <w:pStyle w:val="Huisstijl-Kopje"/>
                                </w:pPr>
                                <w:r>
                                  <w:fldChar w:fldCharType="begin"/>
                                </w:r>
                                <w:r>
                                  <w:instrText xml:space="preserve"> DOCPROPERTY  L_ENCLOSURES  \* MERGEFORMAT </w:instrText>
                                </w:r>
                                <w:r>
                                  <w:fldChar w:fldCharType="separate"/>
                                </w:r>
                                <w:r w:rsidR="007A3B97" w:rsidRPr="007A3B97">
                                  <w:t>Bijlage(n)</w:t>
                                </w:r>
                                <w:r>
                                  <w:fldChar w:fldCharType="end"/>
                                </w:r>
                              </w:p>
                              <w:p w14:paraId="4C779E8F" w14:textId="77777777" w:rsidR="0014093E" w:rsidRPr="007A3B97" w:rsidRDefault="007A3B97" w:rsidP="00BC4AE3">
                                <w:pPr>
                                  <w:pStyle w:val="Huisstijl-Gegeven"/>
                                </w:pPr>
                                <w:bookmarkStart w:id="31" w:name="bm_enclosures"/>
                                <w:r w:rsidRPr="007A3B97">
                                  <w:t>1</w:t>
                                </w:r>
                                <w:bookmarkEnd w:id="31"/>
                              </w:p>
                              <w:p w14:paraId="4C779E90" w14:textId="77777777" w:rsidR="0014093E" w:rsidRPr="007A3B97" w:rsidRDefault="0014093E" w:rsidP="00BC4AE3">
                                <w:pPr>
                                  <w:pStyle w:val="Huisstijl-Gegeven"/>
                                </w:pPr>
                              </w:p>
                            </w:tc>
                          </w:tr>
                          <w:tr w:rsidR="0014093E" w:rsidRPr="007A3B97" w14:paraId="4C779E93" w14:textId="77777777">
                            <w:trPr>
                              <w:trHeight w:val="930"/>
                            </w:trPr>
                            <w:tc>
                              <w:tcPr>
                                <w:tcW w:w="2160" w:type="dxa"/>
                                <w:shd w:val="clear" w:color="auto" w:fill="auto"/>
                              </w:tcPr>
                              <w:p w14:paraId="4C779E92" w14:textId="77777777" w:rsidR="0014093E" w:rsidRPr="007A3B97" w:rsidRDefault="0014093E" w:rsidP="000A174A">
                                <w:pPr>
                                  <w:pStyle w:val="Huisstijl-Voorwaarden"/>
                                </w:pPr>
                              </w:p>
                            </w:tc>
                          </w:tr>
                        </w:tbl>
                        <w:p w14:paraId="4C779E94" w14:textId="77777777" w:rsidR="0014093E" w:rsidRPr="007A3B97" w:rsidRDefault="0014093E" w:rsidP="00BC4A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79E73" id="Text Box 29" o:spid="_x0000_s1028" type="#_x0000_t202" style="position:absolute;margin-left:380.55pt;margin-top:148.2pt;width:117.5pt;height:6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g2+AIAAI4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7A3B97" w14:paraId="4C779E87" w14:textId="77777777">
                      <w:tc>
                        <w:tcPr>
                          <w:tcW w:w="2160" w:type="dxa"/>
                          <w:shd w:val="clear" w:color="auto" w:fill="auto"/>
                        </w:tcPr>
                        <w:p w14:paraId="4C779E84" w14:textId="70A8CD60" w:rsidR="0014093E" w:rsidRPr="007A3B97" w:rsidRDefault="007A3B97" w:rsidP="00973C3C">
                          <w:pPr>
                            <w:pStyle w:val="Huisstijl-Adres"/>
                          </w:pPr>
                          <w:bookmarkStart w:id="32" w:name="bm_txtdirectie"/>
                          <w:bookmarkStart w:id="33" w:name="bm_addressfrom"/>
                          <w:r w:rsidRPr="007A3B97">
                            <w:rPr>
                              <w:b/>
                            </w:rPr>
                            <w:t>Directie Noord Afrika en Midden-Oosten</w:t>
                          </w:r>
                          <w:bookmarkEnd w:id="32"/>
                          <w:r w:rsidR="0014093E" w:rsidRPr="007A3B97">
                            <w:br/>
                            <w:t>Bezuidenhoutseweg 67</w:t>
                          </w:r>
                          <w:r w:rsidR="0014093E" w:rsidRPr="007A3B97">
                            <w:br/>
                            <w:t>2594 AC Den Haag</w:t>
                          </w:r>
                          <w:r w:rsidR="0014093E" w:rsidRPr="007A3B97">
                            <w:br/>
                            <w:t>Postbus 20061</w:t>
                          </w:r>
                          <w:r w:rsidR="0014093E" w:rsidRPr="007A3B97">
                            <w:br/>
                            <w:t>Nederland</w:t>
                          </w:r>
                          <w:r w:rsidR="0014093E" w:rsidRPr="007A3B97">
                            <w:fldChar w:fldCharType="begin"/>
                          </w:r>
                          <w:r w:rsidR="0014093E" w:rsidRPr="007A3B97">
                            <w:instrText xml:space="preserve"> IF  </w:instrText>
                          </w:r>
                          <w:r w:rsidR="0014093E" w:rsidRPr="007A3B97">
                            <w:fldChar w:fldCharType="begin"/>
                          </w:r>
                          <w:r w:rsidR="0014093E" w:rsidRPr="007A3B97">
                            <w:instrText xml:space="preserve"> DOCPROPERTY "BZ_UseCountry" </w:instrText>
                          </w:r>
                          <w:r w:rsidR="0014093E" w:rsidRPr="007A3B97">
                            <w:fldChar w:fldCharType="separate"/>
                          </w:r>
                          <w:r w:rsidRPr="007A3B97">
                            <w:instrText>N</w:instrText>
                          </w:r>
                          <w:r w:rsidR="0014093E" w:rsidRPr="007A3B97">
                            <w:fldChar w:fldCharType="end"/>
                          </w:r>
                          <w:r w:rsidR="0014093E" w:rsidRPr="007A3B97">
                            <w:instrText>="Y" "</w:instrText>
                          </w:r>
                          <w:r w:rsidR="0014093E" w:rsidRPr="007A3B97">
                            <w:fldChar w:fldCharType="begin"/>
                          </w:r>
                          <w:r w:rsidR="0014093E" w:rsidRPr="007A3B97">
                            <w:instrText xml:space="preserve"> DOCPROPERTY "L_HomeCountry" </w:instrText>
                          </w:r>
                          <w:r w:rsidR="0014093E" w:rsidRPr="007A3B97">
                            <w:fldChar w:fldCharType="separate"/>
                          </w:r>
                          <w:r w:rsidR="0014093E" w:rsidRPr="007A3B97">
                            <w:instrText>Nederland</w:instrText>
                          </w:r>
                          <w:r w:rsidR="0014093E" w:rsidRPr="007A3B97">
                            <w:fldChar w:fldCharType="end"/>
                          </w:r>
                          <w:r w:rsidR="0014093E" w:rsidRPr="007A3B97">
                            <w:instrText>" ""</w:instrText>
                          </w:r>
                          <w:r w:rsidR="0014093E" w:rsidRPr="007A3B97">
                            <w:fldChar w:fldCharType="end"/>
                          </w:r>
                          <w:r w:rsidR="0014093E" w:rsidRPr="007A3B97">
                            <w:br/>
                          </w:r>
                          <w:r w:rsidR="00522E82" w:rsidRPr="007A3B97">
                            <w:t>www.rijksoverheid.nl</w:t>
                          </w:r>
                        </w:p>
                        <w:p w14:paraId="4C779E85" w14:textId="77777777" w:rsidR="0014093E" w:rsidRPr="007A3B97" w:rsidRDefault="0014093E" w:rsidP="00D20117">
                          <w:pPr>
                            <w:pStyle w:val="Huisstijl-Adres"/>
                            <w:rPr>
                              <w:vanish/>
                            </w:rPr>
                          </w:pPr>
                          <w:bookmarkStart w:id="34" w:name="bm_ministerie"/>
                          <w:bookmarkStart w:id="35" w:name="bm_aministerie"/>
                          <w:bookmarkEnd w:id="33"/>
                          <w:r w:rsidRPr="007A3B97">
                            <w:rPr>
                              <w:b/>
                              <w:vanish/>
                            </w:rPr>
                            <w:t xml:space="preserve"> </w:t>
                          </w:r>
                          <w:bookmarkEnd w:id="34"/>
                          <w:r w:rsidRPr="007A3B97">
                            <w:rPr>
                              <w:b/>
                              <w:vanish/>
                            </w:rPr>
                            <w:br/>
                          </w:r>
                          <w:bookmarkStart w:id="36" w:name="bm_adres"/>
                          <w:r w:rsidRPr="007A3B97">
                            <w:rPr>
                              <w:vanish/>
                            </w:rPr>
                            <w:t xml:space="preserve"> </w:t>
                          </w:r>
                          <w:bookmarkEnd w:id="36"/>
                        </w:p>
                        <w:p w14:paraId="4C779E86" w14:textId="77777777" w:rsidR="0014093E" w:rsidRPr="007A3B97" w:rsidRDefault="0014093E" w:rsidP="00BC4AE3">
                          <w:pPr>
                            <w:pStyle w:val="Huisstijl-Adres"/>
                          </w:pPr>
                          <w:bookmarkStart w:id="37" w:name="bm_email"/>
                          <w:bookmarkEnd w:id="35"/>
                          <w:bookmarkEnd w:id="37"/>
                        </w:p>
                      </w:tc>
                    </w:tr>
                    <w:tr w:rsidR="0014093E" w:rsidRPr="007A3B97" w14:paraId="4C779E89" w14:textId="77777777">
                      <w:trPr>
                        <w:trHeight w:hRule="exact" w:val="200"/>
                      </w:trPr>
                      <w:tc>
                        <w:tcPr>
                          <w:tcW w:w="2160" w:type="dxa"/>
                          <w:shd w:val="clear" w:color="auto" w:fill="auto"/>
                        </w:tcPr>
                        <w:p w14:paraId="4C779E88" w14:textId="77777777" w:rsidR="0014093E" w:rsidRPr="007A3B97" w:rsidRDefault="0014093E" w:rsidP="00BC4AE3"/>
                      </w:tc>
                    </w:tr>
                    <w:tr w:rsidR="0014093E" w:rsidRPr="007A3B97" w14:paraId="4C779E91" w14:textId="77777777">
                      <w:trPr>
                        <w:trHeight w:val="1740"/>
                      </w:trPr>
                      <w:tc>
                        <w:tcPr>
                          <w:tcW w:w="2160" w:type="dxa"/>
                          <w:shd w:val="clear" w:color="auto" w:fill="auto"/>
                        </w:tcPr>
                        <w:p w14:paraId="4C779E8A" w14:textId="77777777" w:rsidR="0014093E" w:rsidRPr="007A3B97" w:rsidRDefault="001B6FAE" w:rsidP="00BC4AE3">
                          <w:pPr>
                            <w:pStyle w:val="Huisstijl-Kopje"/>
                          </w:pPr>
                          <w:r>
                            <w:fldChar w:fldCharType="begin"/>
                          </w:r>
                          <w:r>
                            <w:instrText xml:space="preserve"> DOCPROPERTY  L_REFERENCE  \* MERGEFORMAT </w:instrText>
                          </w:r>
                          <w:r>
                            <w:fldChar w:fldCharType="separate"/>
                          </w:r>
                          <w:r w:rsidR="007A3B97" w:rsidRPr="007A3B97">
                            <w:t>Onze Referentie</w:t>
                          </w:r>
                          <w:r>
                            <w:fldChar w:fldCharType="end"/>
                          </w:r>
                        </w:p>
                        <w:p w14:paraId="4C779E8B" w14:textId="77777777" w:rsidR="007A3B97" w:rsidRPr="007A3B97" w:rsidRDefault="007A3B97" w:rsidP="007A3B97">
                          <w:pPr>
                            <w:pStyle w:val="Huisstijl-Gegeven"/>
                          </w:pPr>
                          <w:r w:rsidRPr="007A3B97">
                            <w:t>MINBUZA-2016.</w:t>
                          </w:r>
                          <w:bookmarkStart w:id="38" w:name="_GoBack"/>
                          <w:r w:rsidRPr="007A3B97">
                            <w:t>673527</w:t>
                          </w:r>
                          <w:bookmarkEnd w:id="38"/>
                        </w:p>
                        <w:p w14:paraId="4C779E8C" w14:textId="77777777" w:rsidR="0014093E" w:rsidRPr="007A3B97" w:rsidRDefault="007A3B97" w:rsidP="00BC4AE3">
                          <w:pPr>
                            <w:pStyle w:val="Huisstijl-Kopje"/>
                            <w:rPr>
                              <w:vanish/>
                            </w:rPr>
                          </w:pPr>
                          <w:r w:rsidRPr="007A3B97">
                            <w:rPr>
                              <w:vanish/>
                            </w:rPr>
                            <w:fldChar w:fldCharType="begin"/>
                          </w:r>
                          <w:r w:rsidRPr="007A3B97">
                            <w:rPr>
                              <w:vanish/>
                            </w:rPr>
                            <w:instrText xml:space="preserve"> DOCPROPERTY  L_YREFERENCE  \* MERGEFORMAT </w:instrText>
                          </w:r>
                          <w:r w:rsidRPr="007A3B97">
                            <w:rPr>
                              <w:vanish/>
                            </w:rPr>
                            <w:fldChar w:fldCharType="separate"/>
                          </w:r>
                          <w:r w:rsidRPr="007A3B97">
                            <w:rPr>
                              <w:vanish/>
                            </w:rPr>
                            <w:t>Uw Referentie</w:t>
                          </w:r>
                          <w:r w:rsidRPr="007A3B97">
                            <w:rPr>
                              <w:vanish/>
                            </w:rPr>
                            <w:fldChar w:fldCharType="end"/>
                          </w:r>
                        </w:p>
                        <w:p w14:paraId="4C779E8D" w14:textId="77777777" w:rsidR="0014093E" w:rsidRPr="007A3B97" w:rsidRDefault="0014093E" w:rsidP="00BC4AE3">
                          <w:pPr>
                            <w:pStyle w:val="Huisstijl-Gegeven"/>
                            <w:rPr>
                              <w:vanish/>
                            </w:rPr>
                          </w:pPr>
                          <w:bookmarkStart w:id="39" w:name="bm_nummer"/>
                          <w:bookmarkEnd w:id="39"/>
                        </w:p>
                        <w:p w14:paraId="4C779E8E" w14:textId="77777777" w:rsidR="0014093E" w:rsidRPr="007A3B97" w:rsidRDefault="001B6FAE" w:rsidP="007F2529">
                          <w:pPr>
                            <w:pStyle w:val="Huisstijl-Kopje"/>
                          </w:pPr>
                          <w:r>
                            <w:fldChar w:fldCharType="begin"/>
                          </w:r>
                          <w:r>
                            <w:instrText xml:space="preserve"> DOCPROPERTY  L_ENCLOSURES  \* MERGEFORMAT </w:instrText>
                          </w:r>
                          <w:r>
                            <w:fldChar w:fldCharType="separate"/>
                          </w:r>
                          <w:r w:rsidR="007A3B97" w:rsidRPr="007A3B97">
                            <w:t>Bijlage(n)</w:t>
                          </w:r>
                          <w:r>
                            <w:fldChar w:fldCharType="end"/>
                          </w:r>
                        </w:p>
                        <w:p w14:paraId="4C779E8F" w14:textId="77777777" w:rsidR="0014093E" w:rsidRPr="007A3B97" w:rsidRDefault="007A3B97" w:rsidP="00BC4AE3">
                          <w:pPr>
                            <w:pStyle w:val="Huisstijl-Gegeven"/>
                          </w:pPr>
                          <w:bookmarkStart w:id="40" w:name="bm_enclosures"/>
                          <w:r w:rsidRPr="007A3B97">
                            <w:t>1</w:t>
                          </w:r>
                          <w:bookmarkEnd w:id="40"/>
                        </w:p>
                        <w:p w14:paraId="4C779E90" w14:textId="77777777" w:rsidR="0014093E" w:rsidRPr="007A3B97" w:rsidRDefault="0014093E" w:rsidP="00BC4AE3">
                          <w:pPr>
                            <w:pStyle w:val="Huisstijl-Gegeven"/>
                          </w:pPr>
                        </w:p>
                      </w:tc>
                    </w:tr>
                    <w:tr w:rsidR="0014093E" w:rsidRPr="007A3B97" w14:paraId="4C779E93" w14:textId="77777777">
                      <w:trPr>
                        <w:trHeight w:val="930"/>
                      </w:trPr>
                      <w:tc>
                        <w:tcPr>
                          <w:tcW w:w="2160" w:type="dxa"/>
                          <w:shd w:val="clear" w:color="auto" w:fill="auto"/>
                        </w:tcPr>
                        <w:p w14:paraId="4C779E92" w14:textId="77777777" w:rsidR="0014093E" w:rsidRPr="007A3B97" w:rsidRDefault="0014093E" w:rsidP="000A174A">
                          <w:pPr>
                            <w:pStyle w:val="Huisstijl-Voorwaarden"/>
                          </w:pPr>
                        </w:p>
                      </w:tc>
                    </w:tr>
                  </w:tbl>
                  <w:p w14:paraId="4C779E94" w14:textId="77777777" w:rsidR="0014093E" w:rsidRPr="007A3B97" w:rsidRDefault="0014093E" w:rsidP="00BC4AE3"/>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14093E" w14:paraId="4C779E5D" w14:textId="77777777" w:rsidTr="00733C20">
      <w:trPr>
        <w:trHeight w:hRule="exact" w:val="323"/>
      </w:trPr>
      <w:tc>
        <w:tcPr>
          <w:tcW w:w="7520" w:type="dxa"/>
          <w:shd w:val="clear" w:color="auto" w:fill="auto"/>
        </w:tcPr>
        <w:p w14:paraId="4C779E5C" w14:textId="77777777" w:rsidR="0014093E" w:rsidRPr="00BC3B53" w:rsidRDefault="0014093E" w:rsidP="00717318">
          <w:pPr>
            <w:pStyle w:val="Huisstijl-NAW"/>
          </w:pPr>
        </w:p>
      </w:tc>
    </w:tr>
    <w:tr w:rsidR="0014093E" w14:paraId="4C779E62" w14:textId="77777777">
      <w:trPr>
        <w:cantSplit/>
        <w:trHeight w:hRule="exact" w:val="2440"/>
      </w:trPr>
      <w:tc>
        <w:tcPr>
          <w:tcW w:w="7520" w:type="dxa"/>
          <w:shd w:val="clear" w:color="auto" w:fill="auto"/>
        </w:tcPr>
        <w:p w14:paraId="4C779E5E" w14:textId="77777777" w:rsidR="008C5110" w:rsidRPr="003B4CA4" w:rsidRDefault="008C5110" w:rsidP="008C5110">
          <w:pPr>
            <w:pStyle w:val="Huisstijl-NAW"/>
          </w:pPr>
          <w:r w:rsidRPr="003B4CA4">
            <w:t xml:space="preserve">Aan de </w:t>
          </w:r>
          <w:r w:rsidR="001B6FAE">
            <w:fldChar w:fldCharType="begin"/>
          </w:r>
          <w:r w:rsidR="001B6FAE">
            <w:instrText xml:space="preserve"> DOCPROPERTY  bz_geadresseerden  \* MERGEFORMAT </w:instrText>
          </w:r>
          <w:r w:rsidR="001B6FAE">
            <w:fldChar w:fldCharType="separate"/>
          </w:r>
          <w:r w:rsidR="007A3B97" w:rsidRPr="007A3B97">
            <w:rPr>
              <w:bCs/>
            </w:rPr>
            <w:t>Voorzitter</w:t>
          </w:r>
          <w:r w:rsidR="001B6FAE">
            <w:rPr>
              <w:bCs/>
            </w:rPr>
            <w:fldChar w:fldCharType="end"/>
          </w:r>
          <w:r w:rsidRPr="003B4CA4">
            <w:t xml:space="preserve"> van de</w:t>
          </w:r>
          <w:r w:rsidRPr="003B4CA4">
            <w:br/>
          </w:r>
          <w:r w:rsidR="001B6FAE">
            <w:fldChar w:fldCharType="begin"/>
          </w:r>
          <w:r w:rsidR="001B6FAE">
            <w:instrText xml:space="preserve"> DOCPROPERTY  bz_kamernr  \* MERGEFORMAT </w:instrText>
          </w:r>
          <w:r w:rsidR="001B6FAE">
            <w:fldChar w:fldCharType="separate"/>
          </w:r>
          <w:r w:rsidR="007A3B97" w:rsidRPr="007A3B97">
            <w:rPr>
              <w:bCs/>
            </w:rPr>
            <w:t>Tweede</w:t>
          </w:r>
          <w:r w:rsidR="001B6FAE">
            <w:rPr>
              <w:bCs/>
            </w:rPr>
            <w:fldChar w:fldCharType="end"/>
          </w:r>
          <w:r w:rsidRPr="003B4CA4">
            <w:t xml:space="preserve"> Kamer der Staten-Generaal</w:t>
          </w:r>
        </w:p>
        <w:p w14:paraId="4C779E5F" w14:textId="77777777" w:rsidR="008C5110" w:rsidRPr="003B4CA4" w:rsidRDefault="008C5110" w:rsidP="008C5110">
          <w:pPr>
            <w:pStyle w:val="Huisstijl-NAW"/>
            <w:rPr>
              <w:lang w:val="en-US"/>
            </w:rPr>
          </w:pPr>
          <w:r w:rsidRPr="003B4CA4">
            <w:t xml:space="preserve">Binnenhof </w:t>
          </w:r>
          <w:r w:rsidR="001B6FAE">
            <w:fldChar w:fldCharType="begin"/>
          </w:r>
          <w:r w:rsidR="001B6FAE">
            <w:instrText xml:space="preserve"> DOCPROPERTY  bz_adres_huisnummer  \* MERGEFORMAT </w:instrText>
          </w:r>
          <w:r w:rsidR="001B6FAE">
            <w:fldChar w:fldCharType="separate"/>
          </w:r>
          <w:r w:rsidR="007A3B97" w:rsidRPr="007A3B97">
            <w:rPr>
              <w:bCs/>
              <w:lang w:val="en-US"/>
            </w:rPr>
            <w:t>4</w:t>
          </w:r>
          <w:r w:rsidR="001B6FAE">
            <w:rPr>
              <w:bCs/>
              <w:lang w:val="en-US"/>
            </w:rPr>
            <w:fldChar w:fldCharType="end"/>
          </w:r>
        </w:p>
        <w:p w14:paraId="4C779E60" w14:textId="77777777" w:rsidR="008C5110" w:rsidRPr="003B4CA4" w:rsidRDefault="008C5110" w:rsidP="008C5110">
          <w:pPr>
            <w:pStyle w:val="Huisstijl-NAW"/>
          </w:pPr>
          <w:r w:rsidRPr="003B4CA4">
            <w:t>Den Haag</w:t>
          </w:r>
          <w:r w:rsidRPr="003B4CA4">
            <w:fldChar w:fldCharType="begin"/>
          </w:r>
          <w:r w:rsidRPr="003B4CA4">
            <w:instrText xml:space="preserve"> DOCVARIABLE  KixCode  \* MERGEFORMAT </w:instrText>
          </w:r>
          <w:r w:rsidRPr="003B4CA4">
            <w:fldChar w:fldCharType="end"/>
          </w:r>
        </w:p>
        <w:p w14:paraId="4C779E61" w14:textId="77777777" w:rsidR="0014093E" w:rsidRPr="008C5110" w:rsidRDefault="0014093E" w:rsidP="008C5110">
          <w:pPr>
            <w:jc w:val="center"/>
          </w:pPr>
        </w:p>
      </w:tc>
    </w:tr>
    <w:tr w:rsidR="0014093E" w14:paraId="4C779E64" w14:textId="77777777">
      <w:trPr>
        <w:trHeight w:hRule="exact" w:val="400"/>
      </w:trPr>
      <w:tc>
        <w:tcPr>
          <w:tcW w:w="7520" w:type="dxa"/>
          <w:shd w:val="clear" w:color="auto" w:fill="auto"/>
        </w:tcPr>
        <w:p w14:paraId="4C779E63" w14:textId="77777777" w:rsidR="0014093E" w:rsidRPr="00035E67" w:rsidRDefault="0014093E" w:rsidP="00BE4756">
          <w:pPr>
            <w:tabs>
              <w:tab w:val="left" w:pos="740"/>
            </w:tabs>
            <w:autoSpaceDE w:val="0"/>
            <w:autoSpaceDN w:val="0"/>
            <w:adjustRightInd w:val="0"/>
            <w:ind w:left="743" w:hanging="743"/>
            <w:rPr>
              <w:rFonts w:cs="Verdana"/>
              <w:szCs w:val="18"/>
            </w:rPr>
          </w:pPr>
        </w:p>
      </w:tc>
    </w:tr>
    <w:tr w:rsidR="0014093E" w14:paraId="4C779E66" w14:textId="77777777">
      <w:trPr>
        <w:trHeight w:val="240"/>
      </w:trPr>
      <w:tc>
        <w:tcPr>
          <w:tcW w:w="7520" w:type="dxa"/>
          <w:shd w:val="clear" w:color="auto" w:fill="auto"/>
        </w:tcPr>
        <w:p w14:paraId="4C779E65" w14:textId="7E26A94D" w:rsidR="0014093E" w:rsidRPr="00035E67" w:rsidRDefault="0014093E" w:rsidP="002506FC">
          <w:pPr>
            <w:tabs>
              <w:tab w:val="left" w:pos="740"/>
            </w:tabs>
            <w:autoSpaceDE w:val="0"/>
            <w:autoSpaceDN w:val="0"/>
            <w:adjustRightInd w:val="0"/>
            <w:ind w:left="740" w:hanging="740"/>
            <w:rPr>
              <w:rFonts w:cs="Verdana"/>
              <w:szCs w:val="18"/>
            </w:rPr>
          </w:pPr>
          <w:r>
            <w:rPr>
              <w:rFonts w:cs="Verdana"/>
              <w:szCs w:val="18"/>
            </w:rPr>
            <w:fldChar w:fldCharType="begin"/>
          </w:r>
          <w:r>
            <w:rPr>
              <w:rFonts w:cs="Verdana"/>
              <w:szCs w:val="18"/>
            </w:rPr>
            <w:instrText xml:space="preserve"> DOCPROPERTY  L_DATE  \* MERGEFORMAT </w:instrText>
          </w:r>
          <w:r>
            <w:rPr>
              <w:rFonts w:cs="Verdana"/>
              <w:szCs w:val="18"/>
            </w:rPr>
            <w:fldChar w:fldCharType="separate"/>
          </w:r>
          <w:r w:rsidR="007A3B97">
            <w:rPr>
              <w:rFonts w:cs="Verdana"/>
              <w:szCs w:val="18"/>
            </w:rPr>
            <w:t>Datum</w:t>
          </w:r>
          <w:r>
            <w:rPr>
              <w:rFonts w:cs="Verdana"/>
              <w:szCs w:val="18"/>
            </w:rPr>
            <w:fldChar w:fldCharType="end"/>
          </w:r>
          <w:r>
            <w:rPr>
              <w:rFonts w:cs="Verdana"/>
              <w:szCs w:val="18"/>
            </w:rPr>
            <w:tab/>
          </w:r>
          <w:bookmarkStart w:id="41" w:name="bm_date"/>
          <w:r w:rsidR="001B6FAE">
            <w:rPr>
              <w:rFonts w:cs="Verdana"/>
              <w:szCs w:val="18"/>
            </w:rPr>
            <w:t xml:space="preserve">22 </w:t>
          </w:r>
          <w:r w:rsidR="002506FC">
            <w:rPr>
              <w:rFonts w:cs="Verdana"/>
              <w:szCs w:val="18"/>
            </w:rPr>
            <w:t xml:space="preserve">november </w:t>
          </w:r>
          <w:r w:rsidR="007A3B97">
            <w:rPr>
              <w:rFonts w:cs="Verdana"/>
              <w:szCs w:val="18"/>
            </w:rPr>
            <w:t>2016</w:t>
          </w:r>
          <w:bookmarkEnd w:id="41"/>
        </w:p>
      </w:tc>
    </w:tr>
    <w:tr w:rsidR="0014093E" w:rsidRPr="001F182C" w14:paraId="4C779E68" w14:textId="77777777" w:rsidTr="00E57A81">
      <w:trPr>
        <w:trHeight w:val="476"/>
      </w:trPr>
      <w:tc>
        <w:tcPr>
          <w:tcW w:w="7520" w:type="dxa"/>
          <w:shd w:val="clear" w:color="auto" w:fill="auto"/>
        </w:tcPr>
        <w:p w14:paraId="4C779E67" w14:textId="77777777" w:rsidR="0014093E" w:rsidRPr="001F182C" w:rsidRDefault="0014093E" w:rsidP="007A3B97">
          <w:pPr>
            <w:tabs>
              <w:tab w:val="left" w:pos="740"/>
            </w:tabs>
            <w:autoSpaceDE w:val="0"/>
            <w:autoSpaceDN w:val="0"/>
            <w:adjustRightInd w:val="0"/>
            <w:ind w:left="740" w:hanging="740"/>
            <w:rPr>
              <w:rFonts w:cs="Verdana"/>
              <w:szCs w:val="18"/>
            </w:rPr>
          </w:pPr>
          <w:r>
            <w:rPr>
              <w:lang w:val="en-GB"/>
            </w:rPr>
            <w:fldChar w:fldCharType="begin"/>
          </w:r>
          <w:r w:rsidRPr="001F182C">
            <w:instrText xml:space="preserve"> DOCPROPERTY  L_SUBJECT  \* MERGEFORMAT </w:instrText>
          </w:r>
          <w:r>
            <w:rPr>
              <w:lang w:val="en-GB"/>
            </w:rPr>
            <w:fldChar w:fldCharType="separate"/>
          </w:r>
          <w:r w:rsidR="007A3B97">
            <w:t>Betreft</w:t>
          </w:r>
          <w:r>
            <w:rPr>
              <w:lang w:val="en-GB"/>
            </w:rPr>
            <w:fldChar w:fldCharType="end"/>
          </w:r>
          <w:r w:rsidRPr="001F182C">
            <w:tab/>
          </w:r>
          <w:bookmarkStart w:id="42" w:name="bm_subject"/>
          <w:r w:rsidR="007A3B97">
            <w:t>Beantwoording feitelijke vragen inzake uitvoering van de gewijzigde motie van het lid Van der Staaij c.s. over beëindigen van de directe en indirecte financiering van organisaties die een boycot van Israël nastreven</w:t>
          </w:r>
          <w:bookmarkEnd w:id="42"/>
        </w:p>
      </w:tc>
    </w:tr>
  </w:tbl>
  <w:p w14:paraId="4C779E69" w14:textId="77777777" w:rsidR="0014093E" w:rsidRDefault="0014093E" w:rsidP="00BC4AE3">
    <w:pPr>
      <w:pStyle w:val="Header"/>
    </w:pPr>
  </w:p>
  <w:p w14:paraId="4C779E6A" w14:textId="77777777" w:rsidR="0014093E" w:rsidRPr="00BC4AE3" w:rsidRDefault="0014093E" w:rsidP="00BC4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5EB7DE"/>
    <w:lvl w:ilvl="0">
      <w:start w:val="1"/>
      <w:numFmt w:val="decimal"/>
      <w:lvlText w:val="%1"/>
      <w:lvlJc w:val="left"/>
      <w:pPr>
        <w:tabs>
          <w:tab w:val="num" w:pos="454"/>
        </w:tabs>
        <w:ind w:left="454" w:hanging="227"/>
      </w:pPr>
      <w:rPr>
        <w:rFonts w:hint="default"/>
        <w:color w:val="auto"/>
      </w:r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2A8E4E"/>
    <w:lvl w:ilvl="0">
      <w:start w:val="1"/>
      <w:numFmt w:val="bullet"/>
      <w:lvlText w:val="–"/>
      <w:lvlJc w:val="left"/>
      <w:pPr>
        <w:tabs>
          <w:tab w:val="num" w:pos="-31680"/>
        </w:tabs>
        <w:ind w:left="227" w:firstLine="0"/>
      </w:pPr>
      <w:rPr>
        <w:rFonts w:ascii="Verdana" w:hAnsi="Verdana" w:hint="default"/>
      </w:rPr>
    </w:lvl>
  </w:abstractNum>
  <w:abstractNum w:abstractNumId="8" w15:restartNumberingAfterBreak="0">
    <w:nsid w:val="FFFFFF88"/>
    <w:multiLevelType w:val="singleLevel"/>
    <w:tmpl w:val="3DBE1362"/>
    <w:lvl w:ilvl="0">
      <w:start w:val="1"/>
      <w:numFmt w:val="decimal"/>
      <w:lvlText w:val="%1"/>
      <w:lvlJc w:val="left"/>
      <w:pPr>
        <w:tabs>
          <w:tab w:val="num" w:pos="227"/>
        </w:tabs>
        <w:ind w:left="227" w:hanging="227"/>
      </w:pPr>
      <w:rPr>
        <w:rFonts w:hint="default"/>
      </w:rPr>
    </w:lvl>
  </w:abstractNum>
  <w:abstractNum w:abstractNumId="9" w15:restartNumberingAfterBreak="0">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D434AC"/>
    <w:multiLevelType w:val="multilevel"/>
    <w:tmpl w:val="BAD28CEC"/>
    <w:lvl w:ilvl="0">
      <w:start w:val="1"/>
      <w:numFmt w:val="decimal"/>
      <w:pStyle w:val="Heading1"/>
      <w:lvlText w:val="%1"/>
      <w:lvlJc w:val="left"/>
      <w:pPr>
        <w:tabs>
          <w:tab w:val="num" w:pos="0"/>
        </w:tabs>
        <w:ind w:left="0" w:hanging="1160"/>
      </w:pPr>
      <w:rPr>
        <w:rFonts w:hint="default"/>
      </w:rPr>
    </w:lvl>
    <w:lvl w:ilvl="1">
      <w:start w:val="1"/>
      <w:numFmt w:val="decimal"/>
      <w:pStyle w:val="Heading2"/>
      <w:lvlText w:val="%1.%2"/>
      <w:lvlJc w:val="left"/>
      <w:pPr>
        <w:tabs>
          <w:tab w:val="num" w:pos="0"/>
        </w:tabs>
        <w:ind w:left="0" w:hanging="1160"/>
      </w:pPr>
      <w:rPr>
        <w:rFonts w:hint="default"/>
      </w:rPr>
    </w:lvl>
    <w:lvl w:ilvl="2">
      <w:start w:val="1"/>
      <w:numFmt w:val="decimal"/>
      <w:pStyle w:val="Heading3"/>
      <w:lvlText w:val="%1.%2.%3"/>
      <w:lvlJc w:val="left"/>
      <w:pPr>
        <w:tabs>
          <w:tab w:val="num" w:pos="0"/>
        </w:tabs>
        <w:ind w:left="0" w:hanging="1160"/>
      </w:pPr>
      <w:rPr>
        <w:rFonts w:hint="default"/>
      </w:rPr>
    </w:lvl>
    <w:lvl w:ilvl="3">
      <w:start w:val="1"/>
      <w:numFmt w:val="decimal"/>
      <w:pStyle w:val="Heading4"/>
      <w:lvlText w:val="%1.%2.%3.%4"/>
      <w:lvlJc w:val="left"/>
      <w:pPr>
        <w:tabs>
          <w:tab w:val="num" w:pos="0"/>
        </w:tabs>
        <w:ind w:left="0" w:hanging="1160"/>
      </w:pPr>
      <w:rPr>
        <w:rFonts w:hint="default"/>
      </w:rPr>
    </w:lvl>
    <w:lvl w:ilvl="4">
      <w:start w:val="1"/>
      <w:numFmt w:val="decimal"/>
      <w:pStyle w:val="Heading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2" w15:restartNumberingAfterBreak="0">
    <w:nsid w:val="0A4120A4"/>
    <w:multiLevelType w:val="hybridMultilevel"/>
    <w:tmpl w:val="D2DAB70C"/>
    <w:lvl w:ilvl="0" w:tplc="1EDC355A">
      <w:start w:val="1"/>
      <w:numFmt w:val="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A2CC0C32">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Heading6"/>
      <w:lvlText w:val="%1.%2.%3.%4.%5.%6"/>
      <w:lvlJc w:val="left"/>
      <w:pPr>
        <w:tabs>
          <w:tab w:val="num" w:pos="532"/>
        </w:tabs>
        <w:ind w:left="532" w:hanging="1152"/>
      </w:pPr>
      <w:rPr>
        <w:rFonts w:hint="default"/>
      </w:rPr>
    </w:lvl>
    <w:lvl w:ilvl="6">
      <w:start w:val="1"/>
      <w:numFmt w:val="decimal"/>
      <w:pStyle w:val="Heading7"/>
      <w:lvlText w:val="%1.%2.%3.%4.%5.%6.%7"/>
      <w:lvlJc w:val="left"/>
      <w:pPr>
        <w:tabs>
          <w:tab w:val="num" w:pos="676"/>
        </w:tabs>
        <w:ind w:left="676" w:hanging="1296"/>
      </w:pPr>
      <w:rPr>
        <w:rFonts w:hint="default"/>
      </w:rPr>
    </w:lvl>
    <w:lvl w:ilvl="7">
      <w:start w:val="1"/>
      <w:numFmt w:val="decimal"/>
      <w:pStyle w:val="Heading8"/>
      <w:lvlText w:val="%1.%2.%3.%4.%5.%6.%7.%8"/>
      <w:lvlJc w:val="left"/>
      <w:pPr>
        <w:tabs>
          <w:tab w:val="num" w:pos="820"/>
        </w:tabs>
        <w:ind w:left="820" w:hanging="1440"/>
      </w:pPr>
      <w:rPr>
        <w:rFonts w:hint="default"/>
      </w:rPr>
    </w:lvl>
    <w:lvl w:ilvl="8">
      <w:start w:val="1"/>
      <w:numFmt w:val="decimal"/>
      <w:pStyle w:val="Heading9"/>
      <w:lvlText w:val="%1.%2.%3.%4.%5.%6.%7.%8.%9"/>
      <w:lvlJc w:val="left"/>
      <w:pPr>
        <w:tabs>
          <w:tab w:val="num" w:pos="964"/>
        </w:tabs>
        <w:ind w:left="964" w:hanging="1584"/>
      </w:pPr>
      <w:rPr>
        <w:rFonts w:hint="default"/>
      </w:rPr>
    </w:lvl>
  </w:abstractNum>
  <w:abstractNum w:abstractNumId="17" w15:restartNumberingAfterBreak="0">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5"/>
  </w:num>
  <w:num w:numId="14">
    <w:abstractNumId w:val="14"/>
  </w:num>
  <w:num w:numId="15">
    <w:abstractNumId w:val="11"/>
  </w:num>
  <w:num w:numId="16">
    <w:abstractNumId w:val="11"/>
  </w:num>
  <w:num w:numId="17">
    <w:abstractNumId w:val="11"/>
  </w:num>
  <w:num w:numId="18">
    <w:abstractNumId w:val="11"/>
  </w:num>
  <w:num w:numId="19">
    <w:abstractNumId w:val="11"/>
  </w:num>
  <w:num w:numId="20">
    <w:abstractNumId w:val="16"/>
  </w:num>
  <w:num w:numId="21">
    <w:abstractNumId w:val="16"/>
  </w:num>
  <w:num w:numId="22">
    <w:abstractNumId w:val="16"/>
  </w:num>
  <w:num w:numId="23">
    <w:abstractNumId w:val="16"/>
  </w:num>
  <w:num w:numId="24">
    <w:abstractNumId w:val="11"/>
  </w:num>
  <w:num w:numId="25">
    <w:abstractNumId w:val="11"/>
  </w:num>
  <w:num w:numId="26">
    <w:abstractNumId w:val="11"/>
  </w:num>
  <w:num w:numId="27">
    <w:abstractNumId w:val="11"/>
  </w:num>
  <w:num w:numId="28">
    <w:abstractNumId w:val="11"/>
  </w:num>
  <w:num w:numId="29">
    <w:abstractNumId w:val="16"/>
  </w:num>
  <w:num w:numId="30">
    <w:abstractNumId w:val="16"/>
  </w:num>
  <w:num w:numId="31">
    <w:abstractNumId w:val="16"/>
  </w:num>
  <w:num w:numId="32">
    <w:abstractNumId w:val="16"/>
  </w:num>
  <w:num w:numId="33">
    <w:abstractNumId w:val="12"/>
  </w:num>
  <w:num w:numId="34">
    <w:abstractNumId w:val="7"/>
  </w:num>
  <w:num w:numId="35">
    <w:abstractNumId w:val="8"/>
  </w:num>
  <w:num w:numId="36">
    <w:abstractNumId w:val="3"/>
  </w:num>
  <w:num w:numId="37">
    <w:abstractNumId w:val="17"/>
  </w:num>
  <w:num w:numId="38">
    <w:abstractNumId w:val="9"/>
  </w:num>
  <w:num w:numId="39">
    <w:abstractNumId w:val="17"/>
  </w:num>
  <w:num w:numId="4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B97"/>
    <w:rsid w:val="0001192B"/>
    <w:rsid w:val="00013862"/>
    <w:rsid w:val="00013D7A"/>
    <w:rsid w:val="00020189"/>
    <w:rsid w:val="00020EE4"/>
    <w:rsid w:val="00021FFE"/>
    <w:rsid w:val="00023E9A"/>
    <w:rsid w:val="00034A84"/>
    <w:rsid w:val="00035E67"/>
    <w:rsid w:val="000445F7"/>
    <w:rsid w:val="0004508E"/>
    <w:rsid w:val="00046814"/>
    <w:rsid w:val="00071F28"/>
    <w:rsid w:val="00075EA5"/>
    <w:rsid w:val="00076BB4"/>
    <w:rsid w:val="00080A91"/>
    <w:rsid w:val="00092799"/>
    <w:rsid w:val="0009291F"/>
    <w:rsid w:val="00092C5F"/>
    <w:rsid w:val="00096680"/>
    <w:rsid w:val="00097D95"/>
    <w:rsid w:val="000A0081"/>
    <w:rsid w:val="000A174A"/>
    <w:rsid w:val="000A27A8"/>
    <w:rsid w:val="000A480F"/>
    <w:rsid w:val="000A65AC"/>
    <w:rsid w:val="000A6DF5"/>
    <w:rsid w:val="000B357C"/>
    <w:rsid w:val="000B7281"/>
    <w:rsid w:val="000B7FAB"/>
    <w:rsid w:val="000C3EA9"/>
    <w:rsid w:val="000D1B10"/>
    <w:rsid w:val="000D31B1"/>
    <w:rsid w:val="000D595D"/>
    <w:rsid w:val="000E0FEC"/>
    <w:rsid w:val="000E5BBF"/>
    <w:rsid w:val="000E74F8"/>
    <w:rsid w:val="000F30B4"/>
    <w:rsid w:val="000F5BE0"/>
    <w:rsid w:val="000F78DB"/>
    <w:rsid w:val="001050E4"/>
    <w:rsid w:val="00105578"/>
    <w:rsid w:val="001075CB"/>
    <w:rsid w:val="00123704"/>
    <w:rsid w:val="001270C7"/>
    <w:rsid w:val="00127C7F"/>
    <w:rsid w:val="001312C9"/>
    <w:rsid w:val="00131AD8"/>
    <w:rsid w:val="00132CC3"/>
    <w:rsid w:val="00135F63"/>
    <w:rsid w:val="0013675F"/>
    <w:rsid w:val="0014093E"/>
    <w:rsid w:val="00144160"/>
    <w:rsid w:val="0014786A"/>
    <w:rsid w:val="001516A4"/>
    <w:rsid w:val="00151E5F"/>
    <w:rsid w:val="00151EB5"/>
    <w:rsid w:val="001569AB"/>
    <w:rsid w:val="00164ED2"/>
    <w:rsid w:val="00165C45"/>
    <w:rsid w:val="001726F3"/>
    <w:rsid w:val="00176770"/>
    <w:rsid w:val="001819CD"/>
    <w:rsid w:val="00183D88"/>
    <w:rsid w:val="00185576"/>
    <w:rsid w:val="00185951"/>
    <w:rsid w:val="001A0227"/>
    <w:rsid w:val="001A2BEA"/>
    <w:rsid w:val="001A40DF"/>
    <w:rsid w:val="001A6D93"/>
    <w:rsid w:val="001B6C91"/>
    <w:rsid w:val="001B6FAE"/>
    <w:rsid w:val="001D162C"/>
    <w:rsid w:val="001D21C1"/>
    <w:rsid w:val="001D47BA"/>
    <w:rsid w:val="001E0B0C"/>
    <w:rsid w:val="001E34C6"/>
    <w:rsid w:val="001E46B3"/>
    <w:rsid w:val="001E5581"/>
    <w:rsid w:val="001F182C"/>
    <w:rsid w:val="001F3C70"/>
    <w:rsid w:val="0021228E"/>
    <w:rsid w:val="00214F2B"/>
    <w:rsid w:val="00216367"/>
    <w:rsid w:val="0022050A"/>
    <w:rsid w:val="00222A02"/>
    <w:rsid w:val="00235D13"/>
    <w:rsid w:val="00237D89"/>
    <w:rsid w:val="002428E3"/>
    <w:rsid w:val="00244A73"/>
    <w:rsid w:val="00245F82"/>
    <w:rsid w:val="002506FC"/>
    <w:rsid w:val="00254904"/>
    <w:rsid w:val="00254A96"/>
    <w:rsid w:val="002607CA"/>
    <w:rsid w:val="00260BAF"/>
    <w:rsid w:val="00264424"/>
    <w:rsid w:val="002650F7"/>
    <w:rsid w:val="002669BD"/>
    <w:rsid w:val="00272D60"/>
    <w:rsid w:val="00272F9D"/>
    <w:rsid w:val="00273F3B"/>
    <w:rsid w:val="00275984"/>
    <w:rsid w:val="00277523"/>
    <w:rsid w:val="00280F74"/>
    <w:rsid w:val="00281752"/>
    <w:rsid w:val="0028393E"/>
    <w:rsid w:val="00286214"/>
    <w:rsid w:val="00286998"/>
    <w:rsid w:val="00291AB7"/>
    <w:rsid w:val="00292B72"/>
    <w:rsid w:val="002A5CF6"/>
    <w:rsid w:val="002B0D4D"/>
    <w:rsid w:val="002B153C"/>
    <w:rsid w:val="002B2EFB"/>
    <w:rsid w:val="002B459E"/>
    <w:rsid w:val="002C0E58"/>
    <w:rsid w:val="002D317B"/>
    <w:rsid w:val="002D4824"/>
    <w:rsid w:val="002D502D"/>
    <w:rsid w:val="002E0F69"/>
    <w:rsid w:val="002F440E"/>
    <w:rsid w:val="002F6C89"/>
    <w:rsid w:val="0030032B"/>
    <w:rsid w:val="00312597"/>
    <w:rsid w:val="00314773"/>
    <w:rsid w:val="0033243E"/>
    <w:rsid w:val="003370E1"/>
    <w:rsid w:val="00341FA0"/>
    <w:rsid w:val="00344E82"/>
    <w:rsid w:val="00353932"/>
    <w:rsid w:val="0036252A"/>
    <w:rsid w:val="00364D9D"/>
    <w:rsid w:val="00366F89"/>
    <w:rsid w:val="00367C9E"/>
    <w:rsid w:val="00367F57"/>
    <w:rsid w:val="0037421D"/>
    <w:rsid w:val="00383DA1"/>
    <w:rsid w:val="00384527"/>
    <w:rsid w:val="00384FB0"/>
    <w:rsid w:val="00386089"/>
    <w:rsid w:val="00395575"/>
    <w:rsid w:val="00396F30"/>
    <w:rsid w:val="003A06C8"/>
    <w:rsid w:val="003A0D7C"/>
    <w:rsid w:val="003A393D"/>
    <w:rsid w:val="003A6CAD"/>
    <w:rsid w:val="003A6F63"/>
    <w:rsid w:val="003B4CA4"/>
    <w:rsid w:val="003B7EE7"/>
    <w:rsid w:val="003C40EF"/>
    <w:rsid w:val="003D39EC"/>
    <w:rsid w:val="003D735C"/>
    <w:rsid w:val="003E3D54"/>
    <w:rsid w:val="003E3DD5"/>
    <w:rsid w:val="003F07C6"/>
    <w:rsid w:val="003F44B7"/>
    <w:rsid w:val="0040550A"/>
    <w:rsid w:val="0041377E"/>
    <w:rsid w:val="00413D48"/>
    <w:rsid w:val="00417192"/>
    <w:rsid w:val="004211CC"/>
    <w:rsid w:val="00431F27"/>
    <w:rsid w:val="00433305"/>
    <w:rsid w:val="00433FC8"/>
    <w:rsid w:val="00436F50"/>
    <w:rsid w:val="0044126D"/>
    <w:rsid w:val="00441AC2"/>
    <w:rsid w:val="0044249B"/>
    <w:rsid w:val="00451A5B"/>
    <w:rsid w:val="00452BCD"/>
    <w:rsid w:val="00452CEA"/>
    <w:rsid w:val="00465B52"/>
    <w:rsid w:val="0047053B"/>
    <w:rsid w:val="0047295D"/>
    <w:rsid w:val="00474B75"/>
    <w:rsid w:val="00482A7E"/>
    <w:rsid w:val="00483F0B"/>
    <w:rsid w:val="00483F34"/>
    <w:rsid w:val="004871A5"/>
    <w:rsid w:val="0049462B"/>
    <w:rsid w:val="00496319"/>
    <w:rsid w:val="004A6EEC"/>
    <w:rsid w:val="004A7831"/>
    <w:rsid w:val="004B0BDA"/>
    <w:rsid w:val="004B3969"/>
    <w:rsid w:val="004B5465"/>
    <w:rsid w:val="004C0AE5"/>
    <w:rsid w:val="004C2487"/>
    <w:rsid w:val="004C470D"/>
    <w:rsid w:val="004D024B"/>
    <w:rsid w:val="004D3DBE"/>
    <w:rsid w:val="004D72CA"/>
    <w:rsid w:val="004E271C"/>
    <w:rsid w:val="004F44C2"/>
    <w:rsid w:val="00506FE5"/>
    <w:rsid w:val="005100E7"/>
    <w:rsid w:val="00516022"/>
    <w:rsid w:val="005219B8"/>
    <w:rsid w:val="00521CEE"/>
    <w:rsid w:val="00522E82"/>
    <w:rsid w:val="005429DC"/>
    <w:rsid w:val="00545284"/>
    <w:rsid w:val="005534E3"/>
    <w:rsid w:val="005556B0"/>
    <w:rsid w:val="00566DED"/>
    <w:rsid w:val="00572E52"/>
    <w:rsid w:val="00573041"/>
    <w:rsid w:val="00575B80"/>
    <w:rsid w:val="0057640F"/>
    <w:rsid w:val="00581121"/>
    <w:rsid w:val="00591F9F"/>
    <w:rsid w:val="00591FAB"/>
    <w:rsid w:val="00594D39"/>
    <w:rsid w:val="0059561C"/>
    <w:rsid w:val="00596166"/>
    <w:rsid w:val="005C388F"/>
    <w:rsid w:val="005C3FE0"/>
    <w:rsid w:val="005C6228"/>
    <w:rsid w:val="005C740C"/>
    <w:rsid w:val="005D1E37"/>
    <w:rsid w:val="005D207D"/>
    <w:rsid w:val="005E2FCE"/>
    <w:rsid w:val="005E3AE0"/>
    <w:rsid w:val="005E6D84"/>
    <w:rsid w:val="005F0780"/>
    <w:rsid w:val="005F2B44"/>
    <w:rsid w:val="005F300F"/>
    <w:rsid w:val="005F5DBA"/>
    <w:rsid w:val="00600AD6"/>
    <w:rsid w:val="00600CF0"/>
    <w:rsid w:val="006048F4"/>
    <w:rsid w:val="00605AB4"/>
    <w:rsid w:val="0060660A"/>
    <w:rsid w:val="006174B6"/>
    <w:rsid w:val="00617A44"/>
    <w:rsid w:val="0062128C"/>
    <w:rsid w:val="006215E9"/>
    <w:rsid w:val="00625CD0"/>
    <w:rsid w:val="006269B1"/>
    <w:rsid w:val="00631CFC"/>
    <w:rsid w:val="006323B7"/>
    <w:rsid w:val="00640D6D"/>
    <w:rsid w:val="0064373D"/>
    <w:rsid w:val="00645660"/>
    <w:rsid w:val="00647E2F"/>
    <w:rsid w:val="00647E70"/>
    <w:rsid w:val="006502B8"/>
    <w:rsid w:val="00653606"/>
    <w:rsid w:val="0065381A"/>
    <w:rsid w:val="00655C72"/>
    <w:rsid w:val="006576D5"/>
    <w:rsid w:val="00661591"/>
    <w:rsid w:val="0066221A"/>
    <w:rsid w:val="0066361F"/>
    <w:rsid w:val="0066632F"/>
    <w:rsid w:val="006674FD"/>
    <w:rsid w:val="00671EF5"/>
    <w:rsid w:val="00674AB0"/>
    <w:rsid w:val="00681FFD"/>
    <w:rsid w:val="006849B3"/>
    <w:rsid w:val="00684C64"/>
    <w:rsid w:val="006906E5"/>
    <w:rsid w:val="006A30BE"/>
    <w:rsid w:val="006A67FE"/>
    <w:rsid w:val="006A7400"/>
    <w:rsid w:val="006A7D61"/>
    <w:rsid w:val="006B775E"/>
    <w:rsid w:val="006C2535"/>
    <w:rsid w:val="006C2D9B"/>
    <w:rsid w:val="006C441E"/>
    <w:rsid w:val="006C614C"/>
    <w:rsid w:val="006E3546"/>
    <w:rsid w:val="006E7D82"/>
    <w:rsid w:val="006F0F93"/>
    <w:rsid w:val="006F31F2"/>
    <w:rsid w:val="006F3F1A"/>
    <w:rsid w:val="006F56CC"/>
    <w:rsid w:val="006F6843"/>
    <w:rsid w:val="00702FDD"/>
    <w:rsid w:val="0071045A"/>
    <w:rsid w:val="00712F36"/>
    <w:rsid w:val="00714DC5"/>
    <w:rsid w:val="00715237"/>
    <w:rsid w:val="00715382"/>
    <w:rsid w:val="00717318"/>
    <w:rsid w:val="00717741"/>
    <w:rsid w:val="00723E60"/>
    <w:rsid w:val="007254A5"/>
    <w:rsid w:val="00725748"/>
    <w:rsid w:val="00733978"/>
    <w:rsid w:val="00733C20"/>
    <w:rsid w:val="0073720D"/>
    <w:rsid w:val="00740712"/>
    <w:rsid w:val="00742AB9"/>
    <w:rsid w:val="00754FBF"/>
    <w:rsid w:val="00775BAD"/>
    <w:rsid w:val="0077614E"/>
    <w:rsid w:val="0077662C"/>
    <w:rsid w:val="00776C32"/>
    <w:rsid w:val="00783559"/>
    <w:rsid w:val="00790E2C"/>
    <w:rsid w:val="00792566"/>
    <w:rsid w:val="0079312E"/>
    <w:rsid w:val="00797AA5"/>
    <w:rsid w:val="007A3B97"/>
    <w:rsid w:val="007A4105"/>
    <w:rsid w:val="007A5D29"/>
    <w:rsid w:val="007A6D3F"/>
    <w:rsid w:val="007B2F93"/>
    <w:rsid w:val="007B4503"/>
    <w:rsid w:val="007B68FE"/>
    <w:rsid w:val="007B729C"/>
    <w:rsid w:val="007C406E"/>
    <w:rsid w:val="007C5183"/>
    <w:rsid w:val="007D42C4"/>
    <w:rsid w:val="007D5DCF"/>
    <w:rsid w:val="007E27CB"/>
    <w:rsid w:val="007E6425"/>
    <w:rsid w:val="007F2529"/>
    <w:rsid w:val="007F420D"/>
    <w:rsid w:val="00800259"/>
    <w:rsid w:val="00800CCA"/>
    <w:rsid w:val="00806120"/>
    <w:rsid w:val="00807E4C"/>
    <w:rsid w:val="00812028"/>
    <w:rsid w:val="00812B61"/>
    <w:rsid w:val="00813082"/>
    <w:rsid w:val="00814D03"/>
    <w:rsid w:val="008158E5"/>
    <w:rsid w:val="008239F5"/>
    <w:rsid w:val="00825019"/>
    <w:rsid w:val="00826E32"/>
    <w:rsid w:val="00827E58"/>
    <w:rsid w:val="0083178B"/>
    <w:rsid w:val="00833695"/>
    <w:rsid w:val="008336B7"/>
    <w:rsid w:val="00842CD8"/>
    <w:rsid w:val="00843A39"/>
    <w:rsid w:val="00846884"/>
    <w:rsid w:val="00846955"/>
    <w:rsid w:val="008478F4"/>
    <w:rsid w:val="00851426"/>
    <w:rsid w:val="00853A3D"/>
    <w:rsid w:val="008541C3"/>
    <w:rsid w:val="008547BA"/>
    <w:rsid w:val="008553C7"/>
    <w:rsid w:val="008558B6"/>
    <w:rsid w:val="00857FEB"/>
    <w:rsid w:val="0086008D"/>
    <w:rsid w:val="0086101E"/>
    <w:rsid w:val="00872271"/>
    <w:rsid w:val="00887E81"/>
    <w:rsid w:val="00890DD0"/>
    <w:rsid w:val="00893C73"/>
    <w:rsid w:val="00894F40"/>
    <w:rsid w:val="008A7A9E"/>
    <w:rsid w:val="008B3929"/>
    <w:rsid w:val="008B4021"/>
    <w:rsid w:val="008B4CB3"/>
    <w:rsid w:val="008C200A"/>
    <w:rsid w:val="008C5110"/>
    <w:rsid w:val="008E49AD"/>
    <w:rsid w:val="008F0929"/>
    <w:rsid w:val="008F11A2"/>
    <w:rsid w:val="008F3246"/>
    <w:rsid w:val="008F508C"/>
    <w:rsid w:val="008F6D77"/>
    <w:rsid w:val="009016FA"/>
    <w:rsid w:val="009101A3"/>
    <w:rsid w:val="00910642"/>
    <w:rsid w:val="00917A20"/>
    <w:rsid w:val="00921C86"/>
    <w:rsid w:val="00923961"/>
    <w:rsid w:val="009307AB"/>
    <w:rsid w:val="009311C8"/>
    <w:rsid w:val="00933376"/>
    <w:rsid w:val="00933A2F"/>
    <w:rsid w:val="0095060D"/>
    <w:rsid w:val="00954638"/>
    <w:rsid w:val="00954805"/>
    <w:rsid w:val="00960908"/>
    <w:rsid w:val="009639E4"/>
    <w:rsid w:val="0096431B"/>
    <w:rsid w:val="009718F9"/>
    <w:rsid w:val="00973C3C"/>
    <w:rsid w:val="00975112"/>
    <w:rsid w:val="00980E06"/>
    <w:rsid w:val="00985AD1"/>
    <w:rsid w:val="00986981"/>
    <w:rsid w:val="0099447E"/>
    <w:rsid w:val="00994FDA"/>
    <w:rsid w:val="00996688"/>
    <w:rsid w:val="009A3B71"/>
    <w:rsid w:val="009A61BC"/>
    <w:rsid w:val="009A6C50"/>
    <w:rsid w:val="009B0B9C"/>
    <w:rsid w:val="009B698A"/>
    <w:rsid w:val="009C3F20"/>
    <w:rsid w:val="009D6A0B"/>
    <w:rsid w:val="009F0D37"/>
    <w:rsid w:val="009F20F8"/>
    <w:rsid w:val="009F47B8"/>
    <w:rsid w:val="00A0257B"/>
    <w:rsid w:val="00A2047E"/>
    <w:rsid w:val="00A21E76"/>
    <w:rsid w:val="00A30E68"/>
    <w:rsid w:val="00A34AA0"/>
    <w:rsid w:val="00A408F0"/>
    <w:rsid w:val="00A44542"/>
    <w:rsid w:val="00A445DB"/>
    <w:rsid w:val="00A45721"/>
    <w:rsid w:val="00A5652A"/>
    <w:rsid w:val="00A56946"/>
    <w:rsid w:val="00A61373"/>
    <w:rsid w:val="00A668A8"/>
    <w:rsid w:val="00A768D7"/>
    <w:rsid w:val="00A76E64"/>
    <w:rsid w:val="00A7726B"/>
    <w:rsid w:val="00A831FD"/>
    <w:rsid w:val="00A87199"/>
    <w:rsid w:val="00AA58D7"/>
    <w:rsid w:val="00AB523F"/>
    <w:rsid w:val="00AB5933"/>
    <w:rsid w:val="00AC4FEB"/>
    <w:rsid w:val="00AE013D"/>
    <w:rsid w:val="00AE11B7"/>
    <w:rsid w:val="00AE574E"/>
    <w:rsid w:val="00AF149A"/>
    <w:rsid w:val="00AF193A"/>
    <w:rsid w:val="00AF3D6A"/>
    <w:rsid w:val="00AF7237"/>
    <w:rsid w:val="00AF7453"/>
    <w:rsid w:val="00B00D75"/>
    <w:rsid w:val="00B070CB"/>
    <w:rsid w:val="00B07840"/>
    <w:rsid w:val="00B10986"/>
    <w:rsid w:val="00B13207"/>
    <w:rsid w:val="00B15292"/>
    <w:rsid w:val="00B178E5"/>
    <w:rsid w:val="00B21609"/>
    <w:rsid w:val="00B2363C"/>
    <w:rsid w:val="00B26CCF"/>
    <w:rsid w:val="00B26EE9"/>
    <w:rsid w:val="00B42DFA"/>
    <w:rsid w:val="00B443D1"/>
    <w:rsid w:val="00B445CB"/>
    <w:rsid w:val="00B531DD"/>
    <w:rsid w:val="00B53CF9"/>
    <w:rsid w:val="00B61A33"/>
    <w:rsid w:val="00B635C0"/>
    <w:rsid w:val="00B67EC6"/>
    <w:rsid w:val="00B67F82"/>
    <w:rsid w:val="00B71DC2"/>
    <w:rsid w:val="00B93893"/>
    <w:rsid w:val="00BB3151"/>
    <w:rsid w:val="00BB5053"/>
    <w:rsid w:val="00BB5315"/>
    <w:rsid w:val="00BC3B53"/>
    <w:rsid w:val="00BC3B96"/>
    <w:rsid w:val="00BC4AE3"/>
    <w:rsid w:val="00BD5B85"/>
    <w:rsid w:val="00BE3F88"/>
    <w:rsid w:val="00BE4756"/>
    <w:rsid w:val="00BF2770"/>
    <w:rsid w:val="00BF5F32"/>
    <w:rsid w:val="00C0778E"/>
    <w:rsid w:val="00C20614"/>
    <w:rsid w:val="00C206F1"/>
    <w:rsid w:val="00C25921"/>
    <w:rsid w:val="00C37FE1"/>
    <w:rsid w:val="00C40C60"/>
    <w:rsid w:val="00C425CE"/>
    <w:rsid w:val="00C47DF9"/>
    <w:rsid w:val="00C5258E"/>
    <w:rsid w:val="00C52D09"/>
    <w:rsid w:val="00C55C33"/>
    <w:rsid w:val="00C93C1F"/>
    <w:rsid w:val="00C97C80"/>
    <w:rsid w:val="00CA075D"/>
    <w:rsid w:val="00CA47D3"/>
    <w:rsid w:val="00CB4037"/>
    <w:rsid w:val="00CC3B34"/>
    <w:rsid w:val="00CD362D"/>
    <w:rsid w:val="00CD7D69"/>
    <w:rsid w:val="00CE0CC2"/>
    <w:rsid w:val="00CE1879"/>
    <w:rsid w:val="00CE3329"/>
    <w:rsid w:val="00CE5848"/>
    <w:rsid w:val="00CF053F"/>
    <w:rsid w:val="00CF309A"/>
    <w:rsid w:val="00CF51D4"/>
    <w:rsid w:val="00D01870"/>
    <w:rsid w:val="00D0285D"/>
    <w:rsid w:val="00D041B5"/>
    <w:rsid w:val="00D078E1"/>
    <w:rsid w:val="00D100E9"/>
    <w:rsid w:val="00D118F1"/>
    <w:rsid w:val="00D122D5"/>
    <w:rsid w:val="00D13F38"/>
    <w:rsid w:val="00D20117"/>
    <w:rsid w:val="00D20921"/>
    <w:rsid w:val="00D21E4B"/>
    <w:rsid w:val="00D22D3B"/>
    <w:rsid w:val="00D23522"/>
    <w:rsid w:val="00D30AE3"/>
    <w:rsid w:val="00D337D0"/>
    <w:rsid w:val="00D33EA1"/>
    <w:rsid w:val="00D355E2"/>
    <w:rsid w:val="00D36B95"/>
    <w:rsid w:val="00D411B7"/>
    <w:rsid w:val="00D43A7A"/>
    <w:rsid w:val="00D516BE"/>
    <w:rsid w:val="00D5423B"/>
    <w:rsid w:val="00D54F4E"/>
    <w:rsid w:val="00D60BA4"/>
    <w:rsid w:val="00D62419"/>
    <w:rsid w:val="00D668DC"/>
    <w:rsid w:val="00D72879"/>
    <w:rsid w:val="00D768F1"/>
    <w:rsid w:val="00D77870"/>
    <w:rsid w:val="00D80CCE"/>
    <w:rsid w:val="00D95C88"/>
    <w:rsid w:val="00D97B2E"/>
    <w:rsid w:val="00DB36FE"/>
    <w:rsid w:val="00DB7806"/>
    <w:rsid w:val="00DD2AB8"/>
    <w:rsid w:val="00DD5EAB"/>
    <w:rsid w:val="00DE18C9"/>
    <w:rsid w:val="00DE3D53"/>
    <w:rsid w:val="00DE578A"/>
    <w:rsid w:val="00DE7857"/>
    <w:rsid w:val="00DF2583"/>
    <w:rsid w:val="00DF4718"/>
    <w:rsid w:val="00DF54D9"/>
    <w:rsid w:val="00E014F6"/>
    <w:rsid w:val="00E10DC6"/>
    <w:rsid w:val="00E11F8E"/>
    <w:rsid w:val="00E12E12"/>
    <w:rsid w:val="00E16D97"/>
    <w:rsid w:val="00E17467"/>
    <w:rsid w:val="00E22D86"/>
    <w:rsid w:val="00E27E5B"/>
    <w:rsid w:val="00E330C4"/>
    <w:rsid w:val="00E3731D"/>
    <w:rsid w:val="00E40C2F"/>
    <w:rsid w:val="00E4222F"/>
    <w:rsid w:val="00E478E0"/>
    <w:rsid w:val="00E50D43"/>
    <w:rsid w:val="00E51A1D"/>
    <w:rsid w:val="00E57A81"/>
    <w:rsid w:val="00E634E3"/>
    <w:rsid w:val="00E658F6"/>
    <w:rsid w:val="00E70D9F"/>
    <w:rsid w:val="00E75111"/>
    <w:rsid w:val="00E76B70"/>
    <w:rsid w:val="00E76C5D"/>
    <w:rsid w:val="00E770E9"/>
    <w:rsid w:val="00E77F89"/>
    <w:rsid w:val="00E863C3"/>
    <w:rsid w:val="00E879CF"/>
    <w:rsid w:val="00EA6A1C"/>
    <w:rsid w:val="00EA7215"/>
    <w:rsid w:val="00EA78AE"/>
    <w:rsid w:val="00EB34E6"/>
    <w:rsid w:val="00EB4BD9"/>
    <w:rsid w:val="00EC0DFF"/>
    <w:rsid w:val="00EC237D"/>
    <w:rsid w:val="00EC48CC"/>
    <w:rsid w:val="00ED072A"/>
    <w:rsid w:val="00ED4B19"/>
    <w:rsid w:val="00EE4A1F"/>
    <w:rsid w:val="00EF1183"/>
    <w:rsid w:val="00EF1B5A"/>
    <w:rsid w:val="00EF2CCA"/>
    <w:rsid w:val="00F02CD3"/>
    <w:rsid w:val="00F03963"/>
    <w:rsid w:val="00F064BF"/>
    <w:rsid w:val="00F1256D"/>
    <w:rsid w:val="00F12E23"/>
    <w:rsid w:val="00F13A4E"/>
    <w:rsid w:val="00F172BB"/>
    <w:rsid w:val="00F21BEF"/>
    <w:rsid w:val="00F34DEA"/>
    <w:rsid w:val="00F40053"/>
    <w:rsid w:val="00F41E50"/>
    <w:rsid w:val="00F46948"/>
    <w:rsid w:val="00F50F86"/>
    <w:rsid w:val="00F53F91"/>
    <w:rsid w:val="00F600A0"/>
    <w:rsid w:val="00F61A72"/>
    <w:rsid w:val="00F63405"/>
    <w:rsid w:val="00F663C3"/>
    <w:rsid w:val="00F66F13"/>
    <w:rsid w:val="00F7381E"/>
    <w:rsid w:val="00F74073"/>
    <w:rsid w:val="00F778C0"/>
    <w:rsid w:val="00F802BB"/>
    <w:rsid w:val="00F8477A"/>
    <w:rsid w:val="00F8713B"/>
    <w:rsid w:val="00F93F9E"/>
    <w:rsid w:val="00FB06ED"/>
    <w:rsid w:val="00FB0730"/>
    <w:rsid w:val="00FB15B7"/>
    <w:rsid w:val="00FB2EB1"/>
    <w:rsid w:val="00FC03D1"/>
    <w:rsid w:val="00FC36AB"/>
    <w:rsid w:val="00FD08F1"/>
    <w:rsid w:val="00FE2C36"/>
    <w:rsid w:val="00FE4F08"/>
    <w:rsid w:val="00FE4F31"/>
    <w:rsid w:val="00FE6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14:docId w14:val="4C779E34"/>
  <w15:docId w15:val="{43ECDE24-CC88-4687-B5F0-93C37DA51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424"/>
    <w:pPr>
      <w:spacing w:line="240" w:lineRule="atLeast"/>
    </w:pPr>
    <w:rPr>
      <w:rFonts w:ascii="Verdana" w:hAnsi="Verdana"/>
      <w:sz w:val="18"/>
      <w:szCs w:val="24"/>
      <w:lang w:val="nl-NL" w:eastAsia="nl-NL"/>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oet">
    <w:name w:val="Groet"/>
    <w:basedOn w:val="Normal"/>
    <w:rsid w:val="00717318"/>
    <w:pPr>
      <w:spacing w:before="960" w:line="280" w:lineRule="exact"/>
    </w:pPr>
    <w:rPr>
      <w:rFonts w:ascii="Times New Roman" w:hAnsi="Times New Roman"/>
      <w:sz w:val="22"/>
      <w:szCs w:val="20"/>
      <w:lang w:eastAsia="en-US"/>
    </w:r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paragraph" w:styleId="ListBullet">
    <w:name w:val="List Bullet"/>
    <w:basedOn w:val="Normal"/>
    <w:rsid w:val="00264424"/>
    <w:rPr>
      <w:noProof/>
    </w:rPr>
  </w:style>
  <w:style w:type="character" w:customStyle="1" w:styleId="Huisstijl-GegevenCharChar">
    <w:name w:val="Huisstijl-Gegeven Char Char"/>
    <w:basedOn w:val="DefaultParagraphFont"/>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basedOn w:val="DefaultParagraphFont"/>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basedOn w:val="DefaultParagraphFont"/>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2">
    <w:name w:val="List Bullet 2"/>
    <w:basedOn w:val="Normal"/>
    <w:rsid w:val="00264424"/>
    <w:rPr>
      <w:noProof/>
    </w:rPr>
  </w:style>
  <w:style w:type="character" w:customStyle="1" w:styleId="ListNumberChar">
    <w:name w:val="List Number Char"/>
    <w:basedOn w:val="DefaultParagraphFont"/>
    <w:link w:val="ListNumber"/>
    <w:rsid w:val="00264424"/>
    <w:rPr>
      <w:rFonts w:ascii="Verdana" w:hAnsi="Verdana"/>
      <w:sz w:val="18"/>
      <w:szCs w:val="24"/>
      <w:lang w:val="nl-NL" w:eastAsia="nl-NL" w:bidi="ar-SA"/>
    </w:rPr>
  </w:style>
  <w:style w:type="paragraph" w:styleId="ListNumber">
    <w:name w:val="List Number"/>
    <w:basedOn w:val="Normal"/>
    <w:link w:val="ListNumberChar"/>
    <w:rsid w:val="00264424"/>
  </w:style>
  <w:style w:type="character" w:customStyle="1" w:styleId="ListNumber2Char">
    <w:name w:val="List Number 2 Char"/>
    <w:basedOn w:val="DefaultParagraphFont"/>
    <w:link w:val="ListNumber2"/>
    <w:rsid w:val="00264424"/>
    <w:rPr>
      <w:rFonts w:ascii="Verdana" w:hAnsi="Verdana"/>
      <w:sz w:val="18"/>
      <w:szCs w:val="24"/>
      <w:lang w:val="nl-NL" w:eastAsia="nl-NL" w:bidi="ar-SA"/>
    </w:rPr>
  </w:style>
  <w:style w:type="paragraph" w:styleId="ListNumber2">
    <w:name w:val="List Number 2"/>
    <w:basedOn w:val="Normal"/>
    <w:link w:val="ListNumber2Char"/>
    <w:rsid w:val="00264424"/>
  </w:style>
  <w:style w:type="character" w:styleId="EndnoteReference">
    <w:name w:val="endnote reference"/>
    <w:basedOn w:val="DefaultParagraphFont"/>
    <w:semiHidden/>
    <w:rsid w:val="00E478E0"/>
    <w:rPr>
      <w:vertAlign w:val="superscript"/>
    </w:rPr>
  </w:style>
  <w:style w:type="paragraph" w:styleId="EndnoteText">
    <w:name w:val="endnote text"/>
    <w:basedOn w:val="Normal"/>
    <w:semiHidden/>
    <w:rsid w:val="00E478E0"/>
    <w:rPr>
      <w:sz w:val="20"/>
      <w:szCs w:val="20"/>
    </w:rPr>
  </w:style>
  <w:style w:type="character" w:styleId="FootnoteReference">
    <w:name w:val="footnote reference"/>
    <w:basedOn w:val="DefaultParagraphFont"/>
    <w:semiHidden/>
    <w:rsid w:val="00E478E0"/>
    <w:rPr>
      <w:vertAlign w:val="superscript"/>
    </w:rPr>
  </w:style>
  <w:style w:type="paragraph" w:styleId="FootnoteText">
    <w:name w:val="footnote text"/>
    <w:basedOn w:val="Normal"/>
    <w:semiHidden/>
    <w:rsid w:val="00E478E0"/>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basedOn w:val="DefaultParagraphFon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character" w:customStyle="1" w:styleId="Gedruktetekst">
    <w:name w:val="Gedrukte tekst"/>
    <w:basedOn w:val="DefaultParagraphFont"/>
    <w:rsid w:val="0022050A"/>
    <w:rPr>
      <w:i/>
      <w:position w:val="0"/>
      <w:sz w:val="20"/>
    </w:rPr>
  </w:style>
  <w:style w:type="paragraph" w:customStyle="1" w:styleId="FirstLineLetter">
    <w:name w:val="FirstLineLetter"/>
    <w:basedOn w:val="Normal"/>
    <w:next w:val="Normal"/>
    <w:rsid w:val="0065381A"/>
    <w:pPr>
      <w:spacing w:before="640" w:after="240" w:line="280" w:lineRule="exact"/>
    </w:pPr>
    <w:rPr>
      <w:rFonts w:ascii="Times New Roman" w:hAnsi="Times New Roman"/>
      <w:sz w:val="22"/>
      <w:szCs w:val="20"/>
      <w:lang w:eastAsia="en-US"/>
    </w:rPr>
  </w:style>
  <w:style w:type="character" w:customStyle="1" w:styleId="Huisstijl-KopjeChar">
    <w:name w:val="Huisstijl-Kopje Char"/>
    <w:basedOn w:val="Huisstijl-GegevenCharChar"/>
    <w:link w:val="Huisstijl-Kopje"/>
    <w:rsid w:val="00D20117"/>
    <w:rPr>
      <w:rFonts w:ascii="Verdana" w:hAnsi="Verdana"/>
      <w:b/>
      <w:noProof/>
      <w:sz w:val="13"/>
      <w:szCs w:val="24"/>
      <w:lang w:val="nl-NL" w:eastAsia="nl-NL" w:bidi="ar-SA"/>
    </w:rPr>
  </w:style>
  <w:style w:type="numbering" w:customStyle="1" w:styleId="StyleBulleted">
    <w:name w:val="Style Bulleted"/>
    <w:basedOn w:val="NoList"/>
    <w:rsid w:val="00CE5848"/>
    <w:pPr>
      <w:numPr>
        <w:numId w:val="37"/>
      </w:numPr>
    </w:pPr>
  </w:style>
  <w:style w:type="numbering" w:customStyle="1" w:styleId="StyleNumbered">
    <w:name w:val="Style Numbered"/>
    <w:basedOn w:val="NoList"/>
    <w:rsid w:val="00CE5848"/>
    <w:pPr>
      <w:numPr>
        <w:numId w:val="38"/>
      </w:numPr>
    </w:pPr>
  </w:style>
  <w:style w:type="paragraph" w:styleId="Caption">
    <w:name w:val="caption"/>
    <w:basedOn w:val="Normal"/>
    <w:next w:val="Normal"/>
    <w:qFormat/>
    <w:rsid w:val="00E478E0"/>
    <w:rPr>
      <w:b/>
      <w:bCs/>
      <w:szCs w:val="20"/>
    </w:rPr>
  </w:style>
  <w:style w:type="paragraph" w:customStyle="1" w:styleId="Huisstijl-Adres2">
    <w:name w:val="Huisstijl-Adres2"/>
    <w:basedOn w:val="Huisstijl-Adres"/>
    <w:rsid w:val="00E478E0"/>
    <w:pPr>
      <w:spacing w:after="0"/>
    </w:pPr>
  </w:style>
  <w:style w:type="paragraph" w:styleId="BalloonText">
    <w:name w:val="Balloon Text"/>
    <w:basedOn w:val="Normal"/>
    <w:link w:val="BalloonTextChar"/>
    <w:rsid w:val="0014093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4093E"/>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082749">
      <w:bodyDiv w:val="1"/>
      <w:marLeft w:val="0"/>
      <w:marRight w:val="0"/>
      <w:marTop w:val="0"/>
      <w:marBottom w:val="0"/>
      <w:divBdr>
        <w:top w:val="none" w:sz="0" w:space="0" w:color="auto"/>
        <w:left w:val="none" w:sz="0" w:space="0" w:color="auto"/>
        <w:bottom w:val="none" w:sz="0" w:space="0" w:color="auto"/>
        <w:right w:val="none" w:sz="0" w:space="0" w:color="auto"/>
      </w:divBdr>
    </w:div>
    <w:div w:id="1713727786">
      <w:bodyDiv w:val="1"/>
      <w:marLeft w:val="0"/>
      <w:marRight w:val="0"/>
      <w:marTop w:val="0"/>
      <w:marBottom w:val="0"/>
      <w:divBdr>
        <w:top w:val="none" w:sz="0" w:space="0" w:color="auto"/>
        <w:left w:val="none" w:sz="0" w:space="0" w:color="auto"/>
        <w:bottom w:val="none" w:sz="0" w:space="0" w:color="auto"/>
        <w:right w:val="none" w:sz="0" w:space="0" w:color="auto"/>
      </w:divBdr>
    </w:div>
    <w:div w:id="198523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header" Target="header2.xml" Id="rId14" /><Relationship Type="http://schemas.openxmlformats.org/officeDocument/2006/relationships/settings" Target="settings.xml" Id="rId9"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office\Template\Buza-Common\Brief%20aan%20parlement.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itelHouder xmlns="73bb88f9-84bb-40da-ad57-c29c3f4151c5" xsi:nil="true"/>
    <ReferentieKamer xmlns="73bb88f9-84bb-40da-ad57-c29c3f4151c5">23432-439/2016D34432</ReferentieKamer>
    <BetrokkenBij xmlns="73bb88f9-84bb-40da-ad57-c29c3f4151c5">
      <UserInfo>
        <DisplayName/>
        <AccountId xsi:nil="true"/>
        <AccountType/>
      </UserInfo>
    </BetrokkenBij>
    <VanDisplay xmlns="73bb88f9-84bb-40da-ad57-c29c3f4151c5" xsi:nil="true"/>
    <AfgestemdMetDisplay xmlns="73bb88f9-84bb-40da-ad57-c29c3f4151c5" xsi:nil="true"/>
    <OpgesteldDoorDisplay xmlns="73bb88f9-84bb-40da-ad57-c29c3f4151c5" xsi:nil="true"/>
    <ViaDisplay xmlns="73bb88f9-84bb-40da-ad57-c29c3f4151c5" xsi:nil="true"/>
    <Samenvatting xmlns="73bb88f9-84bb-40da-ad57-c29c3f4151c5" xsi:nil="true"/>
    <LigtBij xmlns="73bb88f9-84bb-40da-ad57-c29c3f4151c5">
      <UserInfo>
        <DisplayName/>
        <AccountId xsi:nil="true"/>
        <AccountType/>
      </UserInfo>
    </LigtBij>
    <Toelichting xmlns="73bb88f9-84bb-40da-ad57-c29c3f4151c5" xsi:nil="true"/>
    <BinnengekomenOp xmlns="73bb88f9-84bb-40da-ad57-c29c3f4151c5">2016-09-14T22:00:00+00:00</BinnengekomenOp>
    <KopieAanDisplay xmlns="73bb88f9-84bb-40da-ad57-c29c3f4151c5" xsi:nil="true"/>
    <ProcesEigenaar xmlns="73bb88f9-84bb-40da-ad57-c29c3f4151c5">
      <UserInfo>
        <DisplayName/>
        <AccountId xsi:nil="true"/>
        <AccountType/>
      </UserInfo>
    </ProcesEigenaar>
    <Directie xmlns="73bb88f9-84bb-40da-ad57-c29c3f4151c5" xsi:nil="true"/>
    <GevraagdBesluit xmlns="73bb88f9-84bb-40da-ad57-c29c3f4151c5" xsi:nil="true"/>
    <AanDisplay xmlns="73bb88f9-84bb-40da-ad57-c29c3f4151c5" xsi:nil="true"/>
    <Aanleiding xmlns="73bb88f9-84bb-40da-ad57-c29c3f4151c5" xsi:nil="true"/>
    <_dlc_DocId xmlns="73bb88f9-84bb-40da-ad57-c29c3f4151c5">4ZKWPA3M5U6C-3-12313</_dlc_DocId>
    <_dlc_DocIdUrl xmlns="73bb88f9-84bb-40da-ad57-c29c3f4151c5">
      <Url>https://247.plaza.buzaservices.nl/sites/foxy/_layouts/15/DocIdRedir.aspx?ID=4ZKWPA3M5U6C-3-12313</Url>
      <Description>4ZKWPA3M5U6C-3-12313</Description>
    </_dlc_DocIdUrl>
  </documentManagement>
</p:properties>
</file>

<file path=customXml/itemProps4.xml><?xml version="1.0" encoding="utf-8"?>
<ds:datastoreItem xmlns:ds="http://schemas.openxmlformats.org/officeDocument/2006/customXml" ds:itemID="{15D3953A-32FC-4007-B4F5-D3461A21DDDC}">
  <ds:schemaRefs>
    <ds:schemaRef ds:uri="http://schemas.microsoft.com/sharepoint/events"/>
  </ds:schemaRefs>
</ds:datastoreItem>
</file>

<file path=customXml/itemProps5.xml><?xml version="1.0" encoding="utf-8"?>
<ds:datastoreItem xmlns:ds="http://schemas.openxmlformats.org/officeDocument/2006/customXml" ds:itemID="{9E0AF1CA-7EFD-43FF-BFA7-F245B99BEF2E}">
  <ds:schemaRefs>
    <ds:schemaRef ds:uri="http://purl.org/dc/elements/1.1/"/>
    <ds:schemaRef ds:uri="http://schemas.microsoft.com/office/2006/metadata/properties"/>
    <ds:schemaRef ds:uri="73bb88f9-84bb-40da-ad57-c29c3f4151c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ap:Properties xmlns:vt="http://schemas.openxmlformats.org/officeDocument/2006/docPropsVTypes" xmlns:ap="http://schemas.openxmlformats.org/officeDocument/2006/extended-properties">
  <ap:Pages>1</ap:Pages>
  <ap:Words>81</ap:Words>
  <ap:Characters>446</ap:Characters>
  <ap:DocSecurity>0</ap:DocSecurity>
  <ap:Lines>3</ap:Lines>
  <ap:Paragraphs>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Beantwoording feitelijke vragen motie Van der Staaij over de beëindiging van financiering van ‘BDS-organisaties’</vt:lpstr>
      <vt:lpstr/>
    </vt:vector>
  </ap:TitlesOfParts>
  <ap:LinksUpToDate>false</ap:LinksUpToDate>
  <ap:CharactersWithSpaces>526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dc:description>------------------------</dc:description>
  <lastModifiedBy/>
  <revision/>
  <lastPrinted>2008-07-25T15:17:00.0000000Z</lastPrinted>
  <dcterms:created xsi:type="dcterms:W3CDTF">2016-11-22T10:33:00.0000000Z</dcterms:created>
  <dcterms:modified xsi:type="dcterms:W3CDTF">2016-11-22T10:33:00.0000000Z</dcterms:modified>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_REFERENCE">
    <vt:lpwstr>Onze Referentie</vt:lpwstr>
  </property>
  <property fmtid="{D5CDD505-2E9C-101B-9397-08002B2CF9AE}" pid="3" name="L_DATE">
    <vt:lpwstr>Datum</vt:lpwstr>
  </property>
  <property fmtid="{D5CDD505-2E9C-101B-9397-08002B2CF9AE}" pid="4" name="L_PHONE">
    <vt:lpwstr> </vt:lpwstr>
  </property>
  <property fmtid="{D5CDD505-2E9C-101B-9397-08002B2CF9AE}" pid="5" name="L_SUBJECT">
    <vt:lpwstr>Betreft</vt:lpwstr>
  </property>
  <property fmtid="{D5CDD505-2E9C-101B-9397-08002B2CF9AE}" pid="6" name="L_FAX">
    <vt:lpwstr> </vt:lpwstr>
  </property>
  <property fmtid="{D5CDD505-2E9C-101B-9397-08002B2CF9AE}" pid="7" name="BZ_LANGUAGE">
    <vt:lpwstr> Dutch</vt:lpwstr>
  </property>
  <property fmtid="{D5CDD505-2E9C-101B-9397-08002B2CF9AE}" pid="8" name="L_PAGE">
    <vt:lpwstr>Pagina</vt:lpwstr>
  </property>
  <property fmtid="{D5CDD505-2E9C-101B-9397-08002B2CF9AE}" pid="9" name="L_ENCLOSURES">
    <vt:lpwstr>Bijlage(n)</vt:lpwstr>
  </property>
  <property fmtid="{D5CDD505-2E9C-101B-9397-08002B2CF9AE}" pid="10" name="L_PROCESSOR">
    <vt:lpwstr>Contactpersoon</vt:lpwstr>
  </property>
  <property fmtid="{D5CDD505-2E9C-101B-9397-08002B2CF9AE}" pid="11" name="L_EMAIL">
    <vt:lpwstr> </vt:lpwstr>
  </property>
  <property fmtid="{D5CDD505-2E9C-101B-9397-08002B2CF9AE}" pid="12" name="L_MINUTELETTER">
    <vt:lpwstr> </vt:lpwstr>
  </property>
  <property fmtid="{D5CDD505-2E9C-101B-9397-08002B2CF9AE}" pid="13" name="L_EDITOR">
    <vt:lpwstr> </vt:lpwstr>
  </property>
  <property fmtid="{D5CDD505-2E9C-101B-9397-08002B2CF9AE}" pid="14" name="L_CC">
    <vt:lpwstr> </vt:lpwstr>
  </property>
  <property fmtid="{D5CDD505-2E9C-101B-9397-08002B2CF9AE}" pid="15" name="L_INITIALS">
    <vt:lpwstr> </vt:lpwstr>
  </property>
  <property fmtid="{D5CDD505-2E9C-101B-9397-08002B2CF9AE}" pid="16" name="L_COINITIALSANDDATE">
    <vt:lpwstr> </vt:lpwstr>
  </property>
  <property fmtid="{D5CDD505-2E9C-101B-9397-08002B2CF9AE}" pid="17" name="L_ASSESSOR">
    <vt:lpwstr> </vt:lpwstr>
  </property>
  <property fmtid="{D5CDD505-2E9C-101B-9397-08002B2CF9AE}" pid="18" name="SIG_NAME">
    <vt:lpwstr> </vt:lpwstr>
  </property>
  <property fmtid="{D5CDD505-2E9C-101B-9397-08002B2CF9AE}" pid="19" name="SIG_FUNCTION">
    <vt:lpwstr> </vt:lpwstr>
  </property>
  <property fmtid="{D5CDD505-2E9C-101B-9397-08002B2CF9AE}" pid="20" name="SIG_DEP">
    <vt:lpwstr> </vt:lpwstr>
  </property>
  <property fmtid="{D5CDD505-2E9C-101B-9397-08002B2CF9AE}" pid="21" name="SIG_DIR">
    <vt:lpwstr> </vt:lpwstr>
  </property>
  <property fmtid="{D5CDD505-2E9C-101B-9397-08002B2CF9AE}" pid="22" name="L_HomeCountry">
    <vt:lpwstr> Nederland</vt:lpwstr>
  </property>
  <property fmtid="{D5CDD505-2E9C-101B-9397-08002B2CF9AE}" pid="23" name="BZ_UseCountry">
    <vt:bool>false</vt:bool>
  </property>
  <property fmtid="{D5CDD505-2E9C-101B-9397-08002B2CF9AE}" pid="24" name="BZ_Version">
    <vt:lpwstr>4.0</vt:lpwstr>
  </property>
  <property fmtid="{D5CDD505-2E9C-101B-9397-08002B2CF9AE}" pid="25" name="BZ_VersionDate">
    <vt:lpwstr>January 2009</vt:lpwstr>
  </property>
  <property fmtid="{D5CDD505-2E9C-101B-9397-08002B2CF9AE}" pid="26" name="L_HOME_URL">
    <vt:lpwstr>www.minbuza.nl</vt:lpwstr>
  </property>
  <property fmtid="{D5CDD505-2E9C-101B-9397-08002B2CF9AE}" pid="27" name="L_URL">
    <vt:lpwstr> </vt:lpwstr>
  </property>
  <property fmtid="{D5CDD505-2E9C-101B-9397-08002B2CF9AE}" pid="28" name="L_Home_Address">
    <vt:lpwstr>Bezuidenhoutseweg 67</vt:lpwstr>
  </property>
  <property fmtid="{D5CDD505-2E9C-101B-9397-08002B2CF9AE}" pid="29" name="bz_tweede_kamer">
    <vt:bool>true</vt:bool>
  </property>
  <property fmtid="{D5CDD505-2E9C-101B-9397-08002B2CF9AE}" pid="30" name="L_PAGEOF">
    <vt:lpwstr>van</vt:lpwstr>
  </property>
  <property fmtid="{D5CDD505-2E9C-101B-9397-08002B2CF9AE}" pid="31" name="L_YREFERENCE">
    <vt:lpwstr>Uw Referentie</vt:lpwstr>
  </property>
  <property fmtid="{D5CDD505-2E9C-101B-9397-08002B2CF9AE}" pid="32" name="bz_aminister">
    <vt:lpwstr> </vt:lpwstr>
  </property>
  <property fmtid="{D5CDD505-2E9C-101B-9397-08002B2CF9AE}" pid="33" name="bz_gezamelijkebrief">
    <vt:bool>false</vt:bool>
  </property>
  <property fmtid="{D5CDD505-2E9C-101B-9397-08002B2CF9AE}" pid="34" name="bz_kamerbrief_type">
    <vt:i4>4</vt:i4>
  </property>
  <property fmtid="{D5CDD505-2E9C-101B-9397-08002B2CF9AE}" pid="35" name="bz_sender_brief">
    <vt:i4>1</vt:i4>
  </property>
  <property fmtid="{D5CDD505-2E9C-101B-9397-08002B2CF9AE}" pid="36" name="bz_commissie">
    <vt:lpwstr>0</vt:lpwstr>
  </property>
  <property fmtid="{D5CDD505-2E9C-101B-9397-08002B2CF9AE}" pid="37" name="bz_directie">
    <vt:r8>12</vt:r8>
  </property>
  <property fmtid="{D5CDD505-2E9C-101B-9397-08002B2CF9AE}" pid="38" name="bz_ektk">
    <vt:i4>1</vt:i4>
  </property>
  <property fmtid="{D5CDD505-2E9C-101B-9397-08002B2CF9AE}" pid="39" name="bz_naam">
    <vt:lpwstr/>
  </property>
  <property fmtid="{D5CDD505-2E9C-101B-9397-08002B2CF9AE}" pid="40" name="bz_onderwerp">
    <vt:lpwstr>Feitelijke vragen inzake UItvoering van de gewijzigde motie van het lid Van der Staaij c.s. over beëindigen van de directe en indirecte financiering van organisaties die een boycot van Israël nastreven</vt:lpwstr>
  </property>
  <property fmtid="{D5CDD505-2E9C-101B-9397-08002B2CF9AE}" pid="41" name="bz_leden">
    <vt:lpwstr/>
  </property>
  <property fmtid="{D5CDD505-2E9C-101B-9397-08002B2CF9AE}" pid="42" name="L_SPOED">
    <vt:lpwstr>Spoed</vt:lpwstr>
  </property>
  <property fmtid="{D5CDD505-2E9C-101B-9397-08002B2CF9AE}" pid="43" name="L_VERTROUWELIJK">
    <vt:lpwstr>Vertrouwelijk</vt:lpwstr>
  </property>
  <property fmtid="{D5CDD505-2E9C-101B-9397-08002B2CF9AE}" pid="44" name="bz_geadresseerden">
    <vt:lpwstr>Voorzitter</vt:lpwstr>
  </property>
  <property fmtid="{D5CDD505-2E9C-101B-9397-08002B2CF9AE}" pid="45" name="bz_kamernr">
    <vt:lpwstr>Tweede</vt:lpwstr>
  </property>
  <property fmtid="{D5CDD505-2E9C-101B-9397-08002B2CF9AE}" pid="46" name="bz_date">
    <vt:lpwstr>oktober 2016</vt:lpwstr>
  </property>
  <property fmtid="{D5CDD505-2E9C-101B-9397-08002B2CF9AE}" pid="47" name="bz_adres_huisnummer">
    <vt:lpwstr>4</vt:lpwstr>
  </property>
  <property fmtid="{D5CDD505-2E9C-101B-9397-08002B2CF9AE}" pid="48" name="bz_kamerbrief_commissie">
    <vt:lpwstr>0</vt:lpwstr>
  </property>
  <property fmtid="{D5CDD505-2E9C-101B-9397-08002B2CF9AE}" pid="49" name="bz_ondertekenaar">
    <vt:lpwstr>0</vt:lpwstr>
  </property>
  <property fmtid="{D5CDD505-2E9C-101B-9397-08002B2CF9AE}" pid="50" name="bz_bijlage">
    <vt:lpwstr>1</vt:lpwstr>
  </property>
  <property fmtid="{D5CDD505-2E9C-101B-9397-08002B2CF9AE}" pid="51" name="bz_nummerbz">
    <vt:lpwstr>PM</vt:lpwstr>
  </property>
  <property fmtid="{D5CDD505-2E9C-101B-9397-08002B2CF9AE}" pid="52" name="bz_nummer">
    <vt:lpwstr/>
  </property>
  <property fmtid="{D5CDD505-2E9C-101B-9397-08002B2CF9AE}" pid="53" name="bz_partij">
    <vt:lpwstr/>
  </property>
  <property fmtid="{D5CDD505-2E9C-101B-9397-08002B2CF9AE}" pid="54" name="ContentTypeId">
    <vt:lpwstr>0x0101008DD5D2515D3D2548AE54381740051E72</vt:lpwstr>
  </property>
  <property fmtid="{D5CDD505-2E9C-101B-9397-08002B2CF9AE}" pid="55" name="_dlc_DocIdItemGuid">
    <vt:lpwstr>76f3cc61-427b-4714-a374-707b7711c557</vt:lpwstr>
  </property>
  <property fmtid="{D5CDD505-2E9C-101B-9397-08002B2CF9AE}" pid="56" name="_docset_NoMedatataSyncRequired">
    <vt:lpwstr>False</vt:lpwstr>
  </property>
</Properties>
</file>