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A03BA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E3181B3" wp14:anchorId="690C0B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B6" w:rsidRDefault="009943B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943B6" w:rsidRDefault="009943B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9943B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C496F45" wp14:editId="483E693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9533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9533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9533C">
              <w:t>Aan de Voorzitter van de Tweede Kamer</w:t>
            </w:r>
          </w:p>
          <w:p w:rsidR="00B9533C" w:rsidRDefault="00B9533C">
            <w:pPr>
              <w:pStyle w:val="adres"/>
            </w:pPr>
            <w:r>
              <w:t>der Staten-Generaal</w:t>
            </w:r>
          </w:p>
          <w:p w:rsidR="00B9533C" w:rsidRDefault="00B9533C">
            <w:pPr>
              <w:pStyle w:val="adres"/>
            </w:pPr>
            <w:r>
              <w:t>Postbus 20018</w:t>
            </w:r>
          </w:p>
          <w:p w:rsidR="00B9533C" w:rsidRDefault="00B9533C">
            <w:pPr>
              <w:pStyle w:val="adres"/>
            </w:pPr>
            <w:r>
              <w:t>2500 EA  DEN HAAG</w:t>
            </w:r>
          </w:p>
          <w:p w:rsidR="00B9533C" w:rsidRDefault="00B9533C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9533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73DE6" w:rsidRDefault="00AB210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 november 2016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9533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53B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B9533C">
              <w:t xml:space="preserve">Geannoteerde agenda JBZ-Raad </w:t>
            </w:r>
            <w:r>
              <w:fldChar w:fldCharType="end"/>
            </w:r>
            <w:r w:rsidR="003553B2">
              <w:t>8 en 9 december</w:t>
            </w:r>
            <w:r w:rsidR="00AD3C51">
              <w:t xml:space="preserve"> 2016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943B6" w:rsidP="009943B6" w:rsidRDefault="009943B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9943B6" w:rsidP="009943B6" w:rsidRDefault="009943B6">
            <w:pPr>
              <w:pStyle w:val="afzendgegevens"/>
            </w:pPr>
            <w:r>
              <w:t>DEIA/EU</w:t>
            </w:r>
          </w:p>
          <w:p w:rsidR="009943B6" w:rsidP="009943B6" w:rsidRDefault="009943B6">
            <w:pPr>
              <w:pStyle w:val="witregel1"/>
            </w:pPr>
            <w:r>
              <w:t> </w:t>
            </w:r>
          </w:p>
          <w:p w:rsidRPr="00245F5D" w:rsidR="009943B6" w:rsidP="009943B6" w:rsidRDefault="009943B6">
            <w:pPr>
              <w:pStyle w:val="afzendgegevens"/>
              <w:rPr>
                <w:lang w:val="de-DE"/>
              </w:rPr>
            </w:pPr>
            <w:r w:rsidRPr="00245F5D">
              <w:rPr>
                <w:lang w:val="de-DE"/>
              </w:rPr>
              <w:t>Turfmarkt 147</w:t>
            </w:r>
          </w:p>
          <w:p w:rsidRPr="00245F5D" w:rsidR="009943B6" w:rsidP="009943B6" w:rsidRDefault="009943B6">
            <w:pPr>
              <w:pStyle w:val="afzendgegevens"/>
              <w:rPr>
                <w:lang w:val="de-DE"/>
              </w:rPr>
            </w:pPr>
            <w:r w:rsidRPr="00245F5D">
              <w:rPr>
                <w:lang w:val="de-DE"/>
              </w:rPr>
              <w:t>2511 DP  Den Haag</w:t>
            </w:r>
          </w:p>
          <w:p w:rsidRPr="00245F5D" w:rsidR="009943B6" w:rsidP="009943B6" w:rsidRDefault="009943B6">
            <w:pPr>
              <w:pStyle w:val="afzendgegevens"/>
              <w:rPr>
                <w:lang w:val="de-DE"/>
              </w:rPr>
            </w:pPr>
            <w:r w:rsidRPr="00245F5D">
              <w:rPr>
                <w:lang w:val="de-DE"/>
              </w:rPr>
              <w:t>Postbus 20301</w:t>
            </w:r>
          </w:p>
          <w:p w:rsidRPr="00245F5D" w:rsidR="009943B6" w:rsidP="009943B6" w:rsidRDefault="009943B6">
            <w:pPr>
              <w:pStyle w:val="afzendgegevens"/>
              <w:rPr>
                <w:lang w:val="de-DE"/>
              </w:rPr>
            </w:pPr>
            <w:r w:rsidRPr="00245F5D">
              <w:rPr>
                <w:lang w:val="de-DE"/>
              </w:rPr>
              <w:t>2500 EH  Den Haag</w:t>
            </w:r>
          </w:p>
          <w:p w:rsidRPr="00245F5D" w:rsidR="009943B6" w:rsidP="009943B6" w:rsidRDefault="009943B6">
            <w:pPr>
              <w:pStyle w:val="afzendgegevens"/>
              <w:rPr>
                <w:lang w:val="de-DE"/>
              </w:rPr>
            </w:pPr>
            <w:r w:rsidRPr="00245F5D">
              <w:rPr>
                <w:lang w:val="de-DE"/>
              </w:rPr>
              <w:t>www.rijksoverheid.nl/venj</w:t>
            </w:r>
          </w:p>
          <w:p w:rsidRPr="00245F5D" w:rsidR="009943B6" w:rsidP="009943B6" w:rsidRDefault="009943B6">
            <w:pPr>
              <w:pStyle w:val="witregel1"/>
              <w:rPr>
                <w:lang w:val="de-DE"/>
              </w:rPr>
            </w:pPr>
            <w:r w:rsidRPr="00245F5D">
              <w:rPr>
                <w:lang w:val="de-DE"/>
              </w:rPr>
              <w:t> </w:t>
            </w:r>
          </w:p>
          <w:p w:rsidRPr="00245F5D" w:rsidR="009943B6" w:rsidP="009943B6" w:rsidRDefault="009943B6">
            <w:pPr>
              <w:pStyle w:val="witregel2"/>
              <w:rPr>
                <w:lang w:val="de-DE"/>
              </w:rPr>
            </w:pPr>
            <w:r w:rsidRPr="00245F5D">
              <w:rPr>
                <w:lang w:val="de-DE"/>
              </w:rPr>
              <w:t> </w:t>
            </w:r>
          </w:p>
          <w:p w:rsidR="009943B6" w:rsidP="00A73DE6" w:rsidRDefault="009943B6">
            <w:pPr>
              <w:pStyle w:val="referentiekopjes"/>
            </w:pPr>
            <w:r>
              <w:t>Ons kenmerk</w:t>
            </w:r>
          </w:p>
          <w:p w:rsidRPr="00A73DE6" w:rsidR="00A73DE6" w:rsidP="00A73DE6" w:rsidRDefault="00AB2105">
            <w:pPr>
              <w:pStyle w:val="referentiegegevens"/>
            </w:pPr>
            <w:r>
              <w:t>2016399</w:t>
            </w:r>
          </w:p>
          <w:p w:rsidR="009943B6" w:rsidP="009943B6" w:rsidRDefault="009943B6">
            <w:pPr>
              <w:pStyle w:val="witregel1"/>
            </w:pPr>
            <w:r>
              <w:t> </w:t>
            </w:r>
          </w:p>
          <w:p w:rsidR="009943B6" w:rsidP="009943B6" w:rsidRDefault="009943B6">
            <w:pPr>
              <w:pStyle w:val="referentiekopjes"/>
            </w:pPr>
            <w:r>
              <w:t>Bijlagen</w:t>
            </w:r>
          </w:p>
          <w:p w:rsidR="009943B6" w:rsidP="009943B6" w:rsidRDefault="00AD3C51">
            <w:pPr>
              <w:pStyle w:val="referentiegegevens"/>
            </w:pPr>
            <w:r>
              <w:t>1</w:t>
            </w:r>
          </w:p>
          <w:p w:rsidR="009943B6" w:rsidP="009943B6" w:rsidRDefault="009943B6">
            <w:pPr>
              <w:pStyle w:val="witregel1"/>
            </w:pPr>
            <w:r>
              <w:t> </w:t>
            </w:r>
          </w:p>
          <w:p w:rsidR="009943B6" w:rsidP="009943B6" w:rsidRDefault="009943B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943B6" w:rsidP="009943B6" w:rsidRDefault="009943B6">
            <w:pPr>
              <w:pStyle w:val="referentiegegevens"/>
            </w:pPr>
          </w:p>
          <w:bookmarkEnd w:id="4"/>
          <w:p w:rsidR="00F75106" w:rsidP="009943B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AB21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245F5D">
        <w:tc>
          <w:tcPr>
            <w:tcW w:w="7716" w:type="dxa"/>
          </w:tcPr>
          <w:p w:rsidR="00245F5D" w:rsidP="00245F5D" w:rsidRDefault="00245F5D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245F5D" w:rsidP="003553B2" w:rsidRDefault="00245F5D">
            <w:pPr>
              <w:pStyle w:val="broodtekst"/>
            </w:pPr>
            <w:r w:rsidRPr="00FA3165">
              <w:t>Hierbij bieden wij u</w:t>
            </w:r>
            <w:r w:rsidR="0077400E">
              <w:t>, mede namens de Minister van Binnenlandse Zaken en Koninkrijksrelaties,</w:t>
            </w:r>
            <w:r w:rsidR="003553B2">
              <w:t xml:space="preserve"> </w:t>
            </w:r>
            <w:r w:rsidRPr="00FA3165">
              <w:t xml:space="preserve">de geannoteerde agenda van de bijeenkomst van de Raad Justitie en Binnenlandse Zaken van </w:t>
            </w:r>
            <w:r w:rsidR="00AD3C51">
              <w:t>8</w:t>
            </w:r>
            <w:r w:rsidR="003553B2">
              <w:t xml:space="preserve"> en 9 dec</w:t>
            </w:r>
            <w:r w:rsidR="00AD3C51">
              <w:t xml:space="preserve">ember </w:t>
            </w:r>
            <w:r w:rsidRPr="00FA3165">
              <w:t xml:space="preserve">2016 in </w:t>
            </w:r>
            <w:r w:rsidR="00AD3C51">
              <w:t xml:space="preserve">Brussel </w:t>
            </w:r>
            <w:r w:rsidRPr="00FA3165">
              <w:t xml:space="preserve">aan. </w:t>
            </w:r>
          </w:p>
          <w:p w:rsidRPr="00FA3165" w:rsidR="00245F5D" w:rsidP="00245F5D" w:rsidRDefault="00245F5D">
            <w:pPr>
              <w:pStyle w:val="broodtekst"/>
            </w:pPr>
          </w:p>
          <w:p w:rsidRPr="00C22108" w:rsidR="00C22108" w:rsidP="002353E3" w:rsidRDefault="00A03BA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E7924F4" wp14:anchorId="1D57DAF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BC4D7BE" wp14:anchorId="188B86F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CA1CC2" w:rsidP="00CA1CC2" w:rsidRDefault="00CA1CC2">
      <w:pPr>
        <w:rPr>
          <w:szCs w:val="18"/>
        </w:rPr>
      </w:pPr>
      <w:bookmarkStart w:name="cursor" w:id="8"/>
      <w:bookmarkEnd w:id="8"/>
    </w:p>
    <w:p w:rsidR="00CA1CC2" w:rsidP="00CA1CC2" w:rsidRDefault="00CA1CC2">
      <w:pPr>
        <w:rPr>
          <w:szCs w:val="18"/>
        </w:rPr>
      </w:pPr>
      <w:r>
        <w:rPr>
          <w:szCs w:val="18"/>
        </w:rPr>
        <w:t>De Minister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  <w:r>
        <w:rPr>
          <w:szCs w:val="18"/>
        </w:rPr>
        <w:t>G.A. van der Steur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  <w:r>
        <w:rPr>
          <w:szCs w:val="18"/>
        </w:rPr>
        <w:t>De Staatssecretaris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A73DE6" w:rsidRDefault="00CA1CC2">
      <w:pPr>
        <w:rPr>
          <w:szCs w:val="18"/>
        </w:rPr>
      </w:pPr>
      <w:r>
        <w:rPr>
          <w:szCs w:val="18"/>
        </w:rPr>
        <w:t>K.H.D.M. Dijkhoff</w:t>
      </w:r>
    </w:p>
    <w:sectPr w:rsidR="00CA1CC2" w:rsidSect="00AB210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B6" w:rsidRDefault="009943B6">
      <w:r>
        <w:separator/>
      </w:r>
    </w:p>
    <w:p w:rsidR="009943B6" w:rsidRDefault="009943B6"/>
    <w:p w:rsidR="009943B6" w:rsidRDefault="009943B6"/>
    <w:p w:rsidR="009943B6" w:rsidRDefault="009943B6"/>
  </w:endnote>
  <w:endnote w:type="continuationSeparator" w:id="0">
    <w:p w:rsidR="009943B6" w:rsidRDefault="009943B6">
      <w:r>
        <w:continuationSeparator/>
      </w:r>
    </w:p>
    <w:p w:rsidR="009943B6" w:rsidRDefault="009943B6"/>
    <w:p w:rsidR="009943B6" w:rsidRDefault="009943B6"/>
    <w:p w:rsidR="009943B6" w:rsidRDefault="0099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B2105">
            <w:fldChar w:fldCharType="begin"/>
          </w:r>
          <w:r w:rsidR="00AB2105">
            <w:instrText xml:space="preserve"> NUMPAGES   \* MERGEFORMAT </w:instrText>
          </w:r>
          <w:r w:rsidR="00AB2105">
            <w:fldChar w:fldCharType="separate"/>
          </w:r>
          <w:r w:rsidR="00AB2105">
            <w:t>1</w:t>
          </w:r>
          <w:r w:rsidR="00AB210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B21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9533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B21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2105">
            <w:fldChar w:fldCharType="begin"/>
          </w:r>
          <w:r w:rsidR="00AB2105">
            <w:instrText xml:space="preserve"> SECTIONPAGES   \* MERGEFORMAT </w:instrText>
          </w:r>
          <w:r w:rsidR="00AB2105">
            <w:fldChar w:fldCharType="separate"/>
          </w:r>
          <w:r w:rsidR="00B9533C">
            <w:t>1</w:t>
          </w:r>
          <w:r w:rsidR="00AB210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66ED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73DE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73DE6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B21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73DE6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B21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B2105">
            <w:fldChar w:fldCharType="begin"/>
          </w:r>
          <w:r w:rsidR="00AB2105">
            <w:instrText xml:space="preserve"> SECTIONPAGES   \* MERGEFORMAT </w:instrText>
          </w:r>
          <w:r w:rsidR="00AB2105">
            <w:fldChar w:fldCharType="separate"/>
          </w:r>
          <w:r w:rsidR="00A73DE6">
            <w:t>2</w:t>
          </w:r>
          <w:r w:rsidR="00AB210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B6" w:rsidRDefault="009943B6">
      <w:r>
        <w:separator/>
      </w:r>
    </w:p>
  </w:footnote>
  <w:footnote w:type="continuationSeparator" w:id="0">
    <w:p w:rsidR="009943B6" w:rsidRDefault="0099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03BA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17BA76" wp14:editId="4459250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B210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45F5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B2105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AB210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45F5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AB2105">
                                  <w:t>DEIA/EU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B210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245F5D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B210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CA1CC2">
                                <w:pPr>
                                  <w:pStyle w:val="referentiegegevens"/>
                                </w:pPr>
                                <w:r>
                                  <w:t>5 oktober 2016</w:t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AB210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B210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>2019888</w:instrText>
                                </w:r>
                                <w:r>
                                  <w:fldChar w:fldCharType="separate"/>
                                </w:r>
                                <w:r w:rsidR="00B9533C">
                                  <w:t>805526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B210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45F5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B2105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AB210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45F5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AB2105">
                            <w:t>DEIA/EU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B210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245F5D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B210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CA1CC2">
                          <w:pPr>
                            <w:pStyle w:val="referentiegegevens"/>
                          </w:pPr>
                          <w:r>
                            <w:t>5 oktober 2016</w:t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AB210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B210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>2019888</w:instrText>
                          </w:r>
                          <w:r>
                            <w:fldChar w:fldCharType="separate"/>
                          </w:r>
                          <w:r w:rsidR="00B9533C">
                            <w:t>805526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EF1195" wp14:editId="30823AE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F1A651F" wp14:editId="02A6086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BA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69CABA9" wp14:editId="3372493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66ED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M.R.&quot; lastuser-name=&quot;Iperen, mr. M.R. van - BD/DEIA/EU&quot; model=&quot;brief-2010.xml&quot; profile=&quot;minjus&quot; target=&quot;Microsoft Word&quot; target-build=&quot;14.0.7168&quot; target-version=&quot;14.0&quot;&gt;&lt;brief doctype=&quot;&quot;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/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Teev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Iperen&quot; value=&quot;8&quot;&gt;&lt;afzender aanhef=&quot;1&quot; country-code=&quot;31&quot; country-id=&quot;NLD&quot; email=&quot;m.r.van.iperen@minvenj.nl&quot; functie=&quot;sr. beleidsmedewerker&quot; gender=&quot;M&quot; groetregel=&quot;1&quot; naam=&quot;Marijn van Iperen&quot; name=&quot;Iperen&quot; onderdeel=&quot;DEIA/EU&quot; organisatie=&quot;30&quot; taal=&quot;1043&quot; telefoon=&quot;070-3706918&quot;/&gt;&lt;/behandelddoor-item&gt;&lt;organisatie-item formatted-value=&quot;Directie Europese en Internationale Aangelegenheden&quot; value=&quot;30&quot;&gt;&lt;organisatie facebook=&quot;&quot; id=&quot;30&quot; linkedin=&quot;&quot; twitter=&quot;&quot; youtube=&quot;&quot; zoekveld=&quot;Directie Europese en Internationale Aangelegenheden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venj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lichtblauw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Directie Europese en Internationale Aangelegenhed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venj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lichtblauw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ctie Europese en Internationale Aangelegenhed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venj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tie Europese en Internationale Aangelegenheden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venj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lichtblauw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&quot; paadres=&quot;20301&quot; paplaats=&quot;Den Haag&quot; papostcode=&quot;2500 EH&quot; payoff=&quot;Voor een veilige en rechtvaard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venj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e Europese en Internationale Aangelegenheden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/organisatie&gt;&lt;/organisatie-item&gt;&lt;zaak formatted-value=&quot;Zaak JBZ-Raad 20161013-14 (805525)&quot; value=&quot;805525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pdateEventImpl AccessAllowed=995587 RecursionLevel=0 UpdateSequenceNumber=0 ObjectAddress=(classId=UpdateEvent&amp;amp;objectId={FEF5E943-7620-4A5C-8A42-889E7E0A1F4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1BE7B4D-7E89-46E2-941E-EC1A46B4567F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87B07DCF-255A-4769-8BAA-E71CFF8BCD4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hu Sep 29 16:00:28 CEST 2016&quot; datelastmodified=&quot;Thu Sep 29 16:00:32 CEST 2016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JBZ-Raad 20161013-14 (805525)&quot; id=&quot;{590ACBA4-C074-4AD3-931D-7F2A6C901898}&quot; indexationid=&quot;{5D580066-6E03-423B-95B2-DC8310CFA822}&quot; inheritparentpermissions=&quot;true&quot; ishiddencontainer=&quot;false&quot; lastmodifier=&quot;DBOB-Filenetservice&quot; name=&quot;Zaak JBZ-Raad 20161013-14 (805525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JBZ-Raad 20161013-14 (805525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7 ObjectAddress=(classId=Overig&amp;amp;objectId={590ACBA4-C074-4AD3-931D-7F2A6C901898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6&quot; z_isgeadresseerd=&quot;false&quot; z_startdatum=&quot;Thu Sep 29 15:59:57 CEST 2016&quot; z_zaakkenmerk=&quot;805525&quot; z_zaakomschrijving=&quot;JBZ-Raad 20161013-14&quot; z_zaakonderwerp=&quot;JBZ-Raad 20161013-14&quot; z_zaakorganisatieonderdeel=&quot;2 DEIA&quot; z_zaakstatus=&quot;In behandeling&quot; z_zaaktitel=&quot;Zaak JBZ-Raad 20161013-14 (805525)&quot; z_zaaktype=&quot;Zaak&quot;/&gt;&lt;/zaak&gt;&lt;adres formatted-value=&quot;Aan de Voorzitter van de Tweede Kamer\n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Geannoteerde agenda JBZ-Raad 13 en 14 oktober 2016 en monitoringsoverzicht JBZ-dossiers 3e kwartaal 2016&quot;/&gt;&lt;heropend dms=&quot;C_Heropend&quot; value=&quot;false&quot;/&gt;&lt;vorm dms=&quot;C_Vorm&quot; value=&quot;Digitaal&quot;/&gt;&lt;ZaakLocatie dms=&quot;ZaakLocatie&quot; formatted-value=&quot;/Niet verdeelde zaken/Zaak JBZ-Raad 20161013-14 (805525)&quot; value=&quot;/Niet verdeelde zaken/Zaak JBZ-Raad 20161013-14 (805525)&quot;/&gt;&lt;zaakkenmerk dms=&quot;Z_Zaakkenmerk&quot; formatted-value=&quot;805525&quot; value=&quot;805525&quot;/&gt;&lt;zaaktitel formatted-value=&quot;Zaak JBZ-Raad 20161013-14 (805525)&quot; value=&quot;Zaak JBZ-Raad 20161013-14 (805525)&quot;/&gt;&lt;fn_geaddresseerde dms=&quot;C_Geadresseerde&quot; formatted-value=&quot;Aan de Voorzitter van de Tweede Kamer der Staten-Generaal Postbus 20018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70 370 69 18&quot; value=&quot;070-3706918&quot;&gt;&lt;phonenumber country-code=&quot;31&quot; number=&quot;070-370691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/EU&quot; value=&quot;DEIA/EU&quot;/&gt;&lt;digionderdeel dms=&quot;C_Documentorganisatieonderdeel&quot; formatted-value=&quot;DEIA/EU&quot; value=&quot;DEIA/EU&quot;/&gt;&lt;onderdeelvolg formatted-value=&quot;DEIA/EU&quot;/&gt;&lt;directieregel formatted-value=&quot;&amp;#160;\n&quot;/&gt;&lt;datum dms=&quot;C_Documentdatum&quot; formatted-value=&quot;29 september 2016&quot; value=&quot;2016-09-29T16:00:58&quot;/&gt;&lt;onskenmerk dms=&quot;C_Documentkenmerk&quot; formatted-value=&quot;2019888&quot; value=&quot;2019888&quot;/&gt;&lt;uwkenmerk dms=&quot;C_Afzenderkenmerk&quot; formatted-value=&quot;&quot;/&gt;&lt;onderwerp dms=&quot;C_Documentomschrijving&quot; format-disabled=&quot;true&quot; formatted-value=&quot;Geannoteerde agenda JBZ-Raad 13 en 14 oktober 2016 en monitoringsoverzicht JBZ-dossiers 3e kwartaal 2016&quot; value=&quot;Geannoteerde agenda JBZ-Raad 13 en 14 oktober 2016 en monitoringsoverzicht JBZ-dossiers 3e kwartaal 2016&quot;/&gt;&lt;bijlage formatted-value=&quot;2&quot;/&gt;&lt;projectnaam/&gt;&lt;kopieaan/&gt;&lt;namensdeze/&gt;&lt;rubricering formatted-value=&quot;&quot;/&gt;&lt;rubriceringvolg formatted-value=&quot;&quot;/&gt;&lt;digijust formatted-value=&quot;1&quot; value=&quot;1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JBZ-Raad 20161013-14 (805525)&quot; value=&quot;Zaak JBZ-Raad 20161013-14 (805525)&quot;/&gt;&lt;z_zaaktype formatted-value=&quot;Zaak&quot; value=&quot;Zaak&quot;/&gt;&lt;z_behandeltermijn formatted-value=&quot;&quot; value=&quot;&quot;/&gt;&lt;z_zaakopmerkingen formatted-value=&quot;&quot; value=&quot;&quot;/&gt;&lt;z_zaakkenmerk formatted-value=&quot;805525&quot; value=&quot;805525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JBZ-Raad 20161013-14&quot; value=&quot;JBZ-Raad 20161013-14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6&quot; value=&quot;Overig 2016&quot;/&gt;&lt;z_zaakonderwerp formatted-value=&quot;JBZ-Raad 20161013-14&quot; value=&quot;JBZ-Raad 20161013-14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2&quot; value=&quot;2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  <w:docVar w:name="DMS_DocumentID" w:val="2019888"/>
  </w:docVars>
  <w:rsids>
    <w:rsidRoot w:val="009943B6"/>
    <w:rsid w:val="000129A4"/>
    <w:rsid w:val="000E4FC7"/>
    <w:rsid w:val="00192A0C"/>
    <w:rsid w:val="001B5B02"/>
    <w:rsid w:val="00230EB6"/>
    <w:rsid w:val="002436DD"/>
    <w:rsid w:val="00245F5D"/>
    <w:rsid w:val="00255751"/>
    <w:rsid w:val="003553B2"/>
    <w:rsid w:val="00364836"/>
    <w:rsid w:val="0040796D"/>
    <w:rsid w:val="005B585C"/>
    <w:rsid w:val="00652887"/>
    <w:rsid w:val="00666B4A"/>
    <w:rsid w:val="00666ED0"/>
    <w:rsid w:val="00690E82"/>
    <w:rsid w:val="006B602C"/>
    <w:rsid w:val="0077400E"/>
    <w:rsid w:val="00794445"/>
    <w:rsid w:val="0089073C"/>
    <w:rsid w:val="008A7B34"/>
    <w:rsid w:val="0094655E"/>
    <w:rsid w:val="009943B6"/>
    <w:rsid w:val="009B09F2"/>
    <w:rsid w:val="00A03BAA"/>
    <w:rsid w:val="00A33EAF"/>
    <w:rsid w:val="00A73DE6"/>
    <w:rsid w:val="00AB2105"/>
    <w:rsid w:val="00AD3C51"/>
    <w:rsid w:val="00B07A5A"/>
    <w:rsid w:val="00B2078A"/>
    <w:rsid w:val="00B451EA"/>
    <w:rsid w:val="00B46C81"/>
    <w:rsid w:val="00B9533C"/>
    <w:rsid w:val="00B974E3"/>
    <w:rsid w:val="00C22108"/>
    <w:rsid w:val="00C63DC6"/>
    <w:rsid w:val="00C87F3C"/>
    <w:rsid w:val="00CA1CC2"/>
    <w:rsid w:val="00CC3E4D"/>
    <w:rsid w:val="00D2034F"/>
    <w:rsid w:val="00DD1C86"/>
    <w:rsid w:val="00E257D5"/>
    <w:rsid w:val="00E46F34"/>
    <w:rsid w:val="00F60DEA"/>
    <w:rsid w:val="00F75106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Normal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24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Normal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24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2016-11-30T09:31:00.0000000Z</lastPrinted>
  <dcterms:created xsi:type="dcterms:W3CDTF">2016-11-30T11:13:00.0000000Z</dcterms:created>
  <dcterms:modified xsi:type="dcterms:W3CDTF">2016-11-30T11:13:00.0000000Z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29 september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Geannoteerde agenda JBZ-Raad 13 en 14 oktober 2016 en monitoringsoverzicht JBZ-dossiers 3e kwartaal 2016</vt:lpwstr>
  </property>
  <property fmtid="{D5CDD505-2E9C-101B-9397-08002B2CF9AE}" pid="8" name="_onderwerp">
    <vt:lpwstr>Onderwerp</vt:lpwstr>
  </property>
  <property fmtid="{D5CDD505-2E9C-101B-9397-08002B2CF9AE}" pid="9" name="onskenmerk">
    <vt:lpwstr>2019888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0x0101002CCD06B74D86F94BB7CFA8AB1BE09BD8</vt:lpwstr>
  </property>
</Properties>
</file>